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5d70" w14:textId="3395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26 июня 2015 года № 727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и признании утратившими силу некоторых приказов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13 октября 2020 года № 383/НҚ. Зарегистрирован в Министерстве юстиции Республики Казахстан 15 октября 2020 года № 21440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июня 2015 года № 727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(зарегистрирован в Реестре государственной регистрации нормативных правовых актов за № 12181, опубликован 29 октября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"7)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Законом;";</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"5) смены наименования, реорганизации, ликвидации юридического лица – владельца регистрационного свидетельства, смены руководителя юридического лица;";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"14. Отзыв регистрационного свидетельства удостоверяющего центра осуществляется в течение одного рабочего дня с момента регистрации официального письма на отзыв регистрационного свидетельства.</w:t>
      </w:r>
    </w:p>
    <w:bookmarkEnd w:id="7"/>
    <w:bookmarkStart w:name="z16" w:id="8"/>
    <w:p>
      <w:pPr>
        <w:spacing w:after="0"/>
        <w:ind w:left="0"/>
        <w:jc w:val="both"/>
      </w:pPr>
      <w:r>
        <w:rPr>
          <w:rFonts w:ascii="Times New Roman"/>
          <w:b w:val="false"/>
          <w:i w:val="false"/>
          <w:color w:val="000000"/>
          <w:sz w:val="28"/>
        </w:rPr>
        <w:t>
      15. После рассмотрения документов КУЦ РК вносит записи в регистр регистрационных свидетельств о прекращении действия регистрационного свидетельства с указанием даты, причины и времени отзыва регистрационного свидетельства удостоверяющего центра в течении одного рабочего дня со дня получения соответствующей информации.";</w:t>
      </w:r>
    </w:p>
    <w:bookmarkEnd w:id="8"/>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изложить в следующей редакции: </w:t>
      </w:r>
    </w:p>
    <w:bookmarkStart w:name="z19" w:id="10"/>
    <w:p>
      <w:pPr>
        <w:spacing w:after="0"/>
        <w:ind w:left="0"/>
        <w:jc w:val="both"/>
      </w:pPr>
      <w:r>
        <w:rPr>
          <w:rFonts w:ascii="Times New Roman"/>
          <w:b w:val="false"/>
          <w:i w:val="false"/>
          <w:color w:val="000000"/>
          <w:sz w:val="28"/>
        </w:rPr>
        <w:t>
      "11)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Законом;";</w:t>
      </w:r>
    </w:p>
    <w:bookmarkEnd w:id="10"/>
    <w:bookmarkStart w:name="z20"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4" w:id="13"/>
    <w:p>
      <w:pPr>
        <w:spacing w:after="0"/>
        <w:ind w:left="0"/>
        <w:jc w:val="both"/>
      </w:pPr>
      <w:r>
        <w:rPr>
          <w:rFonts w:ascii="Times New Roman"/>
          <w:b w:val="false"/>
          <w:i w:val="false"/>
          <w:color w:val="000000"/>
          <w:sz w:val="28"/>
        </w:rPr>
        <w:t>
      "5) смены наименования, реорганизации, ликвидации юридического лица – владельца регистрационного свидетельства, смены руководителя юридического лица;";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"22. Отзыв регистрационного свидетельства осуществляется в течении одного рабочего дня, с момента регистрации письма на отзыв регистрационного свидетельства.";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0"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утвержденных указанным приказом:</w:t>
      </w:r>
    </w:p>
    <w:bookmarkEnd w:id="15"/>
    <w:bookmarkStart w:name="z31"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33" w:id="17"/>
    <w:p>
      <w:pPr>
        <w:spacing w:after="0"/>
        <w:ind w:left="0"/>
        <w:jc w:val="both"/>
      </w:pPr>
      <w:r>
        <w:rPr>
          <w:rFonts w:ascii="Times New Roman"/>
          <w:b w:val="false"/>
          <w:i w:val="false"/>
          <w:color w:val="000000"/>
          <w:sz w:val="28"/>
        </w:rPr>
        <w:t>
      "11)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Законом;";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35" w:id="18"/>
    <w:p>
      <w:pPr>
        <w:spacing w:after="0"/>
        <w:ind w:left="0"/>
        <w:jc w:val="both"/>
      </w:pPr>
      <w:r>
        <w:rPr>
          <w:rFonts w:ascii="Times New Roman"/>
          <w:b w:val="false"/>
          <w:i w:val="false"/>
          <w:color w:val="000000"/>
          <w:sz w:val="28"/>
        </w:rPr>
        <w:t>
      "23) WHOIS – сервис получения регистрационных данных о владельцах доменных имен;";</w:t>
      </w:r>
    </w:p>
    <w:bookmarkEnd w:id="18"/>
    <w:bookmarkStart w:name="z36" w:id="19"/>
    <w:p>
      <w:pPr>
        <w:spacing w:after="0"/>
        <w:ind w:left="0"/>
        <w:jc w:val="both"/>
      </w:pPr>
      <w:r>
        <w:rPr>
          <w:rFonts w:ascii="Times New Roman"/>
          <w:b w:val="false"/>
          <w:i w:val="false"/>
          <w:color w:val="000000"/>
          <w:sz w:val="28"/>
        </w:rPr>
        <w:t>
      дополнить подпунктами 24) и 25) следующего содержания:</w:t>
      </w:r>
    </w:p>
    <w:bookmarkEnd w:id="19"/>
    <w:bookmarkStart w:name="z37" w:id="20"/>
    <w:p>
      <w:pPr>
        <w:spacing w:after="0"/>
        <w:ind w:left="0"/>
        <w:jc w:val="both"/>
      </w:pPr>
      <w:r>
        <w:rPr>
          <w:rFonts w:ascii="Times New Roman"/>
          <w:b w:val="false"/>
          <w:i w:val="false"/>
          <w:color w:val="000000"/>
          <w:sz w:val="28"/>
        </w:rPr>
        <w:t>
      "24) биометрическая идентификация – процедура установления личности на основании биологических данных;</w:t>
      </w:r>
    </w:p>
    <w:bookmarkEnd w:id="20"/>
    <w:bookmarkStart w:name="z38" w:id="21"/>
    <w:p>
      <w:pPr>
        <w:spacing w:after="0"/>
        <w:ind w:left="0"/>
        <w:jc w:val="both"/>
      </w:pPr>
      <w:r>
        <w:rPr>
          <w:rFonts w:ascii="Times New Roman"/>
          <w:b w:val="false"/>
          <w:i w:val="false"/>
          <w:color w:val="000000"/>
          <w:sz w:val="28"/>
        </w:rPr>
        <w:t>
      25) облачная ЭЦП – информационная система УЦ позволяющая создавать, использовать и хранить закрытые ключи электронной цифровой подписи пользователей в HSM УЦ, где доступ к закрытому ключу осуществляется пользователем посредством не менее двух факторов аутентификации одним из которых является биометрическая.";</w:t>
      </w:r>
    </w:p>
    <w:bookmarkEnd w:id="21"/>
    <w:bookmarkStart w:name="z39"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1" w:id="23"/>
    <w:p>
      <w:pPr>
        <w:spacing w:after="0"/>
        <w:ind w:left="0"/>
        <w:jc w:val="both"/>
      </w:pPr>
      <w:r>
        <w:rPr>
          <w:rFonts w:ascii="Times New Roman"/>
          <w:b w:val="false"/>
          <w:i w:val="false"/>
          <w:color w:val="000000"/>
          <w:sz w:val="28"/>
        </w:rPr>
        <w:t>
      "1) Для физических лиц:</w:t>
      </w:r>
    </w:p>
    <w:bookmarkEnd w:id="23"/>
    <w:bookmarkStart w:name="z42" w:id="24"/>
    <w:p>
      <w:pPr>
        <w:spacing w:after="0"/>
        <w:ind w:left="0"/>
        <w:jc w:val="both"/>
      </w:pPr>
      <w:r>
        <w:rPr>
          <w:rFonts w:ascii="Times New Roman"/>
          <w:b w:val="false"/>
          <w:i w:val="false"/>
          <w:color w:val="000000"/>
          <w:sz w:val="28"/>
        </w:rPr>
        <w:t>
      физическое лицо;</w:t>
      </w:r>
    </w:p>
    <w:bookmarkEnd w:id="24"/>
    <w:bookmarkStart w:name="z43" w:id="25"/>
    <w:p>
      <w:pPr>
        <w:spacing w:after="0"/>
        <w:ind w:left="0"/>
        <w:jc w:val="both"/>
      </w:pPr>
      <w:r>
        <w:rPr>
          <w:rFonts w:ascii="Times New Roman"/>
          <w:b w:val="false"/>
          <w:i w:val="false"/>
          <w:color w:val="000000"/>
          <w:sz w:val="28"/>
        </w:rPr>
        <w:t>
      облачное ЭЦП;</w:t>
      </w:r>
    </w:p>
    <w:bookmarkEnd w:id="25"/>
    <w:bookmarkStart w:name="z44" w:id="26"/>
    <w:p>
      <w:pPr>
        <w:spacing w:after="0"/>
        <w:ind w:left="0"/>
        <w:jc w:val="both"/>
      </w:pPr>
      <w:r>
        <w:rPr>
          <w:rFonts w:ascii="Times New Roman"/>
          <w:b w:val="false"/>
          <w:i w:val="false"/>
          <w:color w:val="000000"/>
          <w:sz w:val="28"/>
        </w:rPr>
        <w:t xml:space="preserve">
      SSL; </w:t>
      </w:r>
    </w:p>
    <w:bookmarkEnd w:id="26"/>
    <w:bookmarkStart w:name="z45" w:id="27"/>
    <w:p>
      <w:pPr>
        <w:spacing w:after="0"/>
        <w:ind w:left="0"/>
        <w:jc w:val="both"/>
      </w:pPr>
      <w:r>
        <w:rPr>
          <w:rFonts w:ascii="Times New Roman"/>
          <w:b w:val="false"/>
          <w:i w:val="false"/>
          <w:color w:val="000000"/>
          <w:sz w:val="28"/>
        </w:rPr>
        <w:t>
      информационная система;";</w:t>
      </w:r>
    </w:p>
    <w:bookmarkEnd w:id="27"/>
    <w:bookmarkStart w:name="z46" w:id="28"/>
    <w:p>
      <w:pPr>
        <w:spacing w:after="0"/>
        <w:ind w:left="0"/>
        <w:jc w:val="both"/>
      </w:pPr>
      <w:r>
        <w:rPr>
          <w:rFonts w:ascii="Times New Roman"/>
          <w:b w:val="false"/>
          <w:i w:val="false"/>
          <w:color w:val="000000"/>
          <w:sz w:val="28"/>
        </w:rPr>
        <w:t>
      дополнить частью десятой следующего содержания:</w:t>
      </w:r>
    </w:p>
    <w:bookmarkEnd w:id="28"/>
    <w:bookmarkStart w:name="z47" w:id="29"/>
    <w:p>
      <w:pPr>
        <w:spacing w:after="0"/>
        <w:ind w:left="0"/>
        <w:jc w:val="both"/>
      </w:pPr>
      <w:r>
        <w:rPr>
          <w:rFonts w:ascii="Times New Roman"/>
          <w:b w:val="false"/>
          <w:i w:val="false"/>
          <w:color w:val="000000"/>
          <w:sz w:val="28"/>
        </w:rPr>
        <w:t>
      "При обращении услугополучателя в НУЦ РК (за исключением участников информационной системы "Казначейство-клиент" и владельцев регистрационного свидетельства SSL) посредством одноразового пароля отправленного на абонентский номер сотовой связи зарегистрированного в базе данных мобильных граждан и биометрической идентификации лица услуополучателя, регистрационные свидетельства записываются на удостоверение личности содержащее микросхему (физическим лицам), средства вычислительной техники, носитель ключевой информации услугополучателя, облачное ЭЦП, без предоставления документов в ЦР.";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9" w:id="30"/>
    <w:p>
      <w:pPr>
        <w:spacing w:after="0"/>
        <w:ind w:left="0"/>
        <w:jc w:val="both"/>
      </w:pPr>
      <w:r>
        <w:rPr>
          <w:rFonts w:ascii="Times New Roman"/>
          <w:b w:val="false"/>
          <w:i w:val="false"/>
          <w:color w:val="000000"/>
          <w:sz w:val="28"/>
        </w:rPr>
        <w:t>
      "7. Выдача регистрационных свидетельств через "личный кабинет" портала или ПЭП осуществляется НУЦ РК в течение одного рабочего дня после поступления запроса в форме электронного документа, содержащего открытый (ые) ключ (и), при наличии у владельца действующих регистрационных свидетельств.</w:t>
      </w:r>
    </w:p>
    <w:bookmarkEnd w:id="30"/>
    <w:bookmarkStart w:name="z50" w:id="31"/>
    <w:p>
      <w:pPr>
        <w:spacing w:after="0"/>
        <w:ind w:left="0"/>
        <w:jc w:val="both"/>
      </w:pPr>
      <w:r>
        <w:rPr>
          <w:rFonts w:ascii="Times New Roman"/>
          <w:b w:val="false"/>
          <w:i w:val="false"/>
          <w:color w:val="000000"/>
          <w:sz w:val="28"/>
        </w:rPr>
        <w:t>
      Выдача регистрационных свидетельств осуществляется НУЦ РК в течение одного рабочего дня после идентификации услугополучателя посредством одноразового пароля, отправленного на абонентский номер сотовой связи зарегистрированного в базе данных мобильных граждан и биометрической идентификации лица услуополучателя и подачи заявки на выдачу регистрационных свидетельств. Для получения регистрационного свидетельства на имя сотрудника юридического лица (филиала, представительства), первый руководитель юридического лица (филиала, представительства) подтверждает заявку на выдачу регистрационных свидетельств НУЦ РК для сотрудников юридического лица (филиала, представительства) путем удостоверения ее своей ЭЦП посредством "личного кабинета" портала или ПЭП.";</w:t>
      </w:r>
    </w:p>
    <w:bookmarkEnd w:id="31"/>
    <w:bookmarkStart w:name="z5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53" w:id="33"/>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55" w:id="34"/>
    <w:p>
      <w:pPr>
        <w:spacing w:after="0"/>
        <w:ind w:left="0"/>
        <w:jc w:val="both"/>
      </w:pPr>
      <w:r>
        <w:rPr>
          <w:rFonts w:ascii="Times New Roman"/>
          <w:b w:val="false"/>
          <w:i w:val="false"/>
          <w:color w:val="000000"/>
          <w:sz w:val="28"/>
        </w:rPr>
        <w:t>
      "5) смены наименования, реорганизации, ликвидации юридического лица-владельца регистрационного свидетельства, смены руководителя юридического лица;";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7" w:id="35"/>
    <w:p>
      <w:pPr>
        <w:spacing w:after="0"/>
        <w:ind w:left="0"/>
        <w:jc w:val="both"/>
      </w:pPr>
      <w:r>
        <w:rPr>
          <w:rFonts w:ascii="Times New Roman"/>
          <w:b w:val="false"/>
          <w:i w:val="false"/>
          <w:color w:val="000000"/>
          <w:sz w:val="28"/>
        </w:rPr>
        <w:t>
      "22. НУЦ РК в течение одного дня с момента получения соответствующей информации вносит записи в регистр регистрационных свидетельств о прекращении действия регистрационного свидетельства с указанием даты, причины и времени отзыва регистрационного свидетельства.";</w:t>
      </w:r>
    </w:p>
    <w:bookmarkEnd w:id="35"/>
    <w:bookmarkStart w:name="z58"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6"/>
    <w:bookmarkStart w:name="z59" w:id="37"/>
    <w:p>
      <w:pPr>
        <w:spacing w:after="0"/>
        <w:ind w:left="0"/>
        <w:jc w:val="both"/>
      </w:pPr>
      <w:r>
        <w:rPr>
          <w:rFonts w:ascii="Times New Roman"/>
          <w:b w:val="false"/>
          <w:i w:val="false"/>
          <w:color w:val="000000"/>
          <w:sz w:val="28"/>
        </w:rPr>
        <w:t>
      в Стандарте государственной услуги "Выдача и отзыв регистрационного свидетельства Национального удостоверяющего центра Республики Казахстан":</w:t>
      </w:r>
    </w:p>
    <w:bookmarkEnd w:id="37"/>
    <w:bookmarkStart w:name="z60" w:id="38"/>
    <w:p>
      <w:pPr>
        <w:spacing w:after="0"/>
        <w:ind w:left="0"/>
        <w:jc w:val="both"/>
      </w:pPr>
      <w:r>
        <w:rPr>
          <w:rFonts w:ascii="Times New Roman"/>
          <w:b w:val="false"/>
          <w:i w:val="false"/>
          <w:color w:val="000000"/>
          <w:sz w:val="28"/>
        </w:rPr>
        <w:t>
      пункт 8 изложить в следующей редакции:</w:t>
      </w:r>
    </w:p>
    <w:bookmarkEnd w:id="38"/>
    <w:bookmarkStart w:name="z61"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248"/>
        <w:gridCol w:w="10631"/>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и отзыву регистрационного свидетельства</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1. При обращении услугополучателя (либо его представителя по доверенности) в Государственную корпорацию или к услугодателю, для выдачи регистрационных свидетельств НУЦ РК:</w:t>
            </w:r>
            <w:r>
              <w:br/>
            </w:r>
            <w:r>
              <w:rPr>
                <w:rFonts w:ascii="Times New Roman"/>
                <w:b w:val="false"/>
                <w:i w:val="false"/>
                <w:color w:val="000000"/>
                <w:sz w:val="20"/>
              </w:rPr>
              <w:t>
</w:t>
            </w:r>
            <w:r>
              <w:rPr>
                <w:rFonts w:ascii="Times New Roman"/>
                <w:b w:val="false"/>
                <w:i w:val="false"/>
                <w:color w:val="000000"/>
                <w:sz w:val="20"/>
              </w:rPr>
              <w:t>1) физическое лицо:</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по форме согласно приложению 1 к настоящему Стандарту государственной услуги, полученное с портала, ПЭП или посредством интегрированной информационной системы (далее – ИИС) Государственной корпорации и содержащее уникальный номер (далее – заявление на выдачу регистрационных свидетельств НУЦ РК для физического лица);</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полномочий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r>
              <w:br/>
            </w:r>
            <w:r>
              <w:rPr>
                <w:rFonts w:ascii="Times New Roman"/>
                <w:b w:val="false"/>
                <w:i w:val="false"/>
                <w:color w:val="000000"/>
                <w:sz w:val="20"/>
              </w:rPr>
              <w:t>
</w:t>
            </w:r>
            <w:r>
              <w:rPr>
                <w:rFonts w:ascii="Times New Roman"/>
                <w:b w:val="false"/>
                <w:i w:val="false"/>
                <w:color w:val="000000"/>
                <w:sz w:val="20"/>
              </w:rPr>
              <w:t>2) индивидуальный предприниматель, крестьянское хозяйство или фермерское хозяйство, осуществляющие деятельность в виде совместного предпринимательства:</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по форме согласно приложению 2 к настоящему Стандарту государственной услуги, полученное с портала, ПЭП или посредством ИИС Государственной корпорации, содержащее уникальный номер (далее – заявление на выдачу регистрационных свидетельств НУЦ РК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полномочий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r>
              <w:br/>
            </w:r>
            <w:r>
              <w:rPr>
                <w:rFonts w:ascii="Times New Roman"/>
                <w:b w:val="false"/>
                <w:i w:val="false"/>
                <w:color w:val="000000"/>
                <w:sz w:val="20"/>
              </w:rPr>
              <w:t>
</w:t>
            </w:r>
            <w:r>
              <w:rPr>
                <w:rFonts w:ascii="Times New Roman"/>
                <w:b w:val="false"/>
                <w:i w:val="false"/>
                <w:color w:val="000000"/>
                <w:sz w:val="20"/>
              </w:rPr>
              <w:t>3) юридическое лицо, его филиалы и представительства:</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доверенность на представителя услугополучателя на разовое получение или отзыв регистрационных свидетельств НУЦ РК по форме согласно приложению 3 к настоящему Стандарту государственной услуги – при представлении интересов лица, указанного в заявлении на выдачу или отзыв регистрационных свидетельств НУЦ РК (далее – доверенность на представителя услугополучателя). В случае отсутствия печати организации, доверенность на представителя услугополучателя заверяется нотариально, с указанием полномочий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Для получения регистрационных свидетельств на первого руководителя филиала или представительства юридического лица предоставляется доверенность от уполномоченного органа юридического лица, с указанием полномочий представлять документы на выдачу регистрационных свидетельств НУЦ РК и расписываться в соответствующих документах для исполнения поручения (для сверки).</w:t>
            </w:r>
            <w:r>
              <w:br/>
            </w:r>
            <w:r>
              <w:rPr>
                <w:rFonts w:ascii="Times New Roman"/>
                <w:b w:val="false"/>
                <w:i w:val="false"/>
                <w:color w:val="000000"/>
                <w:sz w:val="20"/>
              </w:rPr>
              <w:t>
</w:t>
            </w:r>
            <w:r>
              <w:rPr>
                <w:rFonts w:ascii="Times New Roman"/>
                <w:b w:val="false"/>
                <w:i w:val="false"/>
                <w:color w:val="000000"/>
                <w:sz w:val="20"/>
              </w:rPr>
              <w:t>4) физические лицо – владелец доменного имени интернет-ресурса:</w:t>
            </w:r>
            <w:r>
              <w:br/>
            </w:r>
            <w:r>
              <w:rPr>
                <w:rFonts w:ascii="Times New Roman"/>
                <w:b w:val="false"/>
                <w:i w:val="false"/>
                <w:color w:val="000000"/>
                <w:sz w:val="20"/>
              </w:rPr>
              <w:t>
</w:t>
            </w:r>
            <w:r>
              <w:rPr>
                <w:rFonts w:ascii="Times New Roman"/>
                <w:b w:val="false"/>
                <w:i w:val="false"/>
                <w:color w:val="000000"/>
                <w:sz w:val="20"/>
              </w:rPr>
              <w:t>заявление на выдачу SSL регистрационного свидетельства НУЦ РК по форме согласно приложению 4 к настоящему Стандарту государственной услуги, полученное с портала, ПЭП или посредством ИИС Государственной корпорации и содержащее уникальный номер;</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полномочия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r>
              <w:br/>
            </w:r>
            <w:r>
              <w:rPr>
                <w:rFonts w:ascii="Times New Roman"/>
                <w:b w:val="false"/>
                <w:i w:val="false"/>
                <w:color w:val="000000"/>
                <w:sz w:val="20"/>
              </w:rPr>
              <w:t>
</w:t>
            </w:r>
            <w:r>
              <w:rPr>
                <w:rFonts w:ascii="Times New Roman"/>
                <w:b w:val="false"/>
                <w:i w:val="false"/>
                <w:color w:val="000000"/>
                <w:sz w:val="20"/>
              </w:rPr>
              <w:t>один из подтверждающих документов на право владения доменным именем интернет-ресурса на бумажном носителе:</w:t>
            </w:r>
            <w:r>
              <w:br/>
            </w:r>
            <w:r>
              <w:rPr>
                <w:rFonts w:ascii="Times New Roman"/>
                <w:b w:val="false"/>
                <w:i w:val="false"/>
                <w:color w:val="000000"/>
                <w:sz w:val="20"/>
              </w:rPr>
              <w:t>
</w:t>
            </w:r>
            <w:r>
              <w:rPr>
                <w:rFonts w:ascii="Times New Roman"/>
                <w:b w:val="false"/>
                <w:i w:val="false"/>
                <w:color w:val="000000"/>
                <w:sz w:val="20"/>
              </w:rPr>
              <w:t>сертификат о владении доменным именем, выданным Казахстанским центром сетевой информации;</w:t>
            </w:r>
            <w:r>
              <w:br/>
            </w:r>
            <w:r>
              <w:rPr>
                <w:rFonts w:ascii="Times New Roman"/>
                <w:b w:val="false"/>
                <w:i w:val="false"/>
                <w:color w:val="000000"/>
                <w:sz w:val="20"/>
              </w:rPr>
              <w:t>
</w:t>
            </w:r>
            <w:r>
              <w:rPr>
                <w:rFonts w:ascii="Times New Roman"/>
                <w:b w:val="false"/>
                <w:i w:val="false"/>
                <w:color w:val="000000"/>
                <w:sz w:val="20"/>
              </w:rPr>
              <w:t>выписку из сервиса получения регистрационных данных о владельцах доменных имҰн.</w:t>
            </w:r>
            <w:r>
              <w:br/>
            </w:r>
            <w:r>
              <w:rPr>
                <w:rFonts w:ascii="Times New Roman"/>
                <w:b w:val="false"/>
                <w:i w:val="false"/>
                <w:color w:val="000000"/>
                <w:sz w:val="20"/>
              </w:rPr>
              <w:t>
</w:t>
            </w:r>
            <w:r>
              <w:rPr>
                <w:rFonts w:ascii="Times New Roman"/>
                <w:b w:val="false"/>
                <w:i w:val="false"/>
                <w:color w:val="000000"/>
                <w:sz w:val="20"/>
              </w:rPr>
              <w:t>5) юридическое лицо – владелец доменного имени интернет-ресурса:</w:t>
            </w:r>
            <w:r>
              <w:br/>
            </w:r>
            <w:r>
              <w:rPr>
                <w:rFonts w:ascii="Times New Roman"/>
                <w:b w:val="false"/>
                <w:i w:val="false"/>
                <w:color w:val="000000"/>
                <w:sz w:val="20"/>
              </w:rPr>
              <w:t>
</w:t>
            </w:r>
            <w:r>
              <w:rPr>
                <w:rFonts w:ascii="Times New Roman"/>
                <w:b w:val="false"/>
                <w:i w:val="false"/>
                <w:color w:val="000000"/>
                <w:sz w:val="20"/>
              </w:rPr>
              <w:t>заявление на выдачу SSL регистрационного свидетельства НУЦ РК по форме согласно приложению 5 к настоящему Стандарт государственной услуги у, полученное с портала, ПЭП или посредством ИИС Государственной корпорации и содержащее уникальный номер;</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доверенность на представителя услугополучателя. В случае отсутствия печати организации, доверенность на представителя услугополучателя заверяется нотариально, с указанием полномочий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один из подтверждающих документов на право владения доменным именем интернет-ресурса на бумажном носителе:</w:t>
            </w:r>
            <w:r>
              <w:br/>
            </w:r>
            <w:r>
              <w:rPr>
                <w:rFonts w:ascii="Times New Roman"/>
                <w:b w:val="false"/>
                <w:i w:val="false"/>
                <w:color w:val="000000"/>
                <w:sz w:val="20"/>
              </w:rPr>
              <w:t>
</w:t>
            </w:r>
            <w:r>
              <w:rPr>
                <w:rFonts w:ascii="Times New Roman"/>
                <w:b w:val="false"/>
                <w:i w:val="false"/>
                <w:color w:val="000000"/>
                <w:sz w:val="20"/>
              </w:rPr>
              <w:t>сертификат о владении доменным именем, выданным Казахстанским центром сетевой информации;</w:t>
            </w:r>
            <w:r>
              <w:br/>
            </w:r>
            <w:r>
              <w:rPr>
                <w:rFonts w:ascii="Times New Roman"/>
                <w:b w:val="false"/>
                <w:i w:val="false"/>
                <w:color w:val="000000"/>
                <w:sz w:val="20"/>
              </w:rPr>
              <w:t>
</w:t>
            </w:r>
            <w:r>
              <w:rPr>
                <w:rFonts w:ascii="Times New Roman"/>
                <w:b w:val="false"/>
                <w:i w:val="false"/>
                <w:color w:val="000000"/>
                <w:sz w:val="20"/>
              </w:rPr>
              <w:t>выписку из сервиса получения регистрационных данных о владельцах доменных имҰн.</w:t>
            </w:r>
            <w:r>
              <w:br/>
            </w:r>
            <w:r>
              <w:rPr>
                <w:rFonts w:ascii="Times New Roman"/>
                <w:b w:val="false"/>
                <w:i w:val="false"/>
                <w:color w:val="000000"/>
                <w:sz w:val="20"/>
              </w:rPr>
              <w:t>
</w:t>
            </w:r>
            <w:r>
              <w:rPr>
                <w:rFonts w:ascii="Times New Roman"/>
                <w:b w:val="false"/>
                <w:i w:val="false"/>
                <w:color w:val="000000"/>
                <w:sz w:val="20"/>
              </w:rPr>
              <w:t>6) участник информационной системы "Казначейство-клиент":</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по форме согласно приложению 6 к настоящему Стандарту государственной услуги, полученное с портала, ПЭП или посредством ИИС Государственной корпорации и содержащее уникальный номер;</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соглашение, либо дополнительное соглашение об использовании ЭЦП между Комитетом Казначейства Министерства финансов Республики Казахстан и клиентом на бумажном носителе (если дата подписания соглашения и дата предоставления соглашения, либо дополнительного соглашения в НУЦ РК превышает 3 рабочих дня, исключая день подписания соглашения (дополнительного соглашения), то данное соглашения отклоняется);</w:t>
            </w:r>
            <w:r>
              <w:br/>
            </w:r>
            <w:r>
              <w:rPr>
                <w:rFonts w:ascii="Times New Roman"/>
                <w:b w:val="false"/>
                <w:i w:val="false"/>
                <w:color w:val="000000"/>
                <w:sz w:val="20"/>
              </w:rPr>
              <w:t>
</w:t>
            </w:r>
            <w:r>
              <w:rPr>
                <w:rFonts w:ascii="Times New Roman"/>
                <w:b w:val="false"/>
                <w:i w:val="false"/>
                <w:color w:val="000000"/>
                <w:sz w:val="20"/>
              </w:rPr>
              <w:t>доверенность на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7) физическое лицо-нерезидент:</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для физического лица;</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один из документов содержащий индивидуальный идентификационный номер и подтверждающий, что данный нерезидент зарегистрирован на территории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полномочия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r>
              <w:br/>
            </w:r>
            <w:r>
              <w:rPr>
                <w:rFonts w:ascii="Times New Roman"/>
                <w:b w:val="false"/>
                <w:i w:val="false"/>
                <w:color w:val="000000"/>
                <w:sz w:val="20"/>
              </w:rPr>
              <w:t>
</w:t>
            </w:r>
            <w:r>
              <w:rPr>
                <w:rFonts w:ascii="Times New Roman"/>
                <w:b w:val="false"/>
                <w:i w:val="false"/>
                <w:color w:val="000000"/>
                <w:sz w:val="20"/>
              </w:rPr>
              <w:t>Иностранец, лицо без гражданства, постоянно проживающие на территории другого государства, с предъявлением документов также представляют нотариально засвидетельствованный перевод их текста на казахском или русском языках (за исключением случаев предоставления документов на русском языке). Верность перевода текста документов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r>
              <w:br/>
            </w:r>
            <w:r>
              <w:rPr>
                <w:rFonts w:ascii="Times New Roman"/>
                <w:b w:val="false"/>
                <w:i w:val="false"/>
                <w:color w:val="000000"/>
                <w:sz w:val="20"/>
              </w:rPr>
              <w:t>
</w:t>
            </w:r>
            <w:r>
              <w:rPr>
                <w:rFonts w:ascii="Times New Roman"/>
                <w:b w:val="false"/>
                <w:i w:val="false"/>
                <w:color w:val="000000"/>
                <w:sz w:val="20"/>
              </w:rPr>
              <w:t>8) юридическое лицо-нерезидент:</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один из документов содержащий индивидуальный идентификационный номер в соответствии с пунктом 3 статьи 9 Закона Республики Казахстан от 12 января 2007 года "О национальных реестрах идентификационных номеров" – при представлении документов нерезидентом;</w:t>
            </w:r>
            <w:r>
              <w:br/>
            </w:r>
            <w:r>
              <w:rPr>
                <w:rFonts w:ascii="Times New Roman"/>
                <w:b w:val="false"/>
                <w:i w:val="false"/>
                <w:color w:val="000000"/>
                <w:sz w:val="20"/>
              </w:rPr>
              <w:t>
</w:t>
            </w:r>
            <w:r>
              <w:rPr>
                <w:rFonts w:ascii="Times New Roman"/>
                <w:b w:val="false"/>
                <w:i w:val="false"/>
                <w:color w:val="000000"/>
                <w:sz w:val="20"/>
              </w:rPr>
              <w:t>доверенность на представителя услугополучателя. В случае отсутствия печати организации, доверенность на представителя услугополучателя заверяется нотариально, с указанием полномочия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Для получения регистрационных свидетельств на первого руководителя филиала или представительства юридического лица-нерезидента предоставляется доверенность от уполномоченного органа юридического лица с указанием полномочий представлять интересы филиала или представительства юридического лица-нерезидента (для сверки).</w:t>
            </w:r>
            <w:r>
              <w:br/>
            </w:r>
            <w:r>
              <w:rPr>
                <w:rFonts w:ascii="Times New Roman"/>
                <w:b w:val="false"/>
                <w:i w:val="false"/>
                <w:color w:val="000000"/>
                <w:sz w:val="20"/>
              </w:rPr>
              <w:t>
</w:t>
            </w:r>
            <w:r>
              <w:rPr>
                <w:rFonts w:ascii="Times New Roman"/>
                <w:b w:val="false"/>
                <w:i w:val="false"/>
                <w:color w:val="000000"/>
                <w:sz w:val="20"/>
              </w:rPr>
              <w:t>Иностранец, лицо без гражданства, постоянно проживающие на территории другого государства, с предъявлением документов также представляют нотариально засвидетельствованный перевод их текста на казахском или русском языках (за исключением случаев предоставления документов на русском языке). Верность перевода текста документов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r>
              <w:br/>
            </w:r>
            <w:r>
              <w:rPr>
                <w:rFonts w:ascii="Times New Roman"/>
                <w:b w:val="false"/>
                <w:i w:val="false"/>
                <w:color w:val="000000"/>
                <w:sz w:val="20"/>
              </w:rPr>
              <w:t>
</w:t>
            </w:r>
            <w:r>
              <w:rPr>
                <w:rFonts w:ascii="Times New Roman"/>
                <w:b w:val="false"/>
                <w:i w:val="false"/>
                <w:color w:val="000000"/>
                <w:sz w:val="20"/>
              </w:rPr>
              <w:t>2. При обращении услугополучателя (либо его представителя по доверенности) в Государственную корпорацию или к услугодателю, для отзыва регистрационных свидетельств НУЦ РК:</w:t>
            </w:r>
            <w:r>
              <w:br/>
            </w:r>
            <w:r>
              <w:rPr>
                <w:rFonts w:ascii="Times New Roman"/>
                <w:b w:val="false"/>
                <w:i w:val="false"/>
                <w:color w:val="000000"/>
                <w:sz w:val="20"/>
              </w:rPr>
              <w:t>
</w:t>
            </w:r>
            <w:r>
              <w:rPr>
                <w:rFonts w:ascii="Times New Roman"/>
                <w:b w:val="false"/>
                <w:i w:val="false"/>
                <w:color w:val="000000"/>
                <w:sz w:val="20"/>
              </w:rPr>
              <w:t>1) физическое лицо, физическое лицо - владелец доменного имени интернет-ресурса, физическое лицо – нерезидент:</w:t>
            </w:r>
            <w:r>
              <w:br/>
            </w:r>
            <w:r>
              <w:rPr>
                <w:rFonts w:ascii="Times New Roman"/>
                <w:b w:val="false"/>
                <w:i w:val="false"/>
                <w:color w:val="000000"/>
                <w:sz w:val="20"/>
              </w:rPr>
              <w:t>
</w:t>
            </w:r>
            <w:r>
              <w:rPr>
                <w:rFonts w:ascii="Times New Roman"/>
                <w:b w:val="false"/>
                <w:i w:val="false"/>
                <w:color w:val="000000"/>
                <w:sz w:val="20"/>
              </w:rPr>
              <w:t xml:space="preserve">заявление на отзыв регистрационных свидетельств НУЦ РК по форме согласно приложению 7 к настоящему Стандарту государственной услуги, полученное с портала, ПЭП или посредством ИИС Государственной корпорации; </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полномочия представлять документы на отзыв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2) индивидуальный предприниматель, крестьянское хозяйство или фермерское хозяйство,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заявление на отзыв регистрационных свидетельств НУЦ РК по форме согласно приложению 8 к настоящему Стандарту государственной услуги, полученное с портала, ПЭП или посредством ИИС Государственной корпорации (далее – заявление на отзыв регистрационных свидетельств НУЦ РК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нотариально заверенная доверенность на представителя услугополучателя, с указанием полномочия представлять документы на отзыв регистрационных свидетельств НУЦ РК и расписываться в соответствующих документах для исполнения поручения, определенного доверенностью. </w:t>
            </w:r>
            <w:r>
              <w:br/>
            </w:r>
            <w:r>
              <w:rPr>
                <w:rFonts w:ascii="Times New Roman"/>
                <w:b w:val="false"/>
                <w:i w:val="false"/>
                <w:color w:val="000000"/>
                <w:sz w:val="20"/>
              </w:rPr>
              <w:t>
</w:t>
            </w:r>
            <w:r>
              <w:rPr>
                <w:rFonts w:ascii="Times New Roman"/>
                <w:b w:val="false"/>
                <w:i w:val="false"/>
                <w:color w:val="000000"/>
                <w:sz w:val="20"/>
              </w:rPr>
              <w:t xml:space="preserve">В случае отсутствия доверенности, отзыв регистрационных свидетельств НУЦ РК осуществляется услугополучателем посредством "личного кабинета" портала. </w:t>
            </w:r>
            <w:r>
              <w:br/>
            </w:r>
            <w:r>
              <w:rPr>
                <w:rFonts w:ascii="Times New Roman"/>
                <w:b w:val="false"/>
                <w:i w:val="false"/>
                <w:color w:val="000000"/>
                <w:sz w:val="20"/>
              </w:rPr>
              <w:t>
</w:t>
            </w:r>
            <w:r>
              <w:rPr>
                <w:rFonts w:ascii="Times New Roman"/>
                <w:b w:val="false"/>
                <w:i w:val="false"/>
                <w:color w:val="000000"/>
                <w:sz w:val="20"/>
              </w:rPr>
              <w:t>3) юридическое лицо, его филиалы и представительства, юридическое лицо – нерезидент, юридическое лицо - владелец доменного имени интернет-ресурса, участник информационной системы "Казначейство-клиент":</w:t>
            </w:r>
            <w:r>
              <w:br/>
            </w:r>
            <w:r>
              <w:rPr>
                <w:rFonts w:ascii="Times New Roman"/>
                <w:b w:val="false"/>
                <w:i w:val="false"/>
                <w:color w:val="000000"/>
                <w:sz w:val="20"/>
              </w:rPr>
              <w:t>
</w:t>
            </w:r>
            <w:r>
              <w:rPr>
                <w:rFonts w:ascii="Times New Roman"/>
                <w:b w:val="false"/>
                <w:i w:val="false"/>
                <w:color w:val="000000"/>
                <w:sz w:val="20"/>
              </w:rPr>
              <w:t>заявление на отзыв регистрационных свидетельств НУЦ РК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доверенность на представителя услугополучателя. При этом подпись, лица указанного в заявлении на отзыв регистрационных свидетельств НУЦ РК, в доверенности не требуется. Юридическое лицо имеет возможность отозвать регистрационное свидетельство, выданное на его филиал и/или представительство при предоставлении доверенности на представителя услугополучателя от юридического лица.</w:t>
            </w:r>
            <w:r>
              <w:br/>
            </w:r>
            <w:r>
              <w:rPr>
                <w:rFonts w:ascii="Times New Roman"/>
                <w:b w:val="false"/>
                <w:i w:val="false"/>
                <w:color w:val="000000"/>
                <w:sz w:val="20"/>
              </w:rPr>
              <w:t>
</w:t>
            </w:r>
            <w:r>
              <w:rPr>
                <w:rFonts w:ascii="Times New Roman"/>
                <w:b w:val="false"/>
                <w:i w:val="false"/>
                <w:color w:val="000000"/>
                <w:sz w:val="20"/>
              </w:rPr>
              <w:t>В случае отсутствия печати организации, доверенность на представителя услугополучателя заверяется нотариально, с указанием полномочия представлять документы на отзыв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Иностранец, лицо без гражданства, постоянно проживающие на территории другого государства, с предъявлением документов также представляют нотариально засвидетельствованный перевод их текста на казахском или русском языках (за исключением случаев предоставления документов на русском языке). Верность перевода текста документов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(для физических лиц), сведения о первом руководителе, учредительных документах, сведения о государственной регистрации (перерегистрация) юридического лица (для юридических лиц)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 В случае представления интересов представителем услугополучателя по нотариально заверенной доверенности, услугодатель или работник Государственной корпорации проверяет доверенность, снимает копию доверенности и прикладывает к основному пакету документов, после чего возвращает оригинал услугополучателю. В случае представления доверенности на представителя услугополучателя удостоверенной печатью организации, услугодатель или работник Государственной корпорации проверяет доверенность и прикладывает к основному пакету документов.</w:t>
            </w:r>
            <w:r>
              <w:br/>
            </w:r>
            <w:r>
              <w:rPr>
                <w:rFonts w:ascii="Times New Roman"/>
                <w:b w:val="false"/>
                <w:i w:val="false"/>
                <w:color w:val="000000"/>
                <w:sz w:val="20"/>
              </w:rPr>
              <w:t>
</w:t>
            </w:r>
            <w:r>
              <w:rPr>
                <w:rFonts w:ascii="Times New Roman"/>
                <w:b w:val="false"/>
                <w:i w:val="false"/>
                <w:color w:val="000000"/>
                <w:sz w:val="20"/>
              </w:rPr>
              <w:t>Услугодатель или работник Государственной корпорации получает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систем если иное не предусмотрено законами Республики Казахстан.</w:t>
            </w:r>
            <w:r>
              <w:br/>
            </w:r>
            <w:r>
              <w:rPr>
                <w:rFonts w:ascii="Times New Roman"/>
                <w:b w:val="false"/>
                <w:i w:val="false"/>
                <w:color w:val="000000"/>
                <w:sz w:val="20"/>
              </w:rPr>
              <w:t>
</w:t>
            </w:r>
            <w:r>
              <w:rPr>
                <w:rFonts w:ascii="Times New Roman"/>
                <w:b w:val="false"/>
                <w:i w:val="false"/>
                <w:color w:val="000000"/>
                <w:sz w:val="20"/>
              </w:rPr>
              <w:t>При сдаче всех необходимых документов для получения государственной услуги через Государственную корпорацию, работник Государственной корпорации выдает услугополучателю расписку о приеме соответствующих документов с указанием перечня принятых документов, фамилии, имени и отчества (при наличии) работника, принявшего заявление, даты и времени подачи заявления, а также даты выдачи готовых документов.</w:t>
            </w:r>
            <w:r>
              <w:br/>
            </w:r>
            <w:r>
              <w:rPr>
                <w:rFonts w:ascii="Times New Roman"/>
                <w:b w:val="false"/>
                <w:i w:val="false"/>
                <w:color w:val="000000"/>
                <w:sz w:val="20"/>
              </w:rPr>
              <w:t>
</w:t>
            </w:r>
            <w:r>
              <w:rPr>
                <w:rFonts w:ascii="Times New Roman"/>
                <w:b w:val="false"/>
                <w:i w:val="false"/>
                <w:color w:val="000000"/>
                <w:sz w:val="20"/>
              </w:rPr>
              <w:t>3. При обращении на портал или ПЭП для выдачи регистрационных свидетельств посредством "личного кабинета" услугополучатель (за исключением участников информационной системы "Казначейство-клиент" и владельцев регистрационного свидетельства SSL) направляет запрос в форме электронного документа, содержащего открытый (ые) ключ (и) и удостоверенный действующей электронной цифровой подписью услугополучателя.</w:t>
            </w:r>
            <w:r>
              <w:br/>
            </w:r>
            <w:r>
              <w:rPr>
                <w:rFonts w:ascii="Times New Roman"/>
                <w:b w:val="false"/>
                <w:i w:val="false"/>
                <w:color w:val="000000"/>
                <w:sz w:val="20"/>
              </w:rPr>
              <w:t>
</w:t>
            </w:r>
            <w:r>
              <w:rPr>
                <w:rFonts w:ascii="Times New Roman"/>
                <w:b w:val="false"/>
                <w:i w:val="false"/>
                <w:color w:val="000000"/>
                <w:sz w:val="20"/>
              </w:rPr>
              <w:t>Для получения регистрационного свидетельства на информационную систему, услугополучатель – владелец информационной системы (физическое или юридическое лицо), посредством портала направляет запрос в форме электронного документа содержащего открытый (ые) ключ (и) и удостоверенный действующей электронной цифровой подписью услугополучателя посредством портала. Для подачи заявки, необходимо указать зарегистрированный объектный идентификатор на информационную систему.</w:t>
            </w:r>
            <w:r>
              <w:br/>
            </w:r>
            <w:r>
              <w:rPr>
                <w:rFonts w:ascii="Times New Roman"/>
                <w:b w:val="false"/>
                <w:i w:val="false"/>
                <w:color w:val="000000"/>
                <w:sz w:val="20"/>
              </w:rPr>
              <w:t>
</w:t>
            </w:r>
            <w:r>
              <w:rPr>
                <w:rFonts w:ascii="Times New Roman"/>
                <w:b w:val="false"/>
                <w:i w:val="false"/>
                <w:color w:val="000000"/>
                <w:sz w:val="20"/>
              </w:rPr>
              <w:t>В случае если запрос направляется сотрудником юридического лица, то первый руководитель юридического лица (филиала, представительства), или лицо, наделенное правом подтверждения заявок на выдачу регистрационного свидетельства НУЦ РК, подтверждает заявку на выдачу регистрационного свидетельства НУЦ РК путем удостоверения ее своей электронной цифровой подписью.</w:t>
            </w:r>
            <w:r>
              <w:br/>
            </w:r>
            <w:r>
              <w:rPr>
                <w:rFonts w:ascii="Times New Roman"/>
                <w:b w:val="false"/>
                <w:i w:val="false"/>
                <w:color w:val="000000"/>
                <w:sz w:val="20"/>
              </w:rPr>
              <w:t>
На портале или ПЭП услугополучатель имеет возможность отозвать регистрационное свидетельство, направив запрос на отзыв регистрационного свидетельства в форме электронного документа удостоверенный действующей электронной цифровой подписью услугополучателя.</w:t>
            </w:r>
          </w:p>
          <w:bookmarkEnd w:id="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Стандарту государственной услуги "Выдача и отзыв регистрационного свидетельства Национального удостоверяющего центра Республики Казахстан"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33" w:id="41"/>
    <w:p>
      <w:pPr>
        <w:spacing w:after="0"/>
        <w:ind w:left="0"/>
        <w:jc w:val="both"/>
      </w:pPr>
      <w:r>
        <w:rPr>
          <w:rFonts w:ascii="Times New Roman"/>
          <w:b w:val="false"/>
          <w:i w:val="false"/>
          <w:color w:val="000000"/>
          <w:sz w:val="28"/>
        </w:rPr>
        <w:t>
      2. Признать утратившими силу некоторые приказы Министерства по инвестициям и развитию Республики Казахстан согласно приложению 6 к настоящему приказу.</w:t>
      </w:r>
    </w:p>
    <w:bookmarkEnd w:id="41"/>
    <w:bookmarkStart w:name="z134" w:id="42"/>
    <w:p>
      <w:pPr>
        <w:spacing w:after="0"/>
        <w:ind w:left="0"/>
        <w:jc w:val="both"/>
      </w:pPr>
      <w:r>
        <w:rPr>
          <w:rFonts w:ascii="Times New Roman"/>
          <w:b w:val="false"/>
          <w:i w:val="false"/>
          <w:color w:val="000000"/>
          <w:sz w:val="28"/>
        </w:rPr>
        <w:t>
      3. Комитету государственных услуг Министерства цифрового развития, инноваций и аэрокосмической промышленности Республики Казахстан в порядке, установленном законодательством:</w:t>
      </w:r>
    </w:p>
    <w:bookmarkEnd w:id="42"/>
    <w:bookmarkStart w:name="z135" w:id="4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3"/>
    <w:bookmarkStart w:name="z136" w:id="4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4"/>
    <w:bookmarkStart w:name="z137" w:id="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45"/>
    <w:bookmarkStart w:name="z138" w:id="4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46"/>
    <w:bookmarkStart w:name="z139" w:id="4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календарного дня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r>
              <w:br/>
            </w:r>
            <w:r>
              <w:rPr>
                <w:rFonts w:ascii="Times New Roman"/>
                <w:b w:val="false"/>
                <w:i/>
                <w:color w:val="000000"/>
                <w:sz w:val="20"/>
              </w:rPr>
              <w:t xml:space="preserve">инноваций и аэрокосмической промышленности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bookmarkStart w:name="z141" w:id="4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48"/>
    <w:bookmarkStart w:name="z142" w:id="4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2020 года № 383/НҚ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выдачи, хранения, отзыва </w:t>
            </w:r>
            <w:r>
              <w:br/>
            </w:r>
            <w:r>
              <w:rPr>
                <w:rFonts w:ascii="Times New Roman"/>
                <w:b w:val="false"/>
                <w:i w:val="false"/>
                <w:color w:val="000000"/>
                <w:sz w:val="20"/>
              </w:rPr>
              <w:t xml:space="preserve">регистрационных свидетельств и </w:t>
            </w:r>
            <w:r>
              <w:br/>
            </w:r>
            <w:r>
              <w:rPr>
                <w:rFonts w:ascii="Times New Roman"/>
                <w:b w:val="false"/>
                <w:i w:val="false"/>
                <w:color w:val="000000"/>
                <w:sz w:val="20"/>
              </w:rPr>
              <w:t xml:space="preserve">подтверждения принадлежности </w:t>
            </w:r>
            <w:r>
              <w:br/>
            </w:r>
            <w:r>
              <w:rPr>
                <w:rFonts w:ascii="Times New Roman"/>
                <w:b w:val="false"/>
                <w:i w:val="false"/>
                <w:color w:val="000000"/>
                <w:sz w:val="20"/>
              </w:rPr>
              <w:t xml:space="preserve">и действительности открытого ключа </w:t>
            </w:r>
            <w:r>
              <w:br/>
            </w:r>
            <w:r>
              <w:rPr>
                <w:rFonts w:ascii="Times New Roman"/>
                <w:b w:val="false"/>
                <w:i w:val="false"/>
                <w:color w:val="000000"/>
                <w:sz w:val="20"/>
              </w:rPr>
              <w:t xml:space="preserve">электронной цифровой подписи </w:t>
            </w:r>
            <w:r>
              <w:br/>
            </w:r>
            <w:r>
              <w:rPr>
                <w:rFonts w:ascii="Times New Roman"/>
                <w:b w:val="false"/>
                <w:i w:val="false"/>
                <w:color w:val="000000"/>
                <w:sz w:val="20"/>
              </w:rPr>
              <w:t xml:space="preserve">удостоверяющим центром </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50"/>
    <w:p>
      <w:pPr>
        <w:spacing w:after="0"/>
        <w:ind w:left="0"/>
        <w:jc w:val="left"/>
      </w:pPr>
      <w:r>
        <w:rPr>
          <w:rFonts w:ascii="Times New Roman"/>
          <w:b/>
          <w:i w:val="false"/>
          <w:color w:val="000000"/>
        </w:rPr>
        <w:t xml:space="preserve"> Заявление для получения регистрационных свидетельств в режиме офлайн</w:t>
      </w:r>
    </w:p>
    <w:bookmarkEnd w:id="50"/>
    <w:bookmarkStart w:name="z147" w:id="51"/>
    <w:p>
      <w:pPr>
        <w:spacing w:after="0"/>
        <w:ind w:left="0"/>
        <w:jc w:val="both"/>
      </w:pPr>
      <w:r>
        <w:rPr>
          <w:rFonts w:ascii="Times New Roman"/>
          <w:b w:val="false"/>
          <w:i w:val="false"/>
          <w:color w:val="000000"/>
          <w:sz w:val="28"/>
        </w:rPr>
        <w:t>
      Настоящим просим выдать регистрационные свидетельства в Удостоверяющем центре государственных органов следующих сотрудников: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3063"/>
        <w:gridCol w:w="899"/>
        <w:gridCol w:w="899"/>
        <w:gridCol w:w="899"/>
        <w:gridCol w:w="1399"/>
        <w:gridCol w:w="3063"/>
        <w:gridCol w:w="1150"/>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Абонентский номер сотовой связи</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52"/>
    <w:p>
      <w:pPr>
        <w:spacing w:after="0"/>
        <w:ind w:left="0"/>
        <w:jc w:val="both"/>
      </w:pPr>
      <w:r>
        <w:rPr>
          <w:rFonts w:ascii="Times New Roman"/>
          <w:b w:val="false"/>
          <w:i w:val="false"/>
          <w:color w:val="000000"/>
          <w:sz w:val="28"/>
        </w:rPr>
        <w:t xml:space="preserve">
      сообщаем о принятии вышеуказанными сотрудниками условий пользовательского соглашения информационной системы Удостоверяющего центра государственных органов Республики Казахстан размещенным на интернет-ресурсе по адресу www.ucgo.gov.kz </w:t>
      </w:r>
    </w:p>
    <w:bookmarkEnd w:id="52"/>
    <w:bookmarkStart w:name="z149" w:id="53"/>
    <w:p>
      <w:pPr>
        <w:spacing w:after="0"/>
        <w:ind w:left="0"/>
        <w:jc w:val="both"/>
      </w:pPr>
      <w:r>
        <w:rPr>
          <w:rFonts w:ascii="Times New Roman"/>
          <w:b w:val="false"/>
          <w:i w:val="false"/>
          <w:color w:val="000000"/>
          <w:sz w:val="28"/>
        </w:rPr>
        <w:t>
      Руководитель _____________________ ______________________________________</w:t>
      </w:r>
      <w:r>
        <w:br/>
      </w:r>
      <w:r>
        <w:rPr>
          <w:rFonts w:ascii="Times New Roman"/>
          <w:b w:val="false"/>
          <w:i w:val="false"/>
          <w:color w:val="000000"/>
          <w:sz w:val="28"/>
        </w:rPr>
        <w:t xml:space="preserve">                         (подпись)                         (имя, фамилия)  </w:t>
      </w:r>
    </w:p>
    <w:bookmarkEnd w:id="53"/>
    <w:bookmarkStart w:name="z150" w:id="54"/>
    <w:p>
      <w:pPr>
        <w:spacing w:after="0"/>
        <w:ind w:left="0"/>
        <w:jc w:val="both"/>
      </w:pPr>
      <w:r>
        <w:rPr>
          <w:rFonts w:ascii="Times New Roman"/>
          <w:b w:val="false"/>
          <w:i w:val="false"/>
          <w:color w:val="000000"/>
          <w:sz w:val="28"/>
        </w:rPr>
        <w:t>
      Место для печати</w:t>
      </w:r>
    </w:p>
    <w:bookmarkEnd w:id="54"/>
    <w:bookmarkStart w:name="z151" w:id="55"/>
    <w:p>
      <w:pPr>
        <w:spacing w:after="0"/>
        <w:ind w:left="0"/>
        <w:jc w:val="both"/>
      </w:pPr>
      <w:r>
        <w:rPr>
          <w:rFonts w:ascii="Times New Roman"/>
          <w:b w:val="false"/>
          <w:i w:val="false"/>
          <w:color w:val="000000"/>
          <w:sz w:val="28"/>
        </w:rPr>
        <w:t>
      ФИО (при его наличии) исполнителя и телефон с кодом (обязательно)</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2020 года № 383/НҚ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выдачи, хранения, отзыва </w:t>
            </w:r>
            <w:r>
              <w:br/>
            </w:r>
            <w:r>
              <w:rPr>
                <w:rFonts w:ascii="Times New Roman"/>
                <w:b w:val="false"/>
                <w:i w:val="false"/>
                <w:color w:val="000000"/>
                <w:sz w:val="20"/>
              </w:rPr>
              <w:t xml:space="preserve">регистрационных свидетельств и </w:t>
            </w:r>
            <w:r>
              <w:br/>
            </w:r>
            <w:r>
              <w:rPr>
                <w:rFonts w:ascii="Times New Roman"/>
                <w:b w:val="false"/>
                <w:i w:val="false"/>
                <w:color w:val="000000"/>
                <w:sz w:val="20"/>
              </w:rPr>
              <w:t xml:space="preserve">подтверждения принадлежности </w:t>
            </w:r>
            <w:r>
              <w:br/>
            </w:r>
            <w:r>
              <w:rPr>
                <w:rFonts w:ascii="Times New Roman"/>
                <w:b w:val="false"/>
                <w:i w:val="false"/>
                <w:color w:val="000000"/>
                <w:sz w:val="20"/>
              </w:rPr>
              <w:t xml:space="preserve">и действительности открытого ключа </w:t>
            </w:r>
            <w:r>
              <w:br/>
            </w:r>
            <w:r>
              <w:rPr>
                <w:rFonts w:ascii="Times New Roman"/>
                <w:b w:val="false"/>
                <w:i w:val="false"/>
                <w:color w:val="000000"/>
                <w:sz w:val="20"/>
              </w:rPr>
              <w:t xml:space="preserve">электронной цифровой подписи </w:t>
            </w:r>
            <w:r>
              <w:br/>
            </w:r>
            <w:r>
              <w:rPr>
                <w:rFonts w:ascii="Times New Roman"/>
                <w:b w:val="false"/>
                <w:i w:val="false"/>
                <w:color w:val="000000"/>
                <w:sz w:val="20"/>
              </w:rPr>
              <w:t xml:space="preserve">удостоверяющим центром </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5" w:id="56"/>
    <w:p>
      <w:pPr>
        <w:spacing w:after="0"/>
        <w:ind w:left="0"/>
        <w:jc w:val="left"/>
      </w:pPr>
      <w:r>
        <w:rPr>
          <w:rFonts w:ascii="Times New Roman"/>
          <w:b/>
          <w:i w:val="false"/>
          <w:color w:val="000000"/>
        </w:rPr>
        <w:t xml:space="preserve"> Заявление на получение регистрационных свидетельств посредством сервиса подачи заявки онлайн</w:t>
      </w:r>
    </w:p>
    <w:bookmarkEnd w:id="56"/>
    <w:bookmarkStart w:name="z156" w:id="57"/>
    <w:p>
      <w:pPr>
        <w:spacing w:after="0"/>
        <w:ind w:left="0"/>
        <w:jc w:val="both"/>
      </w:pPr>
      <w:r>
        <w:rPr>
          <w:rFonts w:ascii="Times New Roman"/>
          <w:b w:val="false"/>
          <w:i w:val="false"/>
          <w:color w:val="000000"/>
          <w:sz w:val="28"/>
        </w:rPr>
        <w:t>
       Настоящим просим выдать регистрационные свидетельства в Удостоверяющем центре государственных органов следующих сотрудников: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414"/>
        <w:gridCol w:w="771"/>
        <w:gridCol w:w="771"/>
        <w:gridCol w:w="771"/>
        <w:gridCol w:w="1200"/>
        <w:gridCol w:w="1985"/>
        <w:gridCol w:w="2630"/>
        <w:gridCol w:w="987"/>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(заполняется при подаче онлайн)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Абонентский номер сотовой связи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58"/>
    <w:p>
      <w:pPr>
        <w:spacing w:after="0"/>
        <w:ind w:left="0"/>
        <w:jc w:val="both"/>
      </w:pPr>
      <w:r>
        <w:rPr>
          <w:rFonts w:ascii="Times New Roman"/>
          <w:b w:val="false"/>
          <w:i w:val="false"/>
          <w:color w:val="000000"/>
          <w:sz w:val="28"/>
        </w:rPr>
        <w:t>
      Сообщаем о принятии вышеуказанными сотрудниками условий пользовательского соглашения информационной системы Удостоверяющего центра государственных органов Республики Казахстан размещенным на интернет-ресурсе по адресу www.ucgo.gov.kz.</w:t>
      </w:r>
    </w:p>
    <w:bookmarkEnd w:id="58"/>
    <w:bookmarkStart w:name="z158" w:id="59"/>
    <w:p>
      <w:pPr>
        <w:spacing w:after="0"/>
        <w:ind w:left="0"/>
        <w:jc w:val="both"/>
      </w:pPr>
      <w:r>
        <w:rPr>
          <w:rFonts w:ascii="Times New Roman"/>
          <w:b w:val="false"/>
          <w:i w:val="false"/>
          <w:color w:val="000000"/>
          <w:sz w:val="28"/>
        </w:rPr>
        <w:t>
      Руководитель _____________________ ______________________________________</w:t>
      </w:r>
      <w:r>
        <w:br/>
      </w:r>
      <w:r>
        <w:rPr>
          <w:rFonts w:ascii="Times New Roman"/>
          <w:b w:val="false"/>
          <w:i w:val="false"/>
          <w:color w:val="000000"/>
          <w:sz w:val="28"/>
        </w:rPr>
        <w:t xml:space="preserve">                         (подпись)                         (имя, фамилия)  </w:t>
      </w:r>
    </w:p>
    <w:bookmarkEnd w:id="59"/>
    <w:bookmarkStart w:name="z159" w:id="60"/>
    <w:p>
      <w:pPr>
        <w:spacing w:after="0"/>
        <w:ind w:left="0"/>
        <w:jc w:val="both"/>
      </w:pPr>
      <w:r>
        <w:rPr>
          <w:rFonts w:ascii="Times New Roman"/>
          <w:b w:val="false"/>
          <w:i w:val="false"/>
          <w:color w:val="000000"/>
          <w:sz w:val="28"/>
        </w:rPr>
        <w:t>
      Место для печати</w:t>
      </w:r>
    </w:p>
    <w:bookmarkEnd w:id="60"/>
    <w:bookmarkStart w:name="z160" w:id="61"/>
    <w:p>
      <w:pPr>
        <w:spacing w:after="0"/>
        <w:ind w:left="0"/>
        <w:jc w:val="both"/>
      </w:pPr>
      <w:r>
        <w:rPr>
          <w:rFonts w:ascii="Times New Roman"/>
          <w:b w:val="false"/>
          <w:i w:val="false"/>
          <w:color w:val="000000"/>
          <w:sz w:val="28"/>
        </w:rPr>
        <w:t>
      Фамилия, имя, отчество (при его наличии) исполнителя и телефон с кодом (обязательно)</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2020 года № 383/НҚ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выдачи, хранения, отзыва </w:t>
            </w:r>
            <w:r>
              <w:br/>
            </w:r>
            <w:r>
              <w:rPr>
                <w:rFonts w:ascii="Times New Roman"/>
                <w:b w:val="false"/>
                <w:i w:val="false"/>
                <w:color w:val="000000"/>
                <w:sz w:val="20"/>
              </w:rPr>
              <w:t xml:space="preserve">регистрационных свидетельств и </w:t>
            </w:r>
            <w:r>
              <w:br/>
            </w:r>
            <w:r>
              <w:rPr>
                <w:rFonts w:ascii="Times New Roman"/>
                <w:b w:val="false"/>
                <w:i w:val="false"/>
                <w:color w:val="000000"/>
                <w:sz w:val="20"/>
              </w:rPr>
              <w:t xml:space="preserve">подтверждения принадлежности </w:t>
            </w:r>
            <w:r>
              <w:br/>
            </w:r>
            <w:r>
              <w:rPr>
                <w:rFonts w:ascii="Times New Roman"/>
                <w:b w:val="false"/>
                <w:i w:val="false"/>
                <w:color w:val="000000"/>
                <w:sz w:val="20"/>
              </w:rPr>
              <w:t xml:space="preserve">и действительности открытого ключа </w:t>
            </w:r>
            <w:r>
              <w:br/>
            </w:r>
            <w:r>
              <w:rPr>
                <w:rFonts w:ascii="Times New Roman"/>
                <w:b w:val="false"/>
                <w:i w:val="false"/>
                <w:color w:val="000000"/>
                <w:sz w:val="20"/>
              </w:rPr>
              <w:t xml:space="preserve">электронной цифровой подписи </w:t>
            </w:r>
            <w:r>
              <w:br/>
            </w:r>
            <w:r>
              <w:rPr>
                <w:rFonts w:ascii="Times New Roman"/>
                <w:b w:val="false"/>
                <w:i w:val="false"/>
                <w:color w:val="000000"/>
                <w:sz w:val="20"/>
              </w:rPr>
              <w:t xml:space="preserve">удостоверяющим центром </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62"/>
    <w:p>
      <w:pPr>
        <w:spacing w:after="0"/>
        <w:ind w:left="0"/>
        <w:jc w:val="left"/>
      </w:pPr>
      <w:r>
        <w:rPr>
          <w:rFonts w:ascii="Times New Roman"/>
          <w:b/>
          <w:i w:val="false"/>
          <w:color w:val="000000"/>
        </w:rPr>
        <w:t xml:space="preserve"> Структура регистрационного свидетельства для пользователей Удостоверяющего центра государственных органов (для подписи)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533"/>
        <w:gridCol w:w="6472"/>
        <w:gridCol w:w="317"/>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Version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Algorithm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3"/>
          <w:p>
            <w:pPr>
              <w:spacing w:after="20"/>
              <w:ind w:left="20"/>
              <w:jc w:val="both"/>
            </w:pPr>
            <w:r>
              <w:rPr>
                <w:rFonts w:ascii="Times New Roman"/>
                <w:b w:val="false"/>
                <w:i w:val="false"/>
                <w:color w:val="000000"/>
                <w:sz w:val="20"/>
              </w:rPr>
              <w:t>
CN = МЕМЛЕКЕТТІК ОРГАНДАРДЫҢ КУӘЛАНДЫРУ ОРТАЛЫҒЫ</w:t>
            </w:r>
            <w:r>
              <w:br/>
            </w:r>
            <w:r>
              <w:rPr>
                <w:rFonts w:ascii="Times New Roman"/>
                <w:b w:val="false"/>
                <w:i w:val="false"/>
                <w:color w:val="000000"/>
                <w:sz w:val="20"/>
              </w:rPr>
              <w:t>
</w:t>
            </w:r>
            <w:r>
              <w:rPr>
                <w:rFonts w:ascii="Times New Roman"/>
                <w:b w:val="false"/>
                <w:i w:val="false"/>
                <w:color w:val="000000"/>
                <w:sz w:val="20"/>
              </w:rPr>
              <w:t>O = "ҰЛТТЫҚ АҚПАРАТТЫҚ ТЕХНОЛОГИЯЛАР" АҚ</w:t>
            </w:r>
            <w:r>
              <w:br/>
            </w:r>
            <w:r>
              <w:rPr>
                <w:rFonts w:ascii="Times New Roman"/>
                <w:b w:val="false"/>
                <w:i w:val="false"/>
                <w:color w:val="000000"/>
                <w:sz w:val="20"/>
              </w:rPr>
              <w:t>
С = KZ</w:t>
            </w:r>
          </w:p>
          <w:bookmarkEnd w:id="6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From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4"/>
          <w:p>
            <w:pPr>
              <w:spacing w:after="20"/>
              <w:ind w:left="20"/>
              <w:jc w:val="both"/>
            </w:pPr>
            <w:r>
              <w:rPr>
                <w:rFonts w:ascii="Times New Roman"/>
                <w:b w:val="false"/>
                <w:i w:val="false"/>
                <w:color w:val="000000"/>
                <w:sz w:val="20"/>
              </w:rPr>
              <w:t>
E = ЭЛЕКТРОНДЫҚ ПОШТА</w:t>
            </w:r>
            <w:r>
              <w:br/>
            </w:r>
            <w:r>
              <w:rPr>
                <w:rFonts w:ascii="Times New Roman"/>
                <w:b w:val="false"/>
                <w:i w:val="false"/>
                <w:color w:val="000000"/>
                <w:sz w:val="20"/>
              </w:rPr>
              <w:t>
</w:t>
            </w:r>
            <w:r>
              <w:rPr>
                <w:rFonts w:ascii="Times New Roman"/>
                <w:b w:val="false"/>
                <w:i w:val="false"/>
                <w:color w:val="000000"/>
                <w:sz w:val="20"/>
              </w:rPr>
              <w:t>G = ӘКЕСІНІҢ АТЫ</w:t>
            </w:r>
            <w:r>
              <w:br/>
            </w:r>
            <w:r>
              <w:rPr>
                <w:rFonts w:ascii="Times New Roman"/>
                <w:b w:val="false"/>
                <w:i w:val="false"/>
                <w:color w:val="000000"/>
                <w:sz w:val="20"/>
              </w:rPr>
              <w:t>
</w:t>
            </w:r>
            <w:r>
              <w:rPr>
                <w:rFonts w:ascii="Times New Roman"/>
                <w:b w:val="false"/>
                <w:i w:val="false"/>
                <w:color w:val="000000"/>
                <w:sz w:val="20"/>
              </w:rPr>
              <w:t>SERIALNUMBER= IINXXXXXXXXXXXX</w:t>
            </w:r>
            <w:r>
              <w:br/>
            </w:r>
            <w:r>
              <w:rPr>
                <w:rFonts w:ascii="Times New Roman"/>
                <w:b w:val="false"/>
                <w:i w:val="false"/>
                <w:color w:val="000000"/>
                <w:sz w:val="20"/>
              </w:rPr>
              <w:t>
</w:t>
            </w:r>
            <w:r>
              <w:rPr>
                <w:rFonts w:ascii="Times New Roman"/>
                <w:b w:val="false"/>
                <w:i w:val="false"/>
                <w:color w:val="000000"/>
                <w:sz w:val="20"/>
              </w:rPr>
              <w:t xml:space="preserve">CN = ТЕГІ АТЫ </w:t>
            </w:r>
            <w:r>
              <w:br/>
            </w:r>
            <w:r>
              <w:rPr>
                <w:rFonts w:ascii="Times New Roman"/>
                <w:b w:val="false"/>
                <w:i w:val="false"/>
                <w:color w:val="000000"/>
                <w:sz w:val="20"/>
              </w:rPr>
              <w:t>
</w:t>
            </w:r>
            <w:r>
              <w:rPr>
                <w:rFonts w:ascii="Times New Roman"/>
                <w:b w:val="false"/>
                <w:i w:val="false"/>
                <w:color w:val="000000"/>
                <w:sz w:val="20"/>
              </w:rPr>
              <w:t>OU = BINXXXXXXXXXXXX</w:t>
            </w:r>
            <w:r>
              <w:br/>
            </w:r>
            <w:r>
              <w:rPr>
                <w:rFonts w:ascii="Times New Roman"/>
                <w:b w:val="false"/>
                <w:i w:val="false"/>
                <w:color w:val="000000"/>
                <w:sz w:val="20"/>
              </w:rPr>
              <w:t>
</w:t>
            </w:r>
            <w:r>
              <w:rPr>
                <w:rFonts w:ascii="Times New Roman"/>
                <w:b w:val="false"/>
                <w:i w:val="false"/>
                <w:color w:val="000000"/>
                <w:sz w:val="20"/>
              </w:rPr>
              <w:t>O = МЕКЕМЕ АТАУЫ</w:t>
            </w:r>
            <w:r>
              <w:br/>
            </w:r>
            <w:r>
              <w:rPr>
                <w:rFonts w:ascii="Times New Roman"/>
                <w:b w:val="false"/>
                <w:i w:val="false"/>
                <w:color w:val="000000"/>
                <w:sz w:val="20"/>
              </w:rPr>
              <w:t>
</w:t>
            </w:r>
            <w:r>
              <w:rPr>
                <w:rFonts w:ascii="Times New Roman"/>
                <w:b w:val="false"/>
                <w:i w:val="false"/>
                <w:color w:val="000000"/>
                <w:sz w:val="20"/>
              </w:rPr>
              <w:t>S = ОБЛЫС</w:t>
            </w:r>
            <w:r>
              <w:br/>
            </w:r>
            <w:r>
              <w:rPr>
                <w:rFonts w:ascii="Times New Roman"/>
                <w:b w:val="false"/>
                <w:i w:val="false"/>
                <w:color w:val="000000"/>
                <w:sz w:val="20"/>
              </w:rPr>
              <w:t>
C = KZ</w:t>
            </w:r>
          </w:p>
          <w:bookmarkEnd w:id="6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Key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65"/>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65"/>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Usage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66"/>
          <w:p>
            <w:pPr>
              <w:spacing w:after="20"/>
              <w:ind w:left="20"/>
              <w:jc w:val="both"/>
            </w:pPr>
            <w:r>
              <w:rPr>
                <w:rFonts w:ascii="Times New Roman"/>
                <w:b w:val="false"/>
                <w:i w:val="false"/>
                <w:color w:val="000000"/>
                <w:sz w:val="20"/>
              </w:rPr>
              <w:t>
[1] 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URL=http://crl.ucgo.gov.kz/ucgo.crl</w:t>
            </w:r>
            <w:r>
              <w:br/>
            </w:r>
            <w:r>
              <w:rPr>
                <w:rFonts w:ascii="Times New Roman"/>
                <w:b w:val="false"/>
                <w:i w:val="false"/>
                <w:color w:val="000000"/>
                <w:sz w:val="20"/>
              </w:rPr>
              <w:t>
URL=http://crl1.ucgo.gov.kz/ucgo.crl</w:t>
            </w:r>
          </w:p>
          <w:bookmarkEnd w:id="66"/>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67"/>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 URL=http://ucgo.gov.kz/cert/ucgo.cer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сертификата через сеть (1.3.6.1.5.5.7.48.1)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 http://ocsp.ucgo.gov.kz</w:t>
            </w:r>
          </w:p>
          <w:bookmarkEnd w:id="6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8"/>
          <w:p>
            <w:pPr>
              <w:spacing w:after="20"/>
              <w:ind w:left="20"/>
              <w:jc w:val="both"/>
            </w:pPr>
            <w:r>
              <w:rPr>
                <w:rFonts w:ascii="Times New Roman"/>
                <w:b w:val="false"/>
                <w:i w:val="false"/>
                <w:color w:val="000000"/>
                <w:sz w:val="20"/>
              </w:rPr>
              <w:t>
[1]Политика сертификата:</w:t>
            </w:r>
            <w:r>
              <w:br/>
            </w:r>
            <w:r>
              <w:rPr>
                <w:rFonts w:ascii="Times New Roman"/>
                <w:b w:val="false"/>
                <w:i w:val="false"/>
                <w:color w:val="000000"/>
                <w:sz w:val="20"/>
              </w:rPr>
              <w:t>
</w:t>
            </w:r>
            <w:r>
              <w:rPr>
                <w:rFonts w:ascii="Times New Roman"/>
                <w:b w:val="false"/>
                <w:i w:val="false"/>
                <w:color w:val="000000"/>
                <w:sz w:val="20"/>
              </w:rPr>
              <w:t>Идентификатор политики=1.2.398.5.3.2.1.1</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http://ucgo.gov.kz/cps</w:t>
            </w:r>
          </w:p>
          <w:bookmarkEnd w:id="6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9"/>
          <w:p>
            <w:pPr>
              <w:spacing w:after="20"/>
              <w:ind w:left="20"/>
              <w:jc w:val="both"/>
            </w:pPr>
            <w:r>
              <w:rPr>
                <w:rFonts w:ascii="Times New Roman"/>
                <w:b w:val="false"/>
                <w:i w:val="false"/>
                <w:color w:val="000000"/>
                <w:sz w:val="20"/>
              </w:rPr>
              <w:t>
Идентификатор ключа = серийный номер</w:t>
            </w:r>
            <w:r>
              <w:br/>
            </w:r>
            <w:r>
              <w:rPr>
                <w:rFonts w:ascii="Times New Roman"/>
                <w:b w:val="false"/>
                <w:i w:val="false"/>
                <w:color w:val="000000"/>
                <w:sz w:val="20"/>
              </w:rPr>
              <w:t>
</w:t>
            </w:r>
            <w:r>
              <w:rPr>
                <w:rFonts w:ascii="Times New Roman"/>
                <w:b w:val="false"/>
                <w:i w:val="false"/>
                <w:color w:val="000000"/>
                <w:sz w:val="20"/>
              </w:rPr>
              <w:t>Поставщик сертификата:</w:t>
            </w:r>
            <w:r>
              <w:br/>
            </w:r>
            <w:r>
              <w:rPr>
                <w:rFonts w:ascii="Times New Roman"/>
                <w:b w:val="false"/>
                <w:i w:val="false"/>
                <w:color w:val="000000"/>
                <w:sz w:val="20"/>
              </w:rPr>
              <w:t>
</w:t>
            </w:r>
            <w:r>
              <w:rPr>
                <w:rFonts w:ascii="Times New Roman"/>
                <w:b w:val="false"/>
                <w:i w:val="false"/>
                <w:color w:val="000000"/>
                <w:sz w:val="20"/>
              </w:rPr>
              <w:t>Адрес каталога:</w:t>
            </w:r>
            <w:r>
              <w:br/>
            </w:r>
            <w:r>
              <w:rPr>
                <w:rFonts w:ascii="Times New Roman"/>
                <w:b w:val="false"/>
                <w:i w:val="false"/>
                <w:color w:val="000000"/>
                <w:sz w:val="20"/>
              </w:rPr>
              <w:t>
</w:t>
            </w:r>
            <w:r>
              <w:rPr>
                <w:rFonts w:ascii="Times New Roman"/>
                <w:b w:val="false"/>
                <w:i w:val="false"/>
                <w:color w:val="000000"/>
                <w:sz w:val="20"/>
              </w:rPr>
              <w:t>CN = МЕМЛЕКЕТТІК ОРГАНДАРДЫҢ КУӘЛАНДЫРУ ОРТАЛЫҒЫ</w:t>
            </w:r>
            <w:r>
              <w:br/>
            </w:r>
            <w:r>
              <w:rPr>
                <w:rFonts w:ascii="Times New Roman"/>
                <w:b w:val="false"/>
                <w:i w:val="false"/>
                <w:color w:val="000000"/>
                <w:sz w:val="20"/>
              </w:rPr>
              <w:t>
</w:t>
            </w:r>
            <w:r>
              <w:rPr>
                <w:rFonts w:ascii="Times New Roman"/>
                <w:b w:val="false"/>
                <w:i w:val="false"/>
                <w:color w:val="000000"/>
                <w:sz w:val="20"/>
              </w:rPr>
              <w:t>O = "ҰЛТТЫҚ АҚПАРАТТЫҚ ТЕХНОЛОГИЯЛАР" АҚ</w:t>
            </w:r>
            <w:r>
              <w:br/>
            </w:r>
            <w:r>
              <w:rPr>
                <w:rFonts w:ascii="Times New Roman"/>
                <w:b w:val="false"/>
                <w:i w:val="false"/>
                <w:color w:val="000000"/>
                <w:sz w:val="20"/>
              </w:rPr>
              <w:t>
</w:t>
            </w:r>
            <w:r>
              <w:rPr>
                <w:rFonts w:ascii="Times New Roman"/>
                <w:b w:val="false"/>
                <w:i w:val="false"/>
                <w:color w:val="000000"/>
                <w:sz w:val="20"/>
              </w:rPr>
              <w:t xml:space="preserve">С = KZ </w:t>
            </w:r>
            <w:r>
              <w:br/>
            </w:r>
            <w:r>
              <w:rPr>
                <w:rFonts w:ascii="Times New Roman"/>
                <w:b w:val="false"/>
                <w:i w:val="false"/>
                <w:color w:val="000000"/>
                <w:sz w:val="20"/>
              </w:rPr>
              <w:t>
Серийный номер сертификата = серийный номер</w:t>
            </w:r>
          </w:p>
          <w:bookmarkEnd w:id="69"/>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bl>
    <w:bookmarkStart w:name="z198" w:id="70"/>
    <w:p>
      <w:pPr>
        <w:spacing w:after="0"/>
        <w:ind w:left="0"/>
        <w:jc w:val="left"/>
      </w:pPr>
      <w:r>
        <w:rPr>
          <w:rFonts w:ascii="Times New Roman"/>
          <w:b/>
          <w:i w:val="false"/>
          <w:color w:val="000000"/>
        </w:rPr>
        <w:t xml:space="preserve"> Структура регистрационного свидетельства для пользователей Удостоверяющего центра государственных органов Республики Казахстан (для аутентификации)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457"/>
        <w:gridCol w:w="5555"/>
        <w:gridCol w:w="2014"/>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Version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Algorithm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1"/>
          <w:p>
            <w:pPr>
              <w:spacing w:after="20"/>
              <w:ind w:left="20"/>
              <w:jc w:val="both"/>
            </w:pPr>
            <w:r>
              <w:rPr>
                <w:rFonts w:ascii="Times New Roman"/>
                <w:b w:val="false"/>
                <w:i w:val="false"/>
                <w:color w:val="000000"/>
                <w:sz w:val="20"/>
              </w:rPr>
              <w:t>
CN = МЕМЛЕКЕТТІК ОРГАНДАРДЫҢ КУӘЛАНДЫРУ ОРТАЛЫҒЫ</w:t>
            </w:r>
            <w:r>
              <w:br/>
            </w:r>
            <w:r>
              <w:rPr>
                <w:rFonts w:ascii="Times New Roman"/>
                <w:b w:val="false"/>
                <w:i w:val="false"/>
                <w:color w:val="000000"/>
                <w:sz w:val="20"/>
              </w:rPr>
              <w:t>
</w:t>
            </w:r>
            <w:r>
              <w:rPr>
                <w:rFonts w:ascii="Times New Roman"/>
                <w:b w:val="false"/>
                <w:i w:val="false"/>
                <w:color w:val="000000"/>
                <w:sz w:val="20"/>
              </w:rPr>
              <w:t>O = "ҰЛТТЫҚ АҚПАРАТТЫҚ ТЕХНОЛОГИЯЛАР" АҚ</w:t>
            </w:r>
            <w:r>
              <w:br/>
            </w:r>
            <w:r>
              <w:rPr>
                <w:rFonts w:ascii="Times New Roman"/>
                <w:b w:val="false"/>
                <w:i w:val="false"/>
                <w:color w:val="000000"/>
                <w:sz w:val="20"/>
              </w:rPr>
              <w:t>
С = KZ</w:t>
            </w:r>
          </w:p>
          <w:bookmarkEnd w:id="71"/>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From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2"/>
          <w:p>
            <w:pPr>
              <w:spacing w:after="20"/>
              <w:ind w:left="20"/>
              <w:jc w:val="both"/>
            </w:pPr>
            <w:r>
              <w:rPr>
                <w:rFonts w:ascii="Times New Roman"/>
                <w:b w:val="false"/>
                <w:i w:val="false"/>
                <w:color w:val="000000"/>
                <w:sz w:val="20"/>
              </w:rPr>
              <w:t>
Phone = +7XXXXXXXXXX</w:t>
            </w:r>
            <w:r>
              <w:br/>
            </w:r>
            <w:r>
              <w:rPr>
                <w:rFonts w:ascii="Times New Roman"/>
                <w:b w:val="false"/>
                <w:i w:val="false"/>
                <w:color w:val="000000"/>
                <w:sz w:val="20"/>
              </w:rPr>
              <w:t>
</w:t>
            </w:r>
            <w:r>
              <w:rPr>
                <w:rFonts w:ascii="Times New Roman"/>
                <w:b w:val="false"/>
                <w:i w:val="false"/>
                <w:color w:val="000000"/>
                <w:sz w:val="20"/>
              </w:rPr>
              <w:t>E = ЭЛЕКТРОНДЫҚ ПОШТА</w:t>
            </w:r>
            <w:r>
              <w:br/>
            </w:r>
            <w:r>
              <w:rPr>
                <w:rFonts w:ascii="Times New Roman"/>
                <w:b w:val="false"/>
                <w:i w:val="false"/>
                <w:color w:val="000000"/>
                <w:sz w:val="20"/>
              </w:rPr>
              <w:t>
</w:t>
            </w:r>
            <w:r>
              <w:rPr>
                <w:rFonts w:ascii="Times New Roman"/>
                <w:b w:val="false"/>
                <w:i w:val="false"/>
                <w:color w:val="000000"/>
                <w:sz w:val="20"/>
              </w:rPr>
              <w:t>G = ӘКЕСІНІҢ АТЫ</w:t>
            </w:r>
            <w:r>
              <w:br/>
            </w:r>
            <w:r>
              <w:rPr>
                <w:rFonts w:ascii="Times New Roman"/>
                <w:b w:val="false"/>
                <w:i w:val="false"/>
                <w:color w:val="000000"/>
                <w:sz w:val="20"/>
              </w:rPr>
              <w:t>
</w:t>
            </w:r>
            <w:r>
              <w:rPr>
                <w:rFonts w:ascii="Times New Roman"/>
                <w:b w:val="false"/>
                <w:i w:val="false"/>
                <w:color w:val="000000"/>
                <w:sz w:val="20"/>
              </w:rPr>
              <w:t>SERIALNUMBER= IINXXXXXXXXXXXX</w:t>
            </w:r>
            <w:r>
              <w:br/>
            </w:r>
            <w:r>
              <w:rPr>
                <w:rFonts w:ascii="Times New Roman"/>
                <w:b w:val="false"/>
                <w:i w:val="false"/>
                <w:color w:val="000000"/>
                <w:sz w:val="20"/>
              </w:rPr>
              <w:t>
</w:t>
            </w:r>
            <w:r>
              <w:rPr>
                <w:rFonts w:ascii="Times New Roman"/>
                <w:b w:val="false"/>
                <w:i w:val="false"/>
                <w:color w:val="000000"/>
                <w:sz w:val="20"/>
              </w:rPr>
              <w:t xml:space="preserve">CN = ТЕГІ АТЫ </w:t>
            </w:r>
            <w:r>
              <w:br/>
            </w:r>
            <w:r>
              <w:rPr>
                <w:rFonts w:ascii="Times New Roman"/>
                <w:b w:val="false"/>
                <w:i w:val="false"/>
                <w:color w:val="000000"/>
                <w:sz w:val="20"/>
              </w:rPr>
              <w:t>
</w:t>
            </w:r>
            <w:r>
              <w:rPr>
                <w:rFonts w:ascii="Times New Roman"/>
                <w:b w:val="false"/>
                <w:i w:val="false"/>
                <w:color w:val="000000"/>
                <w:sz w:val="20"/>
              </w:rPr>
              <w:t>OU = BINXXXXXXXXXXXX</w:t>
            </w:r>
            <w:r>
              <w:br/>
            </w:r>
            <w:r>
              <w:rPr>
                <w:rFonts w:ascii="Times New Roman"/>
                <w:b w:val="false"/>
                <w:i w:val="false"/>
                <w:color w:val="000000"/>
                <w:sz w:val="20"/>
              </w:rPr>
              <w:t>
</w:t>
            </w:r>
            <w:r>
              <w:rPr>
                <w:rFonts w:ascii="Times New Roman"/>
                <w:b w:val="false"/>
                <w:i w:val="false"/>
                <w:color w:val="000000"/>
                <w:sz w:val="20"/>
              </w:rPr>
              <w:t>O = МЕКЕМЕ АТАУЫ</w:t>
            </w:r>
            <w:r>
              <w:br/>
            </w:r>
            <w:r>
              <w:rPr>
                <w:rFonts w:ascii="Times New Roman"/>
                <w:b w:val="false"/>
                <w:i w:val="false"/>
                <w:color w:val="000000"/>
                <w:sz w:val="20"/>
              </w:rPr>
              <w:t>
</w:t>
            </w:r>
            <w:r>
              <w:rPr>
                <w:rFonts w:ascii="Times New Roman"/>
                <w:b w:val="false"/>
                <w:i w:val="false"/>
                <w:color w:val="000000"/>
                <w:sz w:val="20"/>
              </w:rPr>
              <w:t>S = ОБЛЫС</w:t>
            </w:r>
            <w:r>
              <w:br/>
            </w:r>
            <w:r>
              <w:rPr>
                <w:rFonts w:ascii="Times New Roman"/>
                <w:b w:val="false"/>
                <w:i w:val="false"/>
                <w:color w:val="000000"/>
                <w:sz w:val="20"/>
              </w:rPr>
              <w:t>
C = KZ</w:t>
            </w:r>
          </w:p>
          <w:bookmarkEnd w:id="72"/>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Key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3"/>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73"/>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Usage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4"/>
          <w:p>
            <w:pPr>
              <w:spacing w:after="20"/>
              <w:ind w:left="20"/>
              <w:jc w:val="both"/>
            </w:pPr>
            <w:r>
              <w:rPr>
                <w:rFonts w:ascii="Times New Roman"/>
                <w:b w:val="false"/>
                <w:i w:val="false"/>
                <w:color w:val="000000"/>
                <w:sz w:val="20"/>
              </w:rPr>
              <w:t>
Проверка подлинности клиента</w:t>
            </w:r>
            <w:r>
              <w:br/>
            </w:r>
            <w:r>
              <w:rPr>
                <w:rFonts w:ascii="Times New Roman"/>
                <w:b w:val="false"/>
                <w:i w:val="false"/>
                <w:color w:val="000000"/>
                <w:sz w:val="20"/>
              </w:rPr>
              <w:t>
1.3.6.1.5.5.7.3.2</w:t>
            </w:r>
          </w:p>
          <w:bookmarkEnd w:id="74"/>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5"/>
          <w:p>
            <w:pPr>
              <w:spacing w:after="20"/>
              <w:ind w:left="20"/>
              <w:jc w:val="both"/>
            </w:pPr>
            <w:r>
              <w:rPr>
                <w:rFonts w:ascii="Times New Roman"/>
                <w:b w:val="false"/>
                <w:i w:val="false"/>
                <w:color w:val="000000"/>
                <w:sz w:val="20"/>
              </w:rPr>
              <w:t>
[1] 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URL=http://crl.ucgo.gov.kz/ucgo.crl</w:t>
            </w:r>
            <w:r>
              <w:br/>
            </w:r>
            <w:r>
              <w:rPr>
                <w:rFonts w:ascii="Times New Roman"/>
                <w:b w:val="false"/>
                <w:i w:val="false"/>
                <w:color w:val="000000"/>
                <w:sz w:val="20"/>
              </w:rPr>
              <w:t>
URL=http://crl1.ucgo.gov.kz/ucgo.crl</w:t>
            </w:r>
          </w:p>
          <w:bookmarkEnd w:id="75"/>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6"/>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 URL=http://ucgo.gov.kz/cert/ucgo.cer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сертификата через сеть (1.3.6.1.5.5.7.48.1)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 http://ocsp.ucgo.gov.kz</w:t>
            </w:r>
          </w:p>
          <w:bookmarkEnd w:id="76"/>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7"/>
          <w:p>
            <w:pPr>
              <w:spacing w:after="20"/>
              <w:ind w:left="20"/>
              <w:jc w:val="both"/>
            </w:pPr>
            <w:r>
              <w:rPr>
                <w:rFonts w:ascii="Times New Roman"/>
                <w:b w:val="false"/>
                <w:i w:val="false"/>
                <w:color w:val="000000"/>
                <w:sz w:val="20"/>
              </w:rPr>
              <w:t>
[1]Политика сертификата:</w:t>
            </w:r>
            <w:r>
              <w:br/>
            </w:r>
            <w:r>
              <w:rPr>
                <w:rFonts w:ascii="Times New Roman"/>
                <w:b w:val="false"/>
                <w:i w:val="false"/>
                <w:color w:val="000000"/>
                <w:sz w:val="20"/>
              </w:rPr>
              <w:t>
</w:t>
            </w:r>
            <w:r>
              <w:rPr>
                <w:rFonts w:ascii="Times New Roman"/>
                <w:b w:val="false"/>
                <w:i w:val="false"/>
                <w:color w:val="000000"/>
                <w:sz w:val="20"/>
              </w:rPr>
              <w:t>Идентификатор политики=1.2.398.5.3.2.1.1</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http://ucgo.gov.kz/cps</w:t>
            </w:r>
          </w:p>
          <w:bookmarkEnd w:id="77"/>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8"/>
          <w:p>
            <w:pPr>
              <w:spacing w:after="20"/>
              <w:ind w:left="20"/>
              <w:jc w:val="both"/>
            </w:pPr>
            <w:r>
              <w:rPr>
                <w:rFonts w:ascii="Times New Roman"/>
                <w:b w:val="false"/>
                <w:i w:val="false"/>
                <w:color w:val="000000"/>
                <w:sz w:val="20"/>
              </w:rPr>
              <w:t>
Идентификатор ключа = серийный номер</w:t>
            </w:r>
            <w:r>
              <w:br/>
            </w:r>
            <w:r>
              <w:rPr>
                <w:rFonts w:ascii="Times New Roman"/>
                <w:b w:val="false"/>
                <w:i w:val="false"/>
                <w:color w:val="000000"/>
                <w:sz w:val="20"/>
              </w:rPr>
              <w:t>
</w:t>
            </w:r>
            <w:r>
              <w:rPr>
                <w:rFonts w:ascii="Times New Roman"/>
                <w:b w:val="false"/>
                <w:i w:val="false"/>
                <w:color w:val="000000"/>
                <w:sz w:val="20"/>
              </w:rPr>
              <w:t>Поставщик сертификата:</w:t>
            </w:r>
            <w:r>
              <w:br/>
            </w:r>
            <w:r>
              <w:rPr>
                <w:rFonts w:ascii="Times New Roman"/>
                <w:b w:val="false"/>
                <w:i w:val="false"/>
                <w:color w:val="000000"/>
                <w:sz w:val="20"/>
              </w:rPr>
              <w:t>
</w:t>
            </w:r>
            <w:r>
              <w:rPr>
                <w:rFonts w:ascii="Times New Roman"/>
                <w:b w:val="false"/>
                <w:i w:val="false"/>
                <w:color w:val="000000"/>
                <w:sz w:val="20"/>
              </w:rPr>
              <w:t>Адрес каталога:</w:t>
            </w:r>
            <w:r>
              <w:br/>
            </w:r>
            <w:r>
              <w:rPr>
                <w:rFonts w:ascii="Times New Roman"/>
                <w:b w:val="false"/>
                <w:i w:val="false"/>
                <w:color w:val="000000"/>
                <w:sz w:val="20"/>
              </w:rPr>
              <w:t>
</w:t>
            </w:r>
            <w:r>
              <w:rPr>
                <w:rFonts w:ascii="Times New Roman"/>
                <w:b w:val="false"/>
                <w:i w:val="false"/>
                <w:color w:val="000000"/>
                <w:sz w:val="20"/>
              </w:rPr>
              <w:t>CN = МЕМЛЕКЕТТІК ОРГАНДАРДЫҢ КУӘЛАНДЫРУ ОРТАЛЫҒЫ</w:t>
            </w:r>
            <w:r>
              <w:br/>
            </w:r>
            <w:r>
              <w:rPr>
                <w:rFonts w:ascii="Times New Roman"/>
                <w:b w:val="false"/>
                <w:i w:val="false"/>
                <w:color w:val="000000"/>
                <w:sz w:val="20"/>
              </w:rPr>
              <w:t>
</w:t>
            </w:r>
            <w:r>
              <w:rPr>
                <w:rFonts w:ascii="Times New Roman"/>
                <w:b w:val="false"/>
                <w:i w:val="false"/>
                <w:color w:val="000000"/>
                <w:sz w:val="20"/>
              </w:rPr>
              <w:t>O = "ҰЛТТЫҚ АҚПАРАТТЫҚ ТЕХНОЛОГИЯЛАР" АҚ</w:t>
            </w:r>
            <w:r>
              <w:br/>
            </w:r>
            <w:r>
              <w:rPr>
                <w:rFonts w:ascii="Times New Roman"/>
                <w:b w:val="false"/>
                <w:i w:val="false"/>
                <w:color w:val="000000"/>
                <w:sz w:val="20"/>
              </w:rPr>
              <w:t>
</w:t>
            </w:r>
            <w:r>
              <w:rPr>
                <w:rFonts w:ascii="Times New Roman"/>
                <w:b w:val="false"/>
                <w:i w:val="false"/>
                <w:color w:val="000000"/>
                <w:sz w:val="20"/>
              </w:rPr>
              <w:t xml:space="preserve">С = KZ </w:t>
            </w:r>
            <w:r>
              <w:br/>
            </w:r>
            <w:r>
              <w:rPr>
                <w:rFonts w:ascii="Times New Roman"/>
                <w:b w:val="false"/>
                <w:i w:val="false"/>
                <w:color w:val="000000"/>
                <w:sz w:val="20"/>
              </w:rPr>
              <w:t>
Серийный номер сертификата = серийный номер</w:t>
            </w:r>
          </w:p>
          <w:bookmarkEnd w:id="78"/>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2020 года № 383/НҚ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Стандарту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и отзыв регистрационного свидетельства </w:t>
            </w:r>
            <w:r>
              <w:br/>
            </w:r>
            <w:r>
              <w:rPr>
                <w:rFonts w:ascii="Times New Roman"/>
                <w:b w:val="false"/>
                <w:i w:val="false"/>
                <w:color w:val="000000"/>
                <w:sz w:val="20"/>
              </w:rPr>
              <w:t xml:space="preserve">Национального удостоверяющего центра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79"/>
    <w:p>
      <w:pPr>
        <w:spacing w:after="0"/>
        <w:ind w:left="0"/>
        <w:jc w:val="left"/>
      </w:pPr>
      <w:r>
        <w:rPr>
          <w:rFonts w:ascii="Times New Roman"/>
          <w:b/>
          <w:i w:val="false"/>
          <w:color w:val="000000"/>
        </w:rPr>
        <w:t xml:space="preserve"> Доверенность на представителя услугополучателя на разовое получение или отзыв регистрационных свидетельств Национального удостоверяющего центра Республики Казахстан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2"/>
        <w:gridCol w:w="76"/>
        <w:gridCol w:w="76"/>
        <w:gridCol w:w="76"/>
        <w:gridCol w:w="76"/>
        <w:gridCol w:w="76"/>
        <w:gridCol w:w="4968"/>
      </w:tblGrid>
      <w:tr>
        <w:trPr>
          <w:trHeight w:val="30" w:hRule="atLeast"/>
        </w:trPr>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80"/>
          <w:p>
            <w:pPr>
              <w:spacing w:after="20"/>
              <w:ind w:left="20"/>
              <w:jc w:val="both"/>
            </w:pPr>
            <w:r>
              <w:rPr>
                <w:rFonts w:ascii="Times New Roman"/>
                <w:b w:val="false"/>
                <w:i w:val="false"/>
                <w:color w:val="000000"/>
                <w:sz w:val="20"/>
              </w:rPr>
              <w:t xml:space="preserve">
___________________________________, </w:t>
            </w:r>
            <w:r>
              <w:br/>
            </w:r>
            <w:r>
              <w:rPr>
                <w:rFonts w:ascii="Times New Roman"/>
                <w:b w:val="false"/>
                <w:i w:val="false"/>
                <w:color w:val="000000"/>
                <w:sz w:val="20"/>
              </w:rPr>
              <w:t>
(наименование населенного пункта)</w:t>
            </w:r>
          </w:p>
          <w:bookmarkEnd w:id="80"/>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_______________20___ г.</w:t>
            </w:r>
          </w:p>
        </w:tc>
      </w:tr>
    </w:tbl>
    <w:bookmarkStart w:name="z239" w:id="81"/>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БИН ________________________________________________________________________, </w:t>
      </w:r>
      <w:r>
        <w:br/>
      </w:r>
      <w:r>
        <w:rPr>
          <w:rFonts w:ascii="Times New Roman"/>
          <w:b w:val="false"/>
          <w:i w:val="false"/>
          <w:color w:val="000000"/>
          <w:sz w:val="28"/>
        </w:rPr>
        <w:t xml:space="preserve">юридический адрес: ___________________________________________________________, </w:t>
      </w:r>
      <w:r>
        <w:br/>
      </w:r>
      <w:r>
        <w:rPr>
          <w:rFonts w:ascii="Times New Roman"/>
          <w:b w:val="false"/>
          <w:i w:val="false"/>
          <w:color w:val="000000"/>
          <w:sz w:val="28"/>
        </w:rPr>
        <w:t>в лице _______________________________________________________________________,</w:t>
      </w:r>
      <w:r>
        <w:br/>
      </w:r>
      <w:r>
        <w:rPr>
          <w:rFonts w:ascii="Times New Roman"/>
          <w:b w:val="false"/>
          <w:i w:val="false"/>
          <w:color w:val="000000"/>
          <w:sz w:val="28"/>
        </w:rPr>
        <w:t>действующего на основании Устава (Положения), настоящей доверенностью уполномочивает гражданина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(ФИО лица представляющего документы) </w:t>
      </w:r>
      <w:r>
        <w:br/>
      </w:r>
      <w:r>
        <w:rPr>
          <w:rFonts w:ascii="Times New Roman"/>
          <w:b w:val="false"/>
          <w:i w:val="false"/>
          <w:color w:val="000000"/>
          <w:sz w:val="28"/>
        </w:rPr>
        <w:t>ИИН _________________________________________________________________________</w:t>
      </w:r>
      <w:r>
        <w:br/>
      </w:r>
      <w:r>
        <w:rPr>
          <w:rFonts w:ascii="Times New Roman"/>
          <w:b w:val="false"/>
          <w:i w:val="false"/>
          <w:color w:val="000000"/>
          <w:sz w:val="28"/>
        </w:rPr>
        <w:t xml:space="preserve">                         (лица представляющего документы) </w:t>
      </w:r>
      <w:r>
        <w:br/>
      </w:r>
      <w:r>
        <w:rPr>
          <w:rFonts w:ascii="Times New Roman"/>
          <w:b w:val="false"/>
          <w:i w:val="false"/>
          <w:color w:val="000000"/>
          <w:sz w:val="28"/>
        </w:rPr>
        <w:t>представить документы на _________________________ регистрационных свидетельств в</w:t>
      </w:r>
      <w:r>
        <w:br/>
      </w:r>
      <w:r>
        <w:rPr>
          <w:rFonts w:ascii="Times New Roman"/>
          <w:b w:val="false"/>
          <w:i w:val="false"/>
          <w:color w:val="000000"/>
          <w:sz w:val="28"/>
        </w:rPr>
        <w:t xml:space="preserve">                               (выдачу или отзыв) </w:t>
      </w:r>
      <w:r>
        <w:br/>
      </w:r>
      <w:r>
        <w:rPr>
          <w:rFonts w:ascii="Times New Roman"/>
          <w:b w:val="false"/>
          <w:i w:val="false"/>
          <w:color w:val="000000"/>
          <w:sz w:val="28"/>
        </w:rPr>
        <w:t>Национальный удостоверяющий центр Республики Казахстан для сотрудников</w:t>
      </w:r>
      <w:r>
        <w:br/>
      </w:r>
      <w:r>
        <w:rPr>
          <w:rFonts w:ascii="Times New Roman"/>
          <w:b w:val="false"/>
          <w:i w:val="false"/>
          <w:color w:val="000000"/>
          <w:sz w:val="28"/>
        </w:rPr>
        <w:t xml:space="preserve">юридического лица: </w:t>
      </w:r>
      <w:r>
        <w:br/>
      </w:r>
      <w:r>
        <w:rPr>
          <w:rFonts w:ascii="Times New Roman"/>
          <w:b w:val="false"/>
          <w:i w:val="false"/>
          <w:color w:val="000000"/>
          <w:sz w:val="28"/>
        </w:rPr>
        <w:t>1. ___________________________________________, _____________ ___________________</w:t>
      </w:r>
      <w:r>
        <w:br/>
      </w:r>
      <w:r>
        <w:rPr>
          <w:rFonts w:ascii="Times New Roman"/>
          <w:b w:val="false"/>
          <w:i w:val="false"/>
          <w:color w:val="000000"/>
          <w:sz w:val="28"/>
        </w:rPr>
        <w:t xml:space="preserve">       (ФИО лица указанного в заявлении)             БИН             (подпись сотрудника) </w:t>
      </w:r>
      <w:r>
        <w:br/>
      </w:r>
      <w:r>
        <w:rPr>
          <w:rFonts w:ascii="Times New Roman"/>
          <w:b w:val="false"/>
          <w:i w:val="false"/>
          <w:color w:val="000000"/>
          <w:sz w:val="28"/>
        </w:rPr>
        <w:t xml:space="preserve">ИИН _____________________________ </w:t>
      </w:r>
      <w:r>
        <w:br/>
      </w:r>
      <w:r>
        <w:rPr>
          <w:rFonts w:ascii="Times New Roman"/>
          <w:b w:val="false"/>
          <w:i w:val="false"/>
          <w:color w:val="000000"/>
          <w:sz w:val="28"/>
        </w:rPr>
        <w:t xml:space="preserve">2. ____________________________________________, _____________ ___________________, </w:t>
      </w:r>
      <w:r>
        <w:br/>
      </w:r>
      <w:r>
        <w:rPr>
          <w:rFonts w:ascii="Times New Roman"/>
          <w:b w:val="false"/>
          <w:i w:val="false"/>
          <w:color w:val="000000"/>
          <w:sz w:val="28"/>
        </w:rPr>
        <w:t xml:space="preserve">       (ФИО лица указанного в заявлении)             БИН             (подпись сотрудника) </w:t>
      </w:r>
      <w:r>
        <w:br/>
      </w:r>
      <w:r>
        <w:rPr>
          <w:rFonts w:ascii="Times New Roman"/>
          <w:b w:val="false"/>
          <w:i w:val="false"/>
          <w:color w:val="000000"/>
          <w:sz w:val="28"/>
        </w:rPr>
        <w:t xml:space="preserve">ИИН _____________________________ </w:t>
      </w:r>
      <w:r>
        <w:br/>
      </w:r>
      <w:r>
        <w:rPr>
          <w:rFonts w:ascii="Times New Roman"/>
          <w:b w:val="false"/>
          <w:i w:val="false"/>
          <w:color w:val="000000"/>
          <w:sz w:val="28"/>
        </w:rPr>
        <w:t xml:space="preserve">3. ___________________________________________, _____________ ___________________,  </w:t>
      </w:r>
      <w:r>
        <w:br/>
      </w:r>
      <w:r>
        <w:rPr>
          <w:rFonts w:ascii="Times New Roman"/>
          <w:b w:val="false"/>
          <w:i w:val="false"/>
          <w:color w:val="000000"/>
          <w:sz w:val="28"/>
        </w:rPr>
        <w:t xml:space="preserve">       (ФИО лица указанного в заявлении)             БИН             (подпись сотрудника) </w:t>
      </w:r>
      <w:r>
        <w:br/>
      </w:r>
      <w:r>
        <w:rPr>
          <w:rFonts w:ascii="Times New Roman"/>
          <w:b w:val="false"/>
          <w:i w:val="false"/>
          <w:color w:val="000000"/>
          <w:sz w:val="28"/>
        </w:rPr>
        <w:t xml:space="preserve">ИИН _____________________________ </w:t>
      </w:r>
    </w:p>
    <w:bookmarkEnd w:id="81"/>
    <w:bookmarkStart w:name="z240" w:id="82"/>
    <w:p>
      <w:pPr>
        <w:spacing w:after="0"/>
        <w:ind w:left="0"/>
        <w:jc w:val="both"/>
      </w:pPr>
      <w:r>
        <w:rPr>
          <w:rFonts w:ascii="Times New Roman"/>
          <w:b w:val="false"/>
          <w:i w:val="false"/>
          <w:color w:val="000000"/>
          <w:sz w:val="28"/>
        </w:rPr>
        <w:t xml:space="preserve">
      Представитель наделяется правом расписываться в соответствующих документах Национального удостоверяющего центра Республики Казахстан для исполнения поручений, определенных настоящей доверенностью. </w:t>
      </w:r>
    </w:p>
    <w:bookmarkEnd w:id="82"/>
    <w:bookmarkStart w:name="z241" w:id="83"/>
    <w:p>
      <w:pPr>
        <w:spacing w:after="0"/>
        <w:ind w:left="0"/>
        <w:jc w:val="both"/>
      </w:pPr>
      <w:r>
        <w:rPr>
          <w:rFonts w:ascii="Times New Roman"/>
          <w:b w:val="false"/>
          <w:i w:val="false"/>
          <w:color w:val="000000"/>
          <w:sz w:val="28"/>
        </w:rPr>
        <w:t>
      Руководитель __________ __________________________________________________</w:t>
      </w:r>
      <w:r>
        <w:br/>
      </w:r>
      <w:r>
        <w:rPr>
          <w:rFonts w:ascii="Times New Roman"/>
          <w:b w:val="false"/>
          <w:i w:val="false"/>
          <w:color w:val="000000"/>
          <w:sz w:val="28"/>
        </w:rPr>
        <w:t xml:space="preserve">                   (подпись)                         (имя, фамилия)</w:t>
      </w:r>
    </w:p>
    <w:bookmarkEnd w:id="83"/>
    <w:bookmarkStart w:name="z242" w:id="84"/>
    <w:p>
      <w:pPr>
        <w:spacing w:after="0"/>
        <w:ind w:left="0"/>
        <w:jc w:val="both"/>
      </w:pPr>
      <w:r>
        <w:rPr>
          <w:rFonts w:ascii="Times New Roman"/>
          <w:b w:val="false"/>
          <w:i w:val="false"/>
          <w:color w:val="000000"/>
          <w:sz w:val="28"/>
        </w:rPr>
        <w:t>
      Место для печати (при наличии)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2020 года № 383/НҚ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выдачи, хранения, отзыва </w:t>
            </w:r>
            <w:r>
              <w:br/>
            </w:r>
            <w:r>
              <w:rPr>
                <w:rFonts w:ascii="Times New Roman"/>
                <w:b w:val="false"/>
                <w:i w:val="false"/>
                <w:color w:val="000000"/>
                <w:sz w:val="20"/>
              </w:rPr>
              <w:t xml:space="preserve">регистрационных свидетельств и </w:t>
            </w:r>
            <w:r>
              <w:br/>
            </w:r>
            <w:r>
              <w:rPr>
                <w:rFonts w:ascii="Times New Roman"/>
                <w:b w:val="false"/>
                <w:i w:val="false"/>
                <w:color w:val="000000"/>
                <w:sz w:val="20"/>
              </w:rPr>
              <w:t xml:space="preserve">подтверждения принадлежности </w:t>
            </w:r>
            <w:r>
              <w:br/>
            </w:r>
            <w:r>
              <w:rPr>
                <w:rFonts w:ascii="Times New Roman"/>
                <w:b w:val="false"/>
                <w:i w:val="false"/>
                <w:color w:val="000000"/>
                <w:sz w:val="20"/>
              </w:rPr>
              <w:t xml:space="preserve">и действительности открытого ключа </w:t>
            </w:r>
            <w:r>
              <w:br/>
            </w:r>
            <w:r>
              <w:rPr>
                <w:rFonts w:ascii="Times New Roman"/>
                <w:b w:val="false"/>
                <w:i w:val="false"/>
                <w:color w:val="000000"/>
                <w:sz w:val="20"/>
              </w:rPr>
              <w:t xml:space="preserve">электронной цифровой подписи </w:t>
            </w:r>
            <w:r>
              <w:br/>
            </w:r>
            <w:r>
              <w:rPr>
                <w:rFonts w:ascii="Times New Roman"/>
                <w:b w:val="false"/>
                <w:i w:val="false"/>
                <w:color w:val="000000"/>
                <w:sz w:val="20"/>
              </w:rPr>
              <w:t xml:space="preserve">национальным удостоверяющим </w:t>
            </w:r>
            <w:r>
              <w:br/>
            </w:r>
            <w:r>
              <w:rPr>
                <w:rFonts w:ascii="Times New Roman"/>
                <w:b w:val="false"/>
                <w:i w:val="false"/>
                <w:color w:val="000000"/>
                <w:sz w:val="20"/>
              </w:rPr>
              <w:t>центром Республики Казахстан</w:t>
            </w:r>
          </w:p>
        </w:tc>
      </w:tr>
    </w:tbl>
    <w:bookmarkStart w:name="z245" w:id="85"/>
    <w:p>
      <w:pPr>
        <w:spacing w:after="0"/>
        <w:ind w:left="0"/>
        <w:jc w:val="left"/>
      </w:pPr>
      <w:r>
        <w:rPr>
          <w:rFonts w:ascii="Times New Roman"/>
          <w:b/>
          <w:i w:val="false"/>
          <w:color w:val="000000"/>
        </w:rPr>
        <w:t xml:space="preserve"> Структура переподчиненного регистрационного свидетельства Национального удостоверяющего центра Республики Казахстан (на алгоритме RSA)</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gridCol w:w="1101"/>
        <w:gridCol w:w="2510"/>
        <w:gridCol w:w="4463"/>
      </w:tblGrid>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Х.509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6"/>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86"/>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7"/>
          <w:p>
            <w:pPr>
              <w:spacing w:after="20"/>
              <w:ind w:left="20"/>
              <w:jc w:val="both"/>
            </w:pPr>
            <w:r>
              <w:rPr>
                <w:rFonts w:ascii="Times New Roman"/>
                <w:b w:val="false"/>
                <w:i w:val="false"/>
                <w:color w:val="000000"/>
                <w:sz w:val="20"/>
              </w:rPr>
              <w:t>
CN=2.5.4.3</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C=2.5.4.6</w:t>
            </w:r>
          </w:p>
          <w:bookmarkEnd w:id="87"/>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8"/>
          <w:p>
            <w:pPr>
              <w:spacing w:after="20"/>
              <w:ind w:left="20"/>
              <w:jc w:val="both"/>
            </w:pPr>
            <w:r>
              <w:rPr>
                <w:rFonts w:ascii="Times New Roman"/>
                <w:b w:val="false"/>
                <w:i w:val="false"/>
                <w:color w:val="000000"/>
                <w:sz w:val="20"/>
              </w:rPr>
              <w:t>
CN = НЕГІЗГІ КУӘЛАНДЫРУШЫ ОРТАЛЫҚ (RSA)</w:t>
            </w:r>
            <w:r>
              <w:br/>
            </w:r>
            <w:r>
              <w:rPr>
                <w:rFonts w:ascii="Times New Roman"/>
                <w:b w:val="false"/>
                <w:i w:val="false"/>
                <w:color w:val="000000"/>
                <w:sz w:val="20"/>
              </w:rPr>
              <w:t>
</w:t>
            </w:r>
            <w:r>
              <w:rPr>
                <w:rFonts w:ascii="Times New Roman"/>
                <w:b w:val="false"/>
                <w:i w:val="false"/>
                <w:color w:val="000000"/>
                <w:sz w:val="20"/>
              </w:rPr>
              <w:t>O = РМК "МЕМЛЕКЕТТІК ТЕХНИКАЛЫҚ ҚЫЗМЕТ"</w:t>
            </w:r>
            <w:r>
              <w:br/>
            </w:r>
            <w:r>
              <w:rPr>
                <w:rFonts w:ascii="Times New Roman"/>
                <w:b w:val="false"/>
                <w:i w:val="false"/>
                <w:color w:val="000000"/>
                <w:sz w:val="20"/>
              </w:rPr>
              <w:t>
С = KZ</w:t>
            </w:r>
          </w:p>
          <w:bookmarkEnd w:id="88"/>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9"/>
          <w:p>
            <w:pPr>
              <w:spacing w:after="20"/>
              <w:ind w:left="20"/>
              <w:jc w:val="both"/>
            </w:pPr>
            <w:r>
              <w:rPr>
                <w:rFonts w:ascii="Times New Roman"/>
                <w:b w:val="false"/>
                <w:i w:val="false"/>
                <w:color w:val="000000"/>
                <w:sz w:val="20"/>
              </w:rPr>
              <w:t>
Действителен с:</w:t>
            </w:r>
            <w:r>
              <w:br/>
            </w:r>
            <w:r>
              <w:rPr>
                <w:rFonts w:ascii="Times New Roman"/>
                <w:b w:val="false"/>
                <w:i w:val="false"/>
                <w:color w:val="000000"/>
                <w:sz w:val="20"/>
              </w:rPr>
              <w:t>
YYMMDDHHMMSSZ UTC</w:t>
            </w:r>
          </w:p>
          <w:bookmarkEnd w:id="89"/>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0"/>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90"/>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1"/>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91"/>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2"/>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92"/>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(4096 бит)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3"/>
          <w:p>
            <w:pPr>
              <w:spacing w:after="20"/>
              <w:ind w:left="20"/>
              <w:jc w:val="both"/>
            </w:pPr>
            <w:r>
              <w:rPr>
                <w:rFonts w:ascii="Times New Roman"/>
                <w:b w:val="false"/>
                <w:i w:val="false"/>
                <w:color w:val="000000"/>
                <w:sz w:val="20"/>
              </w:rPr>
              <w:t>
Тип субъекта = Центр сертификации</w:t>
            </w:r>
            <w:r>
              <w:br/>
            </w:r>
            <w:r>
              <w:rPr>
                <w:rFonts w:ascii="Times New Roman"/>
                <w:b w:val="false"/>
                <w:i w:val="false"/>
                <w:color w:val="000000"/>
                <w:sz w:val="20"/>
              </w:rPr>
              <w:t>
Ограничение на длину пути = Отсутствует</w:t>
            </w:r>
          </w:p>
          <w:bookmarkEnd w:id="93"/>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регистрационного свидетельства, Автономное подписание списка отзыва (CRL), Подписание списка отзыва (CRL) (06)</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4"/>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 1.2.398.3.3.1.1</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94"/>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95"/>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URL=http://root.gov.kz/cert/root_rsa.cer</w:t>
            </w:r>
          </w:p>
          <w:bookmarkEnd w:id="95"/>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6"/>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URL=http://crl.root.gov.kz/rsa.crl</w:t>
            </w:r>
            <w:r>
              <w:br/>
            </w:r>
            <w:r>
              <w:rPr>
                <w:rFonts w:ascii="Times New Roman"/>
                <w:b w:val="false"/>
                <w:i w:val="false"/>
                <w:color w:val="000000"/>
                <w:sz w:val="20"/>
              </w:rPr>
              <w:t>
URL=http://crl1.root.gov.kz/rsa.crl</w:t>
            </w:r>
          </w:p>
          <w:bookmarkEnd w:id="96"/>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268" w:id="97"/>
    <w:p>
      <w:pPr>
        <w:spacing w:after="0"/>
        <w:ind w:left="0"/>
        <w:jc w:val="left"/>
      </w:pPr>
      <w:r>
        <w:rPr>
          <w:rFonts w:ascii="Times New Roman"/>
          <w:b/>
          <w:i w:val="false"/>
          <w:color w:val="000000"/>
        </w:rPr>
        <w:t xml:space="preserve"> Структура переподчиненного регистрационного свидетельства Национального удостоверяющего центра Республики Казахстан (на алгоритме ГОСТ).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0"/>
        <w:gridCol w:w="989"/>
        <w:gridCol w:w="2444"/>
        <w:gridCol w:w="4597"/>
      </w:tblGrid>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8"/>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98"/>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9"/>
          <w:p>
            <w:pPr>
              <w:spacing w:after="20"/>
              <w:ind w:left="20"/>
              <w:jc w:val="both"/>
            </w:pPr>
            <w:r>
              <w:rPr>
                <w:rFonts w:ascii="Times New Roman"/>
                <w:b w:val="false"/>
                <w:i w:val="false"/>
                <w:color w:val="000000"/>
                <w:sz w:val="20"/>
              </w:rPr>
              <w:t>
CN=2.5.4.3</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C=2.5.4.6</w:t>
            </w:r>
          </w:p>
          <w:bookmarkEnd w:id="99"/>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0"/>
          <w:p>
            <w:pPr>
              <w:spacing w:after="20"/>
              <w:ind w:left="20"/>
              <w:jc w:val="both"/>
            </w:pPr>
            <w:r>
              <w:rPr>
                <w:rFonts w:ascii="Times New Roman"/>
                <w:b w:val="false"/>
                <w:i w:val="false"/>
                <w:color w:val="000000"/>
                <w:sz w:val="20"/>
              </w:rPr>
              <w:t>
CN = НЕГІЗГІ КУӘЛАНДЫРУШЫ ОРТАЛЫҚ (RSA)</w:t>
            </w:r>
            <w:r>
              <w:br/>
            </w:r>
            <w:r>
              <w:rPr>
                <w:rFonts w:ascii="Times New Roman"/>
                <w:b w:val="false"/>
                <w:i w:val="false"/>
                <w:color w:val="000000"/>
                <w:sz w:val="20"/>
              </w:rPr>
              <w:t>
</w:t>
            </w:r>
            <w:r>
              <w:rPr>
                <w:rFonts w:ascii="Times New Roman"/>
                <w:b w:val="false"/>
                <w:i w:val="false"/>
                <w:color w:val="000000"/>
                <w:sz w:val="20"/>
              </w:rPr>
              <w:t>O = РМК "МЕМЛЕКЕТТІК ТЕХНИКАЛЫҚ ҚЫЗМЕТ"</w:t>
            </w:r>
            <w:r>
              <w:br/>
            </w:r>
            <w:r>
              <w:rPr>
                <w:rFonts w:ascii="Times New Roman"/>
                <w:b w:val="false"/>
                <w:i w:val="false"/>
                <w:color w:val="000000"/>
                <w:sz w:val="20"/>
              </w:rPr>
              <w:t>
С = KZ</w:t>
            </w:r>
          </w:p>
          <w:bookmarkEnd w:id="100"/>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1"/>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101"/>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2"/>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102"/>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3"/>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103"/>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4"/>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104"/>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5"/>
          <w:p>
            <w:pPr>
              <w:spacing w:after="20"/>
              <w:ind w:left="20"/>
              <w:jc w:val="both"/>
            </w:pPr>
            <w:r>
              <w:rPr>
                <w:rFonts w:ascii="Times New Roman"/>
                <w:b w:val="false"/>
                <w:i w:val="false"/>
                <w:color w:val="000000"/>
                <w:sz w:val="20"/>
              </w:rPr>
              <w:t>
Тип субъекта = центр сертификации</w:t>
            </w:r>
            <w:r>
              <w:br/>
            </w:r>
            <w:r>
              <w:rPr>
                <w:rFonts w:ascii="Times New Roman"/>
                <w:b w:val="false"/>
                <w:i w:val="false"/>
                <w:color w:val="000000"/>
                <w:sz w:val="20"/>
              </w:rPr>
              <w:t>
Ограничение на длину пути = Отсутствует</w:t>
            </w:r>
          </w:p>
          <w:bookmarkEnd w:id="105"/>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регистрационных свидетельств, Автономное подписание списка отзыва (CRL), Подписание списка отзыва (CRL) (06)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6"/>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политики=1.2.398.3.3.1.1</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106"/>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07"/>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URL=http://root.gov.kz/cert/root_gost.cer</w:t>
            </w:r>
          </w:p>
          <w:bookmarkEnd w:id="107"/>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8"/>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URL=http://crl.root.gov.kz/gost.crl</w:t>
            </w:r>
            <w:r>
              <w:br/>
            </w:r>
            <w:r>
              <w:rPr>
                <w:rFonts w:ascii="Times New Roman"/>
                <w:b w:val="false"/>
                <w:i w:val="false"/>
                <w:color w:val="000000"/>
                <w:sz w:val="20"/>
              </w:rPr>
              <w:t>
URL=http://crl1.root.gov.kz/gost.crl</w:t>
            </w:r>
          </w:p>
          <w:bookmarkEnd w:id="108"/>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293" w:id="109"/>
    <w:p>
      <w:pPr>
        <w:spacing w:after="0"/>
        <w:ind w:left="0"/>
        <w:jc w:val="left"/>
      </w:pPr>
      <w:r>
        <w:rPr>
          <w:rFonts w:ascii="Times New Roman"/>
          <w:b/>
          <w:i w:val="false"/>
          <w:color w:val="000000"/>
        </w:rPr>
        <w:t xml:space="preserve"> Структура регистрационного свидетельства пользователя (физическое лицо) Национального удостоверяющего центра Республики Казахстан (для подписи)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1041"/>
        <w:gridCol w:w="2891"/>
        <w:gridCol w:w="4314"/>
      </w:tblGrid>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0"/>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110"/>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1"/>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111"/>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2"/>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112"/>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3"/>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113"/>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4"/>
          <w:p>
            <w:pPr>
              <w:spacing w:after="20"/>
              <w:ind w:left="20"/>
              <w:jc w:val="both"/>
            </w:pPr>
            <w:r>
              <w:rPr>
                <w:rFonts w:ascii="Times New Roman"/>
                <w:b w:val="false"/>
                <w:i w:val="false"/>
                <w:color w:val="000000"/>
                <w:sz w:val="20"/>
              </w:rPr>
              <w:t>
Е=1.2.840.113549.1.9.1</w:t>
            </w:r>
            <w:r>
              <w:br/>
            </w:r>
            <w:r>
              <w:rPr>
                <w:rFonts w:ascii="Times New Roman"/>
                <w:b w:val="false"/>
                <w:i w:val="false"/>
                <w:color w:val="000000"/>
                <w:sz w:val="20"/>
              </w:rPr>
              <w:t>
</w:t>
            </w:r>
            <w:r>
              <w:rPr>
                <w:rFonts w:ascii="Times New Roman"/>
                <w:b w:val="false"/>
                <w:i w:val="false"/>
                <w:color w:val="000000"/>
                <w:sz w:val="20"/>
              </w:rPr>
              <w:t>SERIALNUMBER = 2.5.4.5</w:t>
            </w:r>
            <w:r>
              <w:br/>
            </w:r>
            <w:r>
              <w:rPr>
                <w:rFonts w:ascii="Times New Roman"/>
                <w:b w:val="false"/>
                <w:i w:val="false"/>
                <w:color w:val="000000"/>
                <w:sz w:val="20"/>
              </w:rPr>
              <w:t>
</w:t>
            </w:r>
            <w:r>
              <w:rPr>
                <w:rFonts w:ascii="Times New Roman"/>
                <w:b w:val="false"/>
                <w:i w:val="false"/>
                <w:color w:val="000000"/>
                <w:sz w:val="20"/>
              </w:rPr>
              <w:t>SN=2.5.4.4</w:t>
            </w:r>
            <w:r>
              <w:br/>
            </w:r>
            <w:r>
              <w:rPr>
                <w:rFonts w:ascii="Times New Roman"/>
                <w:b w:val="false"/>
                <w:i w:val="false"/>
                <w:color w:val="000000"/>
                <w:sz w:val="20"/>
              </w:rPr>
              <w:t>
</w:t>
            </w:r>
            <w:r>
              <w:rPr>
                <w:rFonts w:ascii="Times New Roman"/>
                <w:b w:val="false"/>
                <w:i w:val="false"/>
                <w:color w:val="000000"/>
                <w:sz w:val="20"/>
              </w:rPr>
              <w:t>G=2.5.4.42</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C=2.5.4.6</w:t>
            </w:r>
          </w:p>
          <w:bookmarkEnd w:id="114"/>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5"/>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C = KZ (обязательное поле)</w:t>
            </w:r>
          </w:p>
          <w:bookmarkEnd w:id="115"/>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6"/>
          <w:p>
            <w:pPr>
              <w:spacing w:after="20"/>
              <w:ind w:left="20"/>
              <w:jc w:val="both"/>
            </w:pPr>
            <w:r>
              <w:rPr>
                <w:rFonts w:ascii="Times New Roman"/>
                <w:b w:val="false"/>
                <w:i w:val="false"/>
                <w:color w:val="000000"/>
                <w:sz w:val="20"/>
              </w:rPr>
              <w:t>
Защищенная электронная почта -1.3.6.1.5.5.7.3.4</w:t>
            </w:r>
            <w:r>
              <w:br/>
            </w:r>
            <w:r>
              <w:rPr>
                <w:rFonts w:ascii="Times New Roman"/>
                <w:b w:val="false"/>
                <w:i w:val="false"/>
                <w:color w:val="000000"/>
                <w:sz w:val="20"/>
              </w:rPr>
              <w:t>
</w:t>
            </w:r>
            <w:r>
              <w:rPr>
                <w:rFonts w:ascii="Times New Roman"/>
                <w:b w:val="false"/>
                <w:i w:val="false"/>
                <w:color w:val="000000"/>
                <w:sz w:val="20"/>
              </w:rPr>
              <w:t>Физическое лицо - 1.2.398.3.3.4.1.1</w:t>
            </w:r>
            <w:r>
              <w:br/>
            </w:r>
            <w:r>
              <w:rPr>
                <w:rFonts w:ascii="Times New Roman"/>
                <w:b w:val="false"/>
                <w:i w:val="false"/>
                <w:color w:val="000000"/>
                <w:sz w:val="20"/>
              </w:rPr>
              <w:t xml:space="preserve">
Идентификация Digital-ID - 1.2.398.3.3.4.3.2.1 </w:t>
            </w:r>
          </w:p>
          <w:bookmarkEnd w:id="116"/>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7"/>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политики=1.2.398.3.3.2.3</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w:t>
            </w:r>
            <w:r>
              <w:rPr>
                <w:rFonts w:ascii="Times New Roman"/>
                <w:b w:val="false"/>
                <w:i w:val="false"/>
                <w:color w:val="000000"/>
                <w:sz w:val="20"/>
              </w:rPr>
              <w:t>http://pki.gov.kz/cps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Текст уведомления</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117"/>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8"/>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URL=http://pki.gov.kz/cert/nca_rsa.cer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URL=http://ocsp.pki.gov.kz</w:t>
            </w:r>
          </w:p>
          <w:bookmarkEnd w:id="118"/>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19"/>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http://crl.pki.gov.kz/nca_rsa.crl</w:t>
            </w:r>
            <w:r>
              <w:br/>
            </w:r>
            <w:r>
              <w:rPr>
                <w:rFonts w:ascii="Times New Roman"/>
                <w:b w:val="false"/>
                <w:i w:val="false"/>
                <w:color w:val="000000"/>
                <w:sz w:val="20"/>
              </w:rPr>
              <w:t>
URL= http://crl1.pki.gov.kz/nca_rsa.crl</w:t>
            </w:r>
          </w:p>
          <w:bookmarkEnd w:id="119"/>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0"/>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http://crl.pki.gov.kz/nca_d_rsa.crl</w:t>
            </w:r>
            <w:r>
              <w:br/>
            </w:r>
            <w:r>
              <w:rPr>
                <w:rFonts w:ascii="Times New Roman"/>
                <w:b w:val="false"/>
                <w:i w:val="false"/>
                <w:color w:val="000000"/>
                <w:sz w:val="20"/>
              </w:rPr>
              <w:t>
URL= http://crl1.pki.gov.kz/nca_d_rsa.crl</w:t>
            </w:r>
          </w:p>
          <w:bookmarkEnd w:id="120"/>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33" w:id="121"/>
    <w:p>
      <w:pPr>
        <w:spacing w:after="0"/>
        <w:ind w:left="0"/>
        <w:jc w:val="left"/>
      </w:pPr>
      <w:r>
        <w:rPr>
          <w:rFonts w:ascii="Times New Roman"/>
          <w:b/>
          <w:i w:val="false"/>
          <w:color w:val="000000"/>
        </w:rPr>
        <w:t xml:space="preserve"> Структура регистрационного свидетельства пользователя (физическое лицо) Национального удостоверяющего центра Республики Казахстан (для аутентификации)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1022"/>
        <w:gridCol w:w="2866"/>
        <w:gridCol w:w="4544"/>
      </w:tblGrid>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2"/>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122"/>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3"/>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123"/>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4"/>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124"/>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5"/>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12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6"/>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w:t>
            </w:r>
            <w:r>
              <w:rPr>
                <w:rFonts w:ascii="Times New Roman"/>
                <w:b w:val="false"/>
                <w:i w:val="false"/>
                <w:color w:val="000000"/>
                <w:sz w:val="20"/>
              </w:rPr>
              <w:t>SERIALNUMBER = 2.5.4.5</w:t>
            </w:r>
            <w:r>
              <w:br/>
            </w:r>
            <w:r>
              <w:rPr>
                <w:rFonts w:ascii="Times New Roman"/>
                <w:b w:val="false"/>
                <w:i w:val="false"/>
                <w:color w:val="000000"/>
                <w:sz w:val="20"/>
              </w:rPr>
              <w:t>
</w:t>
            </w:r>
            <w:r>
              <w:rPr>
                <w:rFonts w:ascii="Times New Roman"/>
                <w:b w:val="false"/>
                <w:i w:val="false"/>
                <w:color w:val="000000"/>
                <w:sz w:val="20"/>
              </w:rPr>
              <w:t>SN=2.5.4.4</w:t>
            </w:r>
            <w:r>
              <w:br/>
            </w:r>
            <w:r>
              <w:rPr>
                <w:rFonts w:ascii="Times New Roman"/>
                <w:b w:val="false"/>
                <w:i w:val="false"/>
                <w:color w:val="000000"/>
                <w:sz w:val="20"/>
              </w:rPr>
              <w:t>
</w:t>
            </w:r>
            <w:r>
              <w:rPr>
                <w:rFonts w:ascii="Times New Roman"/>
                <w:b w:val="false"/>
                <w:i w:val="false"/>
                <w:color w:val="000000"/>
                <w:sz w:val="20"/>
              </w:rPr>
              <w:t>G=2.5.4.42</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C=2.5.4.6</w:t>
            </w:r>
          </w:p>
          <w:bookmarkEnd w:id="126"/>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7"/>
          <w:p>
            <w:pPr>
              <w:spacing w:after="20"/>
              <w:ind w:left="20"/>
              <w:jc w:val="both"/>
            </w:pPr>
            <w:r>
              <w:rPr>
                <w:rFonts w:ascii="Times New Roman"/>
                <w:b w:val="false"/>
                <w:i w:val="false"/>
                <w:color w:val="000000"/>
                <w:sz w:val="20"/>
              </w:rPr>
              <w:t>
E = адрес электронной почты физического лица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C = KZ (обязательное поле)</w:t>
            </w:r>
          </w:p>
          <w:bookmarkEnd w:id="127"/>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8"/>
          <w:p>
            <w:pPr>
              <w:spacing w:after="20"/>
              <w:ind w:left="20"/>
              <w:jc w:val="both"/>
            </w:pPr>
            <w:r>
              <w:rPr>
                <w:rFonts w:ascii="Times New Roman"/>
                <w:b w:val="false"/>
                <w:i w:val="false"/>
                <w:color w:val="000000"/>
                <w:sz w:val="20"/>
              </w:rPr>
              <w:t>
Проверка подлинности клиента -1.3.6.1.5.5.7.3.2</w:t>
            </w:r>
            <w:r>
              <w:br/>
            </w:r>
            <w:r>
              <w:rPr>
                <w:rFonts w:ascii="Times New Roman"/>
                <w:b w:val="false"/>
                <w:i w:val="false"/>
                <w:color w:val="000000"/>
                <w:sz w:val="20"/>
              </w:rPr>
              <w:t>
</w:t>
            </w:r>
            <w:r>
              <w:rPr>
                <w:rFonts w:ascii="Times New Roman"/>
                <w:b w:val="false"/>
                <w:i w:val="false"/>
                <w:color w:val="000000"/>
                <w:sz w:val="20"/>
              </w:rPr>
              <w:t>Физическое лицо- 1.2.398.3.3.4.1.1</w:t>
            </w:r>
            <w:r>
              <w:br/>
            </w:r>
            <w:r>
              <w:rPr>
                <w:rFonts w:ascii="Times New Roman"/>
                <w:b w:val="false"/>
                <w:i w:val="false"/>
                <w:color w:val="000000"/>
                <w:sz w:val="20"/>
              </w:rPr>
              <w:t xml:space="preserve">
Идентификация Digital-ID - 1.2.398.3.3.4.3.2.1 </w:t>
            </w:r>
          </w:p>
          <w:bookmarkEnd w:id="128"/>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29"/>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политики=1.2.398.3.3.2.4</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 http://pki.gov.kz/cps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Текст уведомления</w:t>
            </w:r>
            <w:r>
              <w:br/>
            </w:r>
            <w:r>
              <w:rPr>
                <w:rFonts w:ascii="Times New Roman"/>
                <w:b w:val="false"/>
                <w:i w:val="false"/>
                <w:color w:val="000000"/>
                <w:sz w:val="20"/>
              </w:rPr>
              <w:t>
Квалификатор http://pki.gov.kz/cps</w:t>
            </w:r>
          </w:p>
          <w:bookmarkEnd w:id="129"/>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0"/>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URL=http://pki.gov.kz/cert/nca_rsa.cer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URL=http://ocsp.pki.gov.kz</w:t>
            </w:r>
          </w:p>
          <w:bookmarkEnd w:id="130"/>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1"/>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URL=http://crl.pki.gov.kz/nca_rsa.crl</w:t>
            </w:r>
            <w:r>
              <w:br/>
            </w:r>
            <w:r>
              <w:rPr>
                <w:rFonts w:ascii="Times New Roman"/>
                <w:b w:val="false"/>
                <w:i w:val="false"/>
                <w:color w:val="000000"/>
                <w:sz w:val="20"/>
              </w:rPr>
              <w:t>
URL=http://crl1.pki.gov.kz/nca_rsa.crl</w:t>
            </w:r>
          </w:p>
          <w:bookmarkEnd w:id="131"/>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2"/>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URL=http://crl.pki.gov.kz/nca_d_rsa.crl</w:t>
            </w:r>
            <w:r>
              <w:br/>
            </w:r>
            <w:r>
              <w:rPr>
                <w:rFonts w:ascii="Times New Roman"/>
                <w:b w:val="false"/>
                <w:i w:val="false"/>
                <w:color w:val="000000"/>
                <w:sz w:val="20"/>
              </w:rPr>
              <w:t>
URL=http://crl1.pki.gov.kz/nca_d_rsa.crl</w:t>
            </w:r>
          </w:p>
          <w:bookmarkEnd w:id="132"/>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71" w:id="133"/>
    <w:p>
      <w:pPr>
        <w:spacing w:after="0"/>
        <w:ind w:left="0"/>
        <w:jc w:val="left"/>
      </w:pPr>
      <w:r>
        <w:rPr>
          <w:rFonts w:ascii="Times New Roman"/>
          <w:b/>
          <w:i w:val="false"/>
          <w:color w:val="000000"/>
        </w:rPr>
        <w:t xml:space="preserve"> Структура регистрационного свидетельства пользователя (физическое лицо – мобильная подпись на sim-карте) Национального удостоверяющего центра Республики Казахстан (для подписи)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926"/>
        <w:gridCol w:w="2909"/>
        <w:gridCol w:w="4448"/>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4"/>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134"/>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5"/>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135"/>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6"/>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136"/>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7"/>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137"/>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8"/>
          <w:p>
            <w:pPr>
              <w:spacing w:after="20"/>
              <w:ind w:left="20"/>
              <w:jc w:val="both"/>
            </w:pPr>
            <w:r>
              <w:rPr>
                <w:rFonts w:ascii="Times New Roman"/>
                <w:b w:val="false"/>
                <w:i w:val="false"/>
                <w:color w:val="000000"/>
                <w:sz w:val="20"/>
              </w:rPr>
              <w:t>
Е=1.2.840.113549.1.9.1</w:t>
            </w:r>
            <w:r>
              <w:br/>
            </w:r>
            <w:r>
              <w:rPr>
                <w:rFonts w:ascii="Times New Roman"/>
                <w:b w:val="false"/>
                <w:i w:val="false"/>
                <w:color w:val="000000"/>
                <w:sz w:val="20"/>
              </w:rPr>
              <w:t>
</w:t>
            </w:r>
            <w:r>
              <w:rPr>
                <w:rFonts w:ascii="Times New Roman"/>
                <w:b w:val="false"/>
                <w:i w:val="false"/>
                <w:color w:val="000000"/>
                <w:sz w:val="20"/>
              </w:rPr>
              <w:t>SERIALNUMBER = 2.5.4.5</w:t>
            </w:r>
            <w:r>
              <w:br/>
            </w:r>
            <w:r>
              <w:rPr>
                <w:rFonts w:ascii="Times New Roman"/>
                <w:b w:val="false"/>
                <w:i w:val="false"/>
                <w:color w:val="000000"/>
                <w:sz w:val="20"/>
              </w:rPr>
              <w:t>
</w:t>
            </w:r>
            <w:r>
              <w:rPr>
                <w:rFonts w:ascii="Times New Roman"/>
                <w:b w:val="false"/>
                <w:i w:val="false"/>
                <w:color w:val="000000"/>
                <w:sz w:val="20"/>
              </w:rPr>
              <w:t>SN=2.5.4.4</w:t>
            </w:r>
            <w:r>
              <w:br/>
            </w:r>
            <w:r>
              <w:rPr>
                <w:rFonts w:ascii="Times New Roman"/>
                <w:b w:val="false"/>
                <w:i w:val="false"/>
                <w:color w:val="000000"/>
                <w:sz w:val="20"/>
              </w:rPr>
              <w:t>
</w:t>
            </w:r>
            <w:r>
              <w:rPr>
                <w:rFonts w:ascii="Times New Roman"/>
                <w:b w:val="false"/>
                <w:i w:val="false"/>
                <w:color w:val="000000"/>
                <w:sz w:val="20"/>
              </w:rPr>
              <w:t>G=2.5.4.42</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C=2.5.4.6</w:t>
            </w:r>
          </w:p>
          <w:bookmarkEnd w:id="138"/>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9"/>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C = KZ (обязательное поле)</w:t>
            </w:r>
          </w:p>
          <w:bookmarkEnd w:id="139"/>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0"/>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140"/>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41"/>
          <w:p>
            <w:pPr>
              <w:spacing w:after="20"/>
              <w:ind w:left="20"/>
              <w:jc w:val="both"/>
            </w:pPr>
            <w:r>
              <w:rPr>
                <w:rFonts w:ascii="Times New Roman"/>
                <w:b w:val="false"/>
                <w:i w:val="false"/>
                <w:color w:val="000000"/>
                <w:sz w:val="20"/>
              </w:rPr>
              <w:t>
Защищенная электронная почта -1.3.6.1.5.5.7.3.4</w:t>
            </w:r>
            <w:r>
              <w:br/>
            </w:r>
            <w:r>
              <w:rPr>
                <w:rFonts w:ascii="Times New Roman"/>
                <w:b w:val="false"/>
                <w:i w:val="false"/>
                <w:color w:val="000000"/>
                <w:sz w:val="20"/>
              </w:rPr>
              <w:t>
</w:t>
            </w:r>
            <w:r>
              <w:rPr>
                <w:rFonts w:ascii="Times New Roman"/>
                <w:b w:val="false"/>
                <w:i w:val="false"/>
                <w:color w:val="000000"/>
                <w:sz w:val="20"/>
              </w:rPr>
              <w:t>Физическое лицо - 1.2.398.3.3.4.1.1</w:t>
            </w:r>
            <w:r>
              <w:br/>
            </w:r>
            <w:r>
              <w:rPr>
                <w:rFonts w:ascii="Times New Roman"/>
                <w:b w:val="false"/>
                <w:i w:val="false"/>
                <w:color w:val="000000"/>
                <w:sz w:val="20"/>
              </w:rPr>
              <w:t xml:space="preserve">
Идентификация Digital-ID - 1.2.398.3.3.4.3.2.1 </w:t>
            </w:r>
          </w:p>
          <w:bookmarkEnd w:id="141"/>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2"/>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политики=1.2.398.3.3.2.3</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w:t>
            </w:r>
            <w:r>
              <w:rPr>
                <w:rFonts w:ascii="Times New Roman"/>
                <w:b w:val="false"/>
                <w:i w:val="false"/>
                <w:color w:val="000000"/>
                <w:sz w:val="20"/>
              </w:rPr>
              <w:t>http://pki.gov.kz/cps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Текст уведомления</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142"/>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3"/>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URL=http://pki.gov.kz/cert/nca_gost.cer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URL=http://ocsp.pki.gov.kz</w:t>
            </w:r>
          </w:p>
          <w:bookmarkEnd w:id="143"/>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4"/>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http://crl.pki.gov.kz/nca_gost.crl</w:t>
            </w:r>
            <w:r>
              <w:br/>
            </w:r>
            <w:r>
              <w:rPr>
                <w:rFonts w:ascii="Times New Roman"/>
                <w:b w:val="false"/>
                <w:i w:val="false"/>
                <w:color w:val="000000"/>
                <w:sz w:val="20"/>
              </w:rPr>
              <w:t>
URL= http://crl1.pki.gov.kz/nca_gost.crl</w:t>
            </w:r>
          </w:p>
          <w:bookmarkEnd w:id="144"/>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45"/>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http://crl.pki.gov.kz/nca_d_gost.crl</w:t>
            </w:r>
            <w:r>
              <w:br/>
            </w:r>
            <w:r>
              <w:rPr>
                <w:rFonts w:ascii="Times New Roman"/>
                <w:b w:val="false"/>
                <w:i w:val="false"/>
                <w:color w:val="000000"/>
                <w:sz w:val="20"/>
              </w:rPr>
              <w:t>
URL= http://crl1.pki.gov.kz/nca_d_gost.crl</w:t>
            </w:r>
          </w:p>
          <w:bookmarkEnd w:id="145"/>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14" w:id="146"/>
    <w:p>
      <w:pPr>
        <w:spacing w:after="0"/>
        <w:ind w:left="0"/>
        <w:jc w:val="left"/>
      </w:pPr>
      <w:r>
        <w:rPr>
          <w:rFonts w:ascii="Times New Roman"/>
          <w:b/>
          <w:i w:val="false"/>
          <w:color w:val="000000"/>
        </w:rPr>
        <w:t xml:space="preserve"> Структура регистрационного свидетельства пользователя (юридическое лицо) Национального удостоверяющего центра Республики Казахстан (для подписи)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914"/>
        <w:gridCol w:w="2881"/>
        <w:gridCol w:w="4678"/>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7"/>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147"/>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48"/>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148"/>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49"/>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149"/>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0"/>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w:t>
            </w:r>
            <w:r>
              <w:rPr>
                <w:rFonts w:ascii="Times New Roman"/>
                <w:b w:val="false"/>
                <w:i w:val="false"/>
                <w:color w:val="000000"/>
                <w:sz w:val="20"/>
              </w:rPr>
              <w:t>SERIALNUMBER = 2.5.4.5</w:t>
            </w:r>
            <w:r>
              <w:br/>
            </w:r>
            <w:r>
              <w:rPr>
                <w:rFonts w:ascii="Times New Roman"/>
                <w:b w:val="false"/>
                <w:i w:val="false"/>
                <w:color w:val="000000"/>
                <w:sz w:val="20"/>
              </w:rPr>
              <w:t>
</w:t>
            </w:r>
            <w:r>
              <w:rPr>
                <w:rFonts w:ascii="Times New Roman"/>
                <w:b w:val="false"/>
                <w:i w:val="false"/>
                <w:color w:val="000000"/>
                <w:sz w:val="20"/>
              </w:rPr>
              <w:t>SN=2.5.4.4</w:t>
            </w:r>
            <w:r>
              <w:br/>
            </w:r>
            <w:r>
              <w:rPr>
                <w:rFonts w:ascii="Times New Roman"/>
                <w:b w:val="false"/>
                <w:i w:val="false"/>
                <w:color w:val="000000"/>
                <w:sz w:val="20"/>
              </w:rPr>
              <w:t>
</w:t>
            </w:r>
            <w:r>
              <w:rPr>
                <w:rFonts w:ascii="Times New Roman"/>
                <w:b w:val="false"/>
                <w:i w:val="false"/>
                <w:color w:val="000000"/>
                <w:sz w:val="20"/>
              </w:rPr>
              <w:t>G=2.5.4.42</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C=2.5.4.6</w:t>
            </w:r>
          </w:p>
          <w:bookmarkEnd w:id="150"/>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1"/>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151"/>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52"/>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152"/>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3"/>
          <w:p>
            <w:pPr>
              <w:spacing w:after="20"/>
              <w:ind w:left="20"/>
              <w:jc w:val="both"/>
            </w:pPr>
            <w:r>
              <w:rPr>
                <w:rFonts w:ascii="Times New Roman"/>
                <w:b w:val="false"/>
                <w:i w:val="false"/>
                <w:color w:val="000000"/>
                <w:sz w:val="20"/>
              </w:rPr>
              <w:t>
Защищенная электронная почта -1.3.6.1.5.5.7.3.4</w:t>
            </w:r>
            <w:r>
              <w:br/>
            </w:r>
            <w:r>
              <w:rPr>
                <w:rFonts w:ascii="Times New Roman"/>
                <w:b w:val="false"/>
                <w:i w:val="false"/>
                <w:color w:val="000000"/>
                <w:sz w:val="20"/>
              </w:rPr>
              <w:t>
</w:t>
            </w:r>
            <w:r>
              <w:rPr>
                <w:rFonts w:ascii="Times New Roman"/>
                <w:b w:val="false"/>
                <w:i w:val="false"/>
                <w:color w:val="000000"/>
                <w:sz w:val="20"/>
              </w:rPr>
              <w:t>Юридическое лицо/индивидуальный предприниматель осуществляющий деятельность в виде совместного предпринимательства - 1.2.398.3.3.4.1.2</w:t>
            </w:r>
            <w:r>
              <w:br/>
            </w:r>
            <w:r>
              <w:rPr>
                <w:rFonts w:ascii="Times New Roman"/>
                <w:b w:val="false"/>
                <w:i w:val="false"/>
                <w:color w:val="000000"/>
                <w:sz w:val="20"/>
              </w:rPr>
              <w:t>
</w:t>
            </w:r>
            <w:r>
              <w:rPr>
                <w:rFonts w:ascii="Times New Roman"/>
                <w:b w:val="false"/>
                <w:i w:val="false"/>
                <w:color w:val="000000"/>
                <w:sz w:val="20"/>
              </w:rPr>
              <w:t>Доступные идентификаторы:</w:t>
            </w:r>
            <w:r>
              <w:br/>
            </w:r>
            <w:r>
              <w:rPr>
                <w:rFonts w:ascii="Times New Roman"/>
                <w:b w:val="false"/>
                <w:i w:val="false"/>
                <w:color w:val="000000"/>
                <w:sz w:val="20"/>
              </w:rPr>
              <w:t>
</w:t>
            </w:r>
            <w:r>
              <w:rPr>
                <w:rFonts w:ascii="Times New Roman"/>
                <w:b w:val="false"/>
                <w:i w:val="false"/>
                <w:color w:val="000000"/>
                <w:sz w:val="20"/>
              </w:rPr>
              <w:t>1.2.398.3.3.4.1.2.1 – Первый руководитель юридического лица/ индивидуальный предприниматель осуществляющий деятельность в виде совместного предпринимательства</w:t>
            </w:r>
            <w:r>
              <w:br/>
            </w:r>
            <w:r>
              <w:rPr>
                <w:rFonts w:ascii="Times New Roman"/>
                <w:b w:val="false"/>
                <w:i w:val="false"/>
                <w:color w:val="000000"/>
                <w:sz w:val="20"/>
              </w:rPr>
              <w:t>
</w:t>
            </w:r>
            <w:r>
              <w:rPr>
                <w:rFonts w:ascii="Times New Roman"/>
                <w:b w:val="false"/>
                <w:i w:val="false"/>
                <w:color w:val="000000"/>
                <w:sz w:val="20"/>
              </w:rPr>
              <w:t>1.2.398.3.3.4.1.2.2 – Лицо, наделенное правом подписи</w:t>
            </w:r>
            <w:r>
              <w:br/>
            </w:r>
            <w:r>
              <w:rPr>
                <w:rFonts w:ascii="Times New Roman"/>
                <w:b w:val="false"/>
                <w:i w:val="false"/>
                <w:color w:val="000000"/>
                <w:sz w:val="20"/>
              </w:rPr>
              <w:t>
</w:t>
            </w:r>
            <w:r>
              <w:rPr>
                <w:rFonts w:ascii="Times New Roman"/>
                <w:b w:val="false"/>
                <w:i w:val="false"/>
                <w:color w:val="000000"/>
                <w:sz w:val="20"/>
              </w:rPr>
              <w:t>1.2.398.3.3.4.1.2.3 - Лицо, наделенное правом подписи финансовых документов</w:t>
            </w:r>
            <w:r>
              <w:br/>
            </w:r>
            <w:r>
              <w:rPr>
                <w:rFonts w:ascii="Times New Roman"/>
                <w:b w:val="false"/>
                <w:i w:val="false"/>
                <w:color w:val="000000"/>
                <w:sz w:val="20"/>
              </w:rPr>
              <w:t>
</w:t>
            </w:r>
            <w:r>
              <w:rPr>
                <w:rFonts w:ascii="Times New Roman"/>
                <w:b w:val="false"/>
                <w:i w:val="false"/>
                <w:color w:val="000000"/>
                <w:sz w:val="20"/>
              </w:rPr>
              <w:t>1.2.398.3.3.4.1.2.4 – Сотрудник отдела кадров</w:t>
            </w:r>
            <w:r>
              <w:br/>
            </w:r>
            <w:r>
              <w:rPr>
                <w:rFonts w:ascii="Times New Roman"/>
                <w:b w:val="false"/>
                <w:i w:val="false"/>
                <w:color w:val="000000"/>
                <w:sz w:val="20"/>
              </w:rPr>
              <w:t>
</w:t>
            </w:r>
            <w:r>
              <w:rPr>
                <w:rFonts w:ascii="Times New Roman"/>
                <w:b w:val="false"/>
                <w:i w:val="false"/>
                <w:color w:val="000000"/>
                <w:sz w:val="20"/>
              </w:rPr>
              <w:t>1.2.398.3.3.4.1.2.5 – Сотрудник организации</w:t>
            </w:r>
            <w:r>
              <w:br/>
            </w:r>
            <w:r>
              <w:rPr>
                <w:rFonts w:ascii="Times New Roman"/>
                <w:b w:val="false"/>
                <w:i w:val="false"/>
                <w:color w:val="000000"/>
                <w:sz w:val="20"/>
              </w:rPr>
              <w:t xml:space="preserve">
Идентификация Digital-ID - 1.2.398.3.3.4.3.2.1 </w:t>
            </w:r>
          </w:p>
          <w:bookmarkEnd w:id="153"/>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54"/>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политики=1.2.398.3.3.2.1</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w:t>
            </w:r>
            <w:r>
              <w:rPr>
                <w:rFonts w:ascii="Times New Roman"/>
                <w:b w:val="false"/>
                <w:i w:val="false"/>
                <w:color w:val="000000"/>
                <w:sz w:val="20"/>
              </w:rPr>
              <w:t>http://pki.gov.kz/cps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политики=Текст уведомления</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154"/>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55"/>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 URL=http://pki.gov.kz/cert/nca_gost.cer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 URL=http://ocsp.pki.gov.kz</w:t>
            </w:r>
          </w:p>
          <w:bookmarkEnd w:id="155"/>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56"/>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http://crl.pki.gov.kz/nca_gost.crl</w:t>
            </w:r>
            <w:r>
              <w:br/>
            </w:r>
            <w:r>
              <w:rPr>
                <w:rFonts w:ascii="Times New Roman"/>
                <w:b w:val="false"/>
                <w:i w:val="false"/>
                <w:color w:val="000000"/>
                <w:sz w:val="20"/>
              </w:rPr>
              <w:t>
URL=http://crl1.pki.gov.kz/nca_gost.crl</w:t>
            </w:r>
          </w:p>
          <w:bookmarkEnd w:id="156"/>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57"/>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URL=http://crl.pki.gov.kz/nca_d_gost.crl</w:t>
            </w:r>
            <w:r>
              <w:br/>
            </w:r>
            <w:r>
              <w:rPr>
                <w:rFonts w:ascii="Times New Roman"/>
                <w:b w:val="false"/>
                <w:i w:val="false"/>
                <w:color w:val="000000"/>
                <w:sz w:val="20"/>
              </w:rPr>
              <w:t>
URL=http://crl1.pki.gov.kz/nca_d_gost.crl</w:t>
            </w:r>
          </w:p>
          <w:bookmarkEnd w:id="157"/>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65" w:id="158"/>
    <w:p>
      <w:pPr>
        <w:spacing w:after="0"/>
        <w:ind w:left="0"/>
        <w:jc w:val="left"/>
      </w:pPr>
      <w:r>
        <w:rPr>
          <w:rFonts w:ascii="Times New Roman"/>
          <w:b/>
          <w:i w:val="false"/>
          <w:color w:val="000000"/>
        </w:rPr>
        <w:t xml:space="preserve"> Структура регистрационного свидетельства пользователя (юридическое лицо) Национального удостоверяющего центра Республики Казахстан (для аутентификации)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9"/>
        <w:gridCol w:w="977"/>
        <w:gridCol w:w="2840"/>
        <w:gridCol w:w="4544"/>
      </w:tblGrid>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59"/>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159"/>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60"/>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160"/>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61"/>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161"/>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62"/>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162"/>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63"/>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w:t>
            </w:r>
            <w:r>
              <w:rPr>
                <w:rFonts w:ascii="Times New Roman"/>
                <w:b w:val="false"/>
                <w:i w:val="false"/>
                <w:color w:val="000000"/>
                <w:sz w:val="20"/>
              </w:rPr>
              <w:t>SERIALNUMBER =2.5.4.5</w:t>
            </w:r>
            <w:r>
              <w:br/>
            </w:r>
            <w:r>
              <w:rPr>
                <w:rFonts w:ascii="Times New Roman"/>
                <w:b w:val="false"/>
                <w:i w:val="false"/>
                <w:color w:val="000000"/>
                <w:sz w:val="20"/>
              </w:rPr>
              <w:t>
</w:t>
            </w:r>
            <w:r>
              <w:rPr>
                <w:rFonts w:ascii="Times New Roman"/>
                <w:b w:val="false"/>
                <w:i w:val="false"/>
                <w:color w:val="000000"/>
                <w:sz w:val="20"/>
              </w:rPr>
              <w:t>SN=2.5.4.4</w:t>
            </w:r>
            <w:r>
              <w:br/>
            </w:r>
            <w:r>
              <w:rPr>
                <w:rFonts w:ascii="Times New Roman"/>
                <w:b w:val="false"/>
                <w:i w:val="false"/>
                <w:color w:val="000000"/>
                <w:sz w:val="20"/>
              </w:rPr>
              <w:t>
</w:t>
            </w:r>
            <w:r>
              <w:rPr>
                <w:rFonts w:ascii="Times New Roman"/>
                <w:b w:val="false"/>
                <w:i w:val="false"/>
                <w:color w:val="000000"/>
                <w:sz w:val="20"/>
              </w:rPr>
              <w:t>G=2.5.4.42</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О=2.5.4.10</w:t>
            </w:r>
            <w:r>
              <w:br/>
            </w:r>
            <w:r>
              <w:rPr>
                <w:rFonts w:ascii="Times New Roman"/>
                <w:b w:val="false"/>
                <w:i w:val="false"/>
                <w:color w:val="000000"/>
                <w:sz w:val="20"/>
              </w:rPr>
              <w:t>
C=2.5.4.6</w:t>
            </w:r>
          </w:p>
          <w:bookmarkEnd w:id="163"/>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64"/>
          <w:p>
            <w:pPr>
              <w:spacing w:after="20"/>
              <w:ind w:left="20"/>
              <w:jc w:val="both"/>
            </w:pPr>
            <w:r>
              <w:rPr>
                <w:rFonts w:ascii="Times New Roman"/>
                <w:b w:val="false"/>
                <w:i w:val="false"/>
                <w:color w:val="000000"/>
                <w:sz w:val="20"/>
              </w:rPr>
              <w:t>
E = Адрес электронный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164"/>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65"/>
          <w:p>
            <w:pPr>
              <w:spacing w:after="20"/>
              <w:ind w:left="20"/>
              <w:jc w:val="both"/>
            </w:pPr>
            <w:r>
              <w:rPr>
                <w:rFonts w:ascii="Times New Roman"/>
                <w:b w:val="false"/>
                <w:i w:val="false"/>
                <w:color w:val="000000"/>
                <w:sz w:val="20"/>
              </w:rPr>
              <w:t>
Проверка подлинности клиента (1.3.6.1.5.5.7.3.2)</w:t>
            </w:r>
            <w:r>
              <w:br/>
            </w:r>
            <w:r>
              <w:rPr>
                <w:rFonts w:ascii="Times New Roman"/>
                <w:b w:val="false"/>
                <w:i w:val="false"/>
                <w:color w:val="000000"/>
                <w:sz w:val="20"/>
              </w:rPr>
              <w:t>
</w:t>
            </w:r>
            <w:r>
              <w:rPr>
                <w:rFonts w:ascii="Times New Roman"/>
                <w:b w:val="false"/>
                <w:i w:val="false"/>
                <w:color w:val="000000"/>
                <w:sz w:val="20"/>
              </w:rPr>
              <w:t>Юридическое лицо/индивидуальный предприниматель осуществляющий деятельность в виде совместного предпринимательства - 1.2.398.3.3.4.1.2</w:t>
            </w:r>
            <w:r>
              <w:br/>
            </w:r>
            <w:r>
              <w:rPr>
                <w:rFonts w:ascii="Times New Roman"/>
                <w:b w:val="false"/>
                <w:i w:val="false"/>
                <w:color w:val="000000"/>
                <w:sz w:val="20"/>
              </w:rPr>
              <w:t>
</w:t>
            </w:r>
            <w:r>
              <w:rPr>
                <w:rFonts w:ascii="Times New Roman"/>
                <w:b w:val="false"/>
                <w:i w:val="false"/>
                <w:color w:val="000000"/>
                <w:sz w:val="20"/>
              </w:rPr>
              <w:t>Доступные идентификаторы:</w:t>
            </w:r>
            <w:r>
              <w:br/>
            </w:r>
            <w:r>
              <w:rPr>
                <w:rFonts w:ascii="Times New Roman"/>
                <w:b w:val="false"/>
                <w:i w:val="false"/>
                <w:color w:val="000000"/>
                <w:sz w:val="20"/>
              </w:rPr>
              <w:t>
</w:t>
            </w:r>
            <w:r>
              <w:rPr>
                <w:rFonts w:ascii="Times New Roman"/>
                <w:b w:val="false"/>
                <w:i w:val="false"/>
                <w:color w:val="000000"/>
                <w:sz w:val="20"/>
              </w:rPr>
              <w:t>1.2.398.3.3.4.1.2.1 – Первый руководитель юридического лица/ индивидуальный предприниматель осуществляющий деятельность в виде совместного предпринимательства</w:t>
            </w:r>
            <w:r>
              <w:br/>
            </w:r>
            <w:r>
              <w:rPr>
                <w:rFonts w:ascii="Times New Roman"/>
                <w:b w:val="false"/>
                <w:i w:val="false"/>
                <w:color w:val="000000"/>
                <w:sz w:val="20"/>
              </w:rPr>
              <w:t>
</w:t>
            </w:r>
            <w:r>
              <w:rPr>
                <w:rFonts w:ascii="Times New Roman"/>
                <w:b w:val="false"/>
                <w:i w:val="false"/>
                <w:color w:val="000000"/>
                <w:sz w:val="20"/>
              </w:rPr>
              <w:t>1.2.398.3.3.4.1.2.2 – Лицо, наделенное правом подписи</w:t>
            </w:r>
            <w:r>
              <w:br/>
            </w:r>
            <w:r>
              <w:rPr>
                <w:rFonts w:ascii="Times New Roman"/>
                <w:b w:val="false"/>
                <w:i w:val="false"/>
                <w:color w:val="000000"/>
                <w:sz w:val="20"/>
              </w:rPr>
              <w:t>
</w:t>
            </w:r>
            <w:r>
              <w:rPr>
                <w:rFonts w:ascii="Times New Roman"/>
                <w:b w:val="false"/>
                <w:i w:val="false"/>
                <w:color w:val="000000"/>
                <w:sz w:val="20"/>
              </w:rPr>
              <w:t>1.2.398.3.3.4.1.2.3 - Лицо, наделенное правом подписи финансовых документов</w:t>
            </w:r>
            <w:r>
              <w:br/>
            </w:r>
            <w:r>
              <w:rPr>
                <w:rFonts w:ascii="Times New Roman"/>
                <w:b w:val="false"/>
                <w:i w:val="false"/>
                <w:color w:val="000000"/>
                <w:sz w:val="20"/>
              </w:rPr>
              <w:t>
</w:t>
            </w:r>
            <w:r>
              <w:rPr>
                <w:rFonts w:ascii="Times New Roman"/>
                <w:b w:val="false"/>
                <w:i w:val="false"/>
                <w:color w:val="000000"/>
                <w:sz w:val="20"/>
              </w:rPr>
              <w:t>1.2.398.3.3.4.1.2.4 – Сотрудник отдела кадров</w:t>
            </w:r>
            <w:r>
              <w:br/>
            </w:r>
            <w:r>
              <w:rPr>
                <w:rFonts w:ascii="Times New Roman"/>
                <w:b w:val="false"/>
                <w:i w:val="false"/>
                <w:color w:val="000000"/>
                <w:sz w:val="20"/>
              </w:rPr>
              <w:t>
</w:t>
            </w:r>
            <w:r>
              <w:rPr>
                <w:rFonts w:ascii="Times New Roman"/>
                <w:b w:val="false"/>
                <w:i w:val="false"/>
                <w:color w:val="000000"/>
                <w:sz w:val="20"/>
              </w:rPr>
              <w:t>1.2.398.3.3.4.1.2.5 – Сотрудник организации</w:t>
            </w:r>
            <w:r>
              <w:br/>
            </w:r>
            <w:r>
              <w:rPr>
                <w:rFonts w:ascii="Times New Roman"/>
                <w:b w:val="false"/>
                <w:i w:val="false"/>
                <w:color w:val="000000"/>
                <w:sz w:val="20"/>
              </w:rPr>
              <w:t xml:space="preserve">
Идентификация Digital-ID - 1.2.398.3.3.4.3.2.1 </w:t>
            </w:r>
          </w:p>
          <w:bookmarkEnd w:id="165"/>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66"/>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политики=1.2.398.3.3.2.2</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w:t>
            </w:r>
            <w:r>
              <w:rPr>
                <w:rFonts w:ascii="Times New Roman"/>
                <w:b w:val="false"/>
                <w:i w:val="false"/>
                <w:color w:val="000000"/>
                <w:sz w:val="20"/>
              </w:rPr>
              <w:t>http://pki.gov.kz/cps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Текст уведомления</w:t>
            </w:r>
            <w:r>
              <w:br/>
            </w:r>
            <w:r>
              <w:rPr>
                <w:rFonts w:ascii="Times New Roman"/>
                <w:b w:val="false"/>
                <w:i w:val="false"/>
                <w:color w:val="000000"/>
                <w:sz w:val="20"/>
              </w:rPr>
              <w:t>
Квалификатор: http://pki.gov.kz/cps</w:t>
            </w:r>
          </w:p>
          <w:bookmarkEnd w:id="166"/>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67"/>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URL=http://pki.gov.kz/cert/nca_rsa.cer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URL=http://ocsp.pki.gov.kz</w:t>
            </w:r>
          </w:p>
          <w:bookmarkEnd w:id="167"/>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68"/>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URL=http://crl.pki.gov.kz/nca_rsa.crl</w:t>
            </w:r>
            <w:r>
              <w:br/>
            </w:r>
            <w:r>
              <w:rPr>
                <w:rFonts w:ascii="Times New Roman"/>
                <w:b w:val="false"/>
                <w:i w:val="false"/>
                <w:color w:val="000000"/>
                <w:sz w:val="20"/>
              </w:rPr>
              <w:t>
URL=http://crl1.pki.gov.kz/nca_rsa.crl</w:t>
            </w:r>
          </w:p>
          <w:bookmarkEnd w:id="168"/>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69"/>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URL=http://crl.pki.gov.kz/nca_d_rsa.crl</w:t>
            </w:r>
            <w:r>
              <w:br/>
            </w:r>
            <w:r>
              <w:rPr>
                <w:rFonts w:ascii="Times New Roman"/>
                <w:b w:val="false"/>
                <w:i w:val="false"/>
                <w:color w:val="000000"/>
                <w:sz w:val="20"/>
              </w:rPr>
              <w:t>
URL=http://crl1.pki.gov.kz/nca_d_rsa.crl</w:t>
            </w:r>
          </w:p>
          <w:bookmarkEnd w:id="169"/>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514" w:id="170"/>
    <w:p>
      <w:pPr>
        <w:spacing w:after="0"/>
        <w:ind w:left="0"/>
        <w:jc w:val="left"/>
      </w:pPr>
      <w:r>
        <w:rPr>
          <w:rFonts w:ascii="Times New Roman"/>
          <w:b/>
          <w:i w:val="false"/>
          <w:color w:val="000000"/>
        </w:rPr>
        <w:t xml:space="preserve"> Структура регистрационного свидетельства пользователя (ИС Казначейство -Клиент) Национального удостоверяющего центра Республики Казахстан (для подписи)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844"/>
        <w:gridCol w:w="3699"/>
        <w:gridCol w:w="4678"/>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71"/>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171"/>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72"/>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172"/>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73"/>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173"/>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74"/>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174"/>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75"/>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w:t>
            </w:r>
            <w:r>
              <w:rPr>
                <w:rFonts w:ascii="Times New Roman"/>
                <w:b w:val="false"/>
                <w:i w:val="false"/>
                <w:color w:val="000000"/>
                <w:sz w:val="20"/>
              </w:rPr>
              <w:t>SERIALNUMBER =2.5.4.5</w:t>
            </w:r>
            <w:r>
              <w:br/>
            </w:r>
            <w:r>
              <w:rPr>
                <w:rFonts w:ascii="Times New Roman"/>
                <w:b w:val="false"/>
                <w:i w:val="false"/>
                <w:color w:val="000000"/>
                <w:sz w:val="20"/>
              </w:rPr>
              <w:t>
</w:t>
            </w:r>
            <w:r>
              <w:rPr>
                <w:rFonts w:ascii="Times New Roman"/>
                <w:b w:val="false"/>
                <w:i w:val="false"/>
                <w:color w:val="000000"/>
                <w:sz w:val="20"/>
              </w:rPr>
              <w:t>SN=2.5.4.4</w:t>
            </w:r>
            <w:r>
              <w:br/>
            </w:r>
            <w:r>
              <w:rPr>
                <w:rFonts w:ascii="Times New Roman"/>
                <w:b w:val="false"/>
                <w:i w:val="false"/>
                <w:color w:val="000000"/>
                <w:sz w:val="20"/>
              </w:rPr>
              <w:t>
</w:t>
            </w:r>
            <w:r>
              <w:rPr>
                <w:rFonts w:ascii="Times New Roman"/>
                <w:b w:val="false"/>
                <w:i w:val="false"/>
                <w:color w:val="000000"/>
                <w:sz w:val="20"/>
              </w:rPr>
              <w:t>G=2.5.4.42</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w:t>
            </w:r>
            <w:r>
              <w:rPr>
                <w:rFonts w:ascii="Times New Roman"/>
                <w:b w:val="false"/>
                <w:i w:val="false"/>
                <w:color w:val="000000"/>
                <w:sz w:val="20"/>
              </w:rPr>
              <w:t>BUSINESSCATEGORY = 2.5.4.15</w:t>
            </w:r>
            <w:r>
              <w:br/>
            </w:r>
            <w:r>
              <w:rPr>
                <w:rFonts w:ascii="Times New Roman"/>
                <w:b w:val="false"/>
                <w:i w:val="false"/>
                <w:color w:val="000000"/>
                <w:sz w:val="20"/>
              </w:rPr>
              <w:t>
</w:t>
            </w:r>
            <w:r>
              <w:rPr>
                <w:rFonts w:ascii="Times New Roman"/>
                <w:b w:val="false"/>
                <w:i w:val="false"/>
                <w:color w:val="000000"/>
                <w:sz w:val="20"/>
              </w:rPr>
              <w:t>DC=0.9.2342.19200300.100.1.25</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C=2.5.4.6</w:t>
            </w:r>
          </w:p>
          <w:bookmarkEnd w:id="175"/>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76"/>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w:t>
            </w:r>
            <w:r>
              <w:rPr>
                <w:rFonts w:ascii="Times New Roman"/>
                <w:b w:val="false"/>
                <w:i w:val="false"/>
                <w:color w:val="000000"/>
                <w:sz w:val="20"/>
              </w:rPr>
              <w:t>BUSINESSCATEGORY = KS01234 (обязательное поле)</w:t>
            </w:r>
            <w:r>
              <w:br/>
            </w:r>
            <w:r>
              <w:rPr>
                <w:rFonts w:ascii="Times New Roman"/>
                <w:b w:val="false"/>
                <w:i w:val="false"/>
                <w:color w:val="000000"/>
                <w:sz w:val="20"/>
              </w:rPr>
              <w:t>
</w:t>
            </w:r>
            <w:r>
              <w:rPr>
                <w:rFonts w:ascii="Times New Roman"/>
                <w:b w:val="false"/>
                <w:i w:val="false"/>
                <w:color w:val="000000"/>
                <w:sz w:val="20"/>
              </w:rPr>
              <w:t>DC = ROLE01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176"/>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77"/>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177"/>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78"/>
          <w:p>
            <w:pPr>
              <w:spacing w:after="20"/>
              <w:ind w:left="20"/>
              <w:jc w:val="both"/>
            </w:pPr>
            <w:r>
              <w:rPr>
                <w:rFonts w:ascii="Times New Roman"/>
                <w:b w:val="false"/>
                <w:i w:val="false"/>
                <w:color w:val="000000"/>
                <w:sz w:val="20"/>
              </w:rPr>
              <w:t>
Защищенная электронная почта -1.3.6.1.5.5.7.3.4</w:t>
            </w:r>
            <w:r>
              <w:br/>
            </w:r>
            <w:r>
              <w:rPr>
                <w:rFonts w:ascii="Times New Roman"/>
                <w:b w:val="false"/>
                <w:i w:val="false"/>
                <w:color w:val="000000"/>
                <w:sz w:val="20"/>
              </w:rPr>
              <w:t>
</w:t>
            </w:r>
            <w:r>
              <w:rPr>
                <w:rFonts w:ascii="Times New Roman"/>
                <w:b w:val="false"/>
                <w:i w:val="false"/>
                <w:color w:val="000000"/>
                <w:sz w:val="20"/>
              </w:rPr>
              <w:t>Юридическое лицо/индивидуальный предприниматель осуществляющий деятельность в виде совместного предпринимательства -1.2.398.3.3.4.1.2;</w:t>
            </w:r>
            <w:r>
              <w:br/>
            </w:r>
            <w:r>
              <w:rPr>
                <w:rFonts w:ascii="Times New Roman"/>
                <w:b w:val="false"/>
                <w:i w:val="false"/>
                <w:color w:val="000000"/>
                <w:sz w:val="20"/>
              </w:rPr>
              <w:t>
</w:t>
            </w:r>
            <w:r>
              <w:rPr>
                <w:rFonts w:ascii="Times New Roman"/>
                <w:b w:val="false"/>
                <w:i w:val="false"/>
                <w:color w:val="000000"/>
                <w:sz w:val="20"/>
              </w:rPr>
              <w:t xml:space="preserve">Идентификация Digital-ID - 1.2.398.3.3.4.3.2.1 </w:t>
            </w:r>
            <w:r>
              <w:br/>
            </w:r>
            <w:r>
              <w:rPr>
                <w:rFonts w:ascii="Times New Roman"/>
                <w:b w:val="false"/>
                <w:i w:val="false"/>
                <w:color w:val="000000"/>
                <w:sz w:val="20"/>
              </w:rPr>
              <w:t>
 Информационная система К2 -1.2.398.5.19.1.2.2.1</w:t>
            </w:r>
          </w:p>
          <w:bookmarkEnd w:id="178"/>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79"/>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политики=1.2.398.5.19.1.2.2.1.2</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179"/>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80"/>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http://pki.gov.kz/cert/nca_gost.cer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URL=http://ocsp.pki.gov.kz</w:t>
            </w:r>
          </w:p>
          <w:bookmarkEnd w:id="180"/>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81"/>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URL=http://crl.pki.gov.kz/nca_gost.crl</w:t>
            </w:r>
            <w:r>
              <w:br/>
            </w:r>
            <w:r>
              <w:rPr>
                <w:rFonts w:ascii="Times New Roman"/>
                <w:b w:val="false"/>
                <w:i w:val="false"/>
                <w:color w:val="000000"/>
                <w:sz w:val="20"/>
              </w:rPr>
              <w:t>
URL=http://crl1.pki.gov.kz/nca_gost.crl</w:t>
            </w:r>
          </w:p>
          <w:bookmarkEnd w:id="181"/>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82"/>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URL=http://crl.pki.gov.kz/nca_d_gost.crl</w:t>
            </w:r>
            <w:r>
              <w:br/>
            </w:r>
            <w:r>
              <w:rPr>
                <w:rFonts w:ascii="Times New Roman"/>
                <w:b w:val="false"/>
                <w:i w:val="false"/>
                <w:color w:val="000000"/>
                <w:sz w:val="20"/>
              </w:rPr>
              <w:t>
URL=http://crl1.pki.gov.kz/nca_d_gost.crl</w:t>
            </w:r>
          </w:p>
          <w:bookmarkEnd w:id="182"/>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w:t>
            </w:r>
          </w:p>
        </w:tc>
      </w:tr>
    </w:tbl>
    <w:bookmarkStart w:name="z563" w:id="183"/>
    <w:p>
      <w:pPr>
        <w:spacing w:after="0"/>
        <w:ind w:left="0"/>
        <w:jc w:val="left"/>
      </w:pPr>
      <w:r>
        <w:rPr>
          <w:rFonts w:ascii="Times New Roman"/>
          <w:b/>
          <w:i w:val="false"/>
          <w:color w:val="000000"/>
        </w:rPr>
        <w:t xml:space="preserve"> Структура регистрационного свидетельства пользователя (ИС Казначейство - Клиент) Национального удостоверяющего центра Республики Казахстан (для аутентификации)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979"/>
        <w:gridCol w:w="3699"/>
        <w:gridCol w:w="4900"/>
      </w:tblGrid>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84"/>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184"/>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85"/>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185"/>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86"/>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186"/>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87"/>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187"/>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88"/>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w:t>
            </w:r>
            <w:r>
              <w:rPr>
                <w:rFonts w:ascii="Times New Roman"/>
                <w:b w:val="false"/>
                <w:i w:val="false"/>
                <w:color w:val="000000"/>
                <w:sz w:val="20"/>
              </w:rPr>
              <w:t>SERIALNUMBER =2.5.4.5</w:t>
            </w:r>
            <w:r>
              <w:br/>
            </w:r>
            <w:r>
              <w:rPr>
                <w:rFonts w:ascii="Times New Roman"/>
                <w:b w:val="false"/>
                <w:i w:val="false"/>
                <w:color w:val="000000"/>
                <w:sz w:val="20"/>
              </w:rPr>
              <w:t>
</w:t>
            </w:r>
            <w:r>
              <w:rPr>
                <w:rFonts w:ascii="Times New Roman"/>
                <w:b w:val="false"/>
                <w:i w:val="false"/>
                <w:color w:val="000000"/>
                <w:sz w:val="20"/>
              </w:rPr>
              <w:t>SN=2.5.4.4</w:t>
            </w:r>
            <w:r>
              <w:br/>
            </w:r>
            <w:r>
              <w:rPr>
                <w:rFonts w:ascii="Times New Roman"/>
                <w:b w:val="false"/>
                <w:i w:val="false"/>
                <w:color w:val="000000"/>
                <w:sz w:val="20"/>
              </w:rPr>
              <w:t>
</w:t>
            </w:r>
            <w:r>
              <w:rPr>
                <w:rFonts w:ascii="Times New Roman"/>
                <w:b w:val="false"/>
                <w:i w:val="false"/>
                <w:color w:val="000000"/>
                <w:sz w:val="20"/>
              </w:rPr>
              <w:t>G=2.5.4.42</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w:t>
            </w:r>
            <w:r>
              <w:rPr>
                <w:rFonts w:ascii="Times New Roman"/>
                <w:b w:val="false"/>
                <w:i w:val="false"/>
                <w:color w:val="000000"/>
                <w:sz w:val="20"/>
              </w:rPr>
              <w:t>BUSINESSCATEGORY= 2.5.4.15</w:t>
            </w:r>
            <w:r>
              <w:br/>
            </w:r>
            <w:r>
              <w:rPr>
                <w:rFonts w:ascii="Times New Roman"/>
                <w:b w:val="false"/>
                <w:i w:val="false"/>
                <w:color w:val="000000"/>
                <w:sz w:val="20"/>
              </w:rPr>
              <w:t>
</w:t>
            </w:r>
            <w:r>
              <w:rPr>
                <w:rFonts w:ascii="Times New Roman"/>
                <w:b w:val="false"/>
                <w:i w:val="false"/>
                <w:color w:val="000000"/>
                <w:sz w:val="20"/>
              </w:rPr>
              <w:t>DC=0.9.2342.19200300.100.1.25</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C=2.5.4.6</w:t>
            </w:r>
          </w:p>
          <w:bookmarkEnd w:id="188"/>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89"/>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w:t>
            </w:r>
            <w:r>
              <w:rPr>
                <w:rFonts w:ascii="Times New Roman"/>
                <w:b w:val="false"/>
                <w:i w:val="false"/>
                <w:color w:val="000000"/>
                <w:sz w:val="20"/>
              </w:rPr>
              <w:t>BUSINESSCATEGORY= KS01234 (обязательное поле)</w:t>
            </w:r>
            <w:r>
              <w:br/>
            </w:r>
            <w:r>
              <w:rPr>
                <w:rFonts w:ascii="Times New Roman"/>
                <w:b w:val="false"/>
                <w:i w:val="false"/>
                <w:color w:val="000000"/>
                <w:sz w:val="20"/>
              </w:rPr>
              <w:t>
</w:t>
            </w:r>
            <w:r>
              <w:rPr>
                <w:rFonts w:ascii="Times New Roman"/>
                <w:b w:val="false"/>
                <w:i w:val="false"/>
                <w:color w:val="000000"/>
                <w:sz w:val="20"/>
              </w:rPr>
              <w:t>DC = ROLE01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189"/>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90"/>
          <w:p>
            <w:pPr>
              <w:spacing w:after="20"/>
              <w:ind w:left="20"/>
              <w:jc w:val="both"/>
            </w:pPr>
            <w:r>
              <w:rPr>
                <w:rFonts w:ascii="Times New Roman"/>
                <w:b w:val="false"/>
                <w:i w:val="false"/>
                <w:color w:val="000000"/>
                <w:sz w:val="20"/>
              </w:rPr>
              <w:t>
Проверка подлинности клиента (1.3.6.1.5.5.7.3.2)</w:t>
            </w:r>
            <w:r>
              <w:br/>
            </w:r>
            <w:r>
              <w:rPr>
                <w:rFonts w:ascii="Times New Roman"/>
                <w:b w:val="false"/>
                <w:i w:val="false"/>
                <w:color w:val="000000"/>
                <w:sz w:val="20"/>
              </w:rPr>
              <w:t>
</w:t>
            </w:r>
            <w:r>
              <w:rPr>
                <w:rFonts w:ascii="Times New Roman"/>
                <w:b w:val="false"/>
                <w:i w:val="false"/>
                <w:color w:val="000000"/>
                <w:sz w:val="20"/>
              </w:rPr>
              <w:t>Доступные идентификаторы:</w:t>
            </w:r>
            <w:r>
              <w:br/>
            </w:r>
            <w:r>
              <w:rPr>
                <w:rFonts w:ascii="Times New Roman"/>
                <w:b w:val="false"/>
                <w:i w:val="false"/>
                <w:color w:val="000000"/>
                <w:sz w:val="20"/>
              </w:rPr>
              <w:t>
</w:t>
            </w:r>
            <w:r>
              <w:rPr>
                <w:rFonts w:ascii="Times New Roman"/>
                <w:b w:val="false"/>
                <w:i w:val="false"/>
                <w:color w:val="000000"/>
                <w:sz w:val="20"/>
              </w:rPr>
              <w:t>1.2.398.3.3.4.1.2 – Юридическое лицо/индивидуальный предприниматель осуществляющий деятельность в виде совместного предпринимательства;</w:t>
            </w:r>
            <w:r>
              <w:br/>
            </w:r>
            <w:r>
              <w:rPr>
                <w:rFonts w:ascii="Times New Roman"/>
                <w:b w:val="false"/>
                <w:i w:val="false"/>
                <w:color w:val="000000"/>
                <w:sz w:val="20"/>
              </w:rPr>
              <w:t>
</w:t>
            </w:r>
            <w:r>
              <w:rPr>
                <w:rFonts w:ascii="Times New Roman"/>
                <w:b w:val="false"/>
                <w:i w:val="false"/>
                <w:color w:val="000000"/>
                <w:sz w:val="20"/>
              </w:rPr>
              <w:t>Идентификация Digital-ID - 1.2.398.3.3.4.3.2.1 ;</w:t>
            </w:r>
            <w:r>
              <w:br/>
            </w:r>
            <w:r>
              <w:rPr>
                <w:rFonts w:ascii="Times New Roman"/>
                <w:b w:val="false"/>
                <w:i w:val="false"/>
                <w:color w:val="000000"/>
                <w:sz w:val="20"/>
              </w:rPr>
              <w:t>
1.2.398.5.19.1.2.2.1 – Информационная система К2</w:t>
            </w:r>
          </w:p>
          <w:bookmarkEnd w:id="190"/>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91"/>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политики=1.2.398.5.19.1.2.2.1.3</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191"/>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92"/>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URL=http://pki.gov.kz/cert/nca_rsa.cer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URL=http://ocsp.pki.gov.kz</w:t>
            </w:r>
          </w:p>
          <w:bookmarkEnd w:id="192"/>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93"/>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URL=http://crl.pki.gov.kz/nca_rsa.crl</w:t>
            </w:r>
            <w:r>
              <w:br/>
            </w:r>
            <w:r>
              <w:rPr>
                <w:rFonts w:ascii="Times New Roman"/>
                <w:b w:val="false"/>
                <w:i w:val="false"/>
                <w:color w:val="000000"/>
                <w:sz w:val="20"/>
              </w:rPr>
              <w:t>
URL=http://crl1.pki.gov/kz/nca_rsa.crl</w:t>
            </w:r>
          </w:p>
          <w:bookmarkEnd w:id="193"/>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94"/>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URL=http://crl.pki.gov.kz/crl/nca_d_rsa.crl</w:t>
            </w:r>
            <w:r>
              <w:br/>
            </w:r>
            <w:r>
              <w:rPr>
                <w:rFonts w:ascii="Times New Roman"/>
                <w:b w:val="false"/>
                <w:i w:val="false"/>
                <w:color w:val="000000"/>
                <w:sz w:val="20"/>
              </w:rPr>
              <w:t>
URL=http://crl1.pki.gov.kz/crl/nca_d_rsa.crl</w:t>
            </w:r>
          </w:p>
          <w:bookmarkEnd w:id="194"/>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609" w:id="195"/>
    <w:p>
      <w:pPr>
        <w:spacing w:after="0"/>
        <w:ind w:left="0"/>
        <w:jc w:val="left"/>
      </w:pPr>
      <w:r>
        <w:rPr>
          <w:rFonts w:ascii="Times New Roman"/>
          <w:b/>
          <w:i w:val="false"/>
          <w:color w:val="000000"/>
        </w:rPr>
        <w:t xml:space="preserve"> Структура регистрационного свидетельства SSL физического лица Национального удостоверяющего центра Республики Казахстан</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1065"/>
        <w:gridCol w:w="3142"/>
        <w:gridCol w:w="4663"/>
      </w:tblGrid>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96"/>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196"/>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97"/>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197"/>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98"/>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198"/>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99"/>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199"/>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00"/>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w:t>
            </w:r>
            <w:r>
              <w:rPr>
                <w:rFonts w:ascii="Times New Roman"/>
                <w:b w:val="false"/>
                <w:i w:val="false"/>
                <w:color w:val="000000"/>
                <w:sz w:val="20"/>
              </w:rPr>
              <w:t>SERIALNUMBER = 2.5.4.5</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C=2.5.4.6</w:t>
            </w:r>
          </w:p>
          <w:bookmarkEnd w:id="200"/>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01"/>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CN = Доменное имя (обязательное поле)</w:t>
            </w:r>
            <w:r>
              <w:br/>
            </w:r>
            <w:r>
              <w:rPr>
                <w:rFonts w:ascii="Times New Roman"/>
                <w:b w:val="false"/>
                <w:i w:val="false"/>
                <w:color w:val="000000"/>
                <w:sz w:val="20"/>
              </w:rPr>
              <w:t>
C = KZ (обязательное поле)</w:t>
            </w:r>
          </w:p>
          <w:bookmarkEnd w:id="201"/>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02"/>
          <w:p>
            <w:pPr>
              <w:spacing w:after="20"/>
              <w:ind w:left="20"/>
              <w:jc w:val="both"/>
            </w:pPr>
            <w:r>
              <w:rPr>
                <w:rFonts w:ascii="Times New Roman"/>
                <w:b w:val="false"/>
                <w:i w:val="false"/>
                <w:color w:val="000000"/>
                <w:sz w:val="20"/>
              </w:rPr>
              <w:t>
Проверка подлинности сервера</w:t>
            </w:r>
            <w:r>
              <w:br/>
            </w:r>
            <w:r>
              <w:rPr>
                <w:rFonts w:ascii="Times New Roman"/>
                <w:b w:val="false"/>
                <w:i w:val="false"/>
                <w:color w:val="000000"/>
                <w:sz w:val="20"/>
              </w:rPr>
              <w:t>
</w:t>
            </w:r>
            <w:r>
              <w:rPr>
                <w:rFonts w:ascii="Times New Roman"/>
                <w:b w:val="false"/>
                <w:i w:val="false"/>
                <w:color w:val="000000"/>
                <w:sz w:val="20"/>
              </w:rPr>
              <w:t>(1.3.6.1.5.5.7.3.1)</w:t>
            </w:r>
            <w:r>
              <w:br/>
            </w:r>
            <w:r>
              <w:rPr>
                <w:rFonts w:ascii="Times New Roman"/>
                <w:b w:val="false"/>
                <w:i w:val="false"/>
                <w:color w:val="000000"/>
                <w:sz w:val="20"/>
              </w:rPr>
              <w:t>
</w:t>
            </w:r>
            <w:r>
              <w:rPr>
                <w:rFonts w:ascii="Times New Roman"/>
                <w:b w:val="false"/>
                <w:i w:val="false"/>
                <w:color w:val="000000"/>
                <w:sz w:val="20"/>
              </w:rPr>
              <w:t>Физическое лицо - 1.2.398.3.3.4.1.1</w:t>
            </w:r>
            <w:r>
              <w:br/>
            </w:r>
            <w:r>
              <w:rPr>
                <w:rFonts w:ascii="Times New Roman"/>
                <w:b w:val="false"/>
                <w:i w:val="false"/>
                <w:color w:val="000000"/>
                <w:sz w:val="20"/>
              </w:rPr>
              <w:t xml:space="preserve">
Идентификация Digital-ID - 1.2.398.3.3.4.3.2.1 </w:t>
            </w:r>
          </w:p>
          <w:bookmarkEnd w:id="202"/>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03"/>
          <w:p>
            <w:pPr>
              <w:spacing w:after="20"/>
              <w:ind w:left="20"/>
              <w:jc w:val="both"/>
            </w:pPr>
            <w:r>
              <w:rPr>
                <w:rFonts w:ascii="Times New Roman"/>
                <w:b w:val="false"/>
                <w:i w:val="false"/>
                <w:color w:val="000000"/>
                <w:sz w:val="20"/>
              </w:rPr>
              <w:t>
Subject Alternative</w:t>
            </w:r>
            <w:r>
              <w:br/>
            </w:r>
            <w:r>
              <w:rPr>
                <w:rFonts w:ascii="Times New Roman"/>
                <w:b w:val="false"/>
                <w:i w:val="false"/>
                <w:color w:val="000000"/>
                <w:sz w:val="20"/>
              </w:rPr>
              <w:t>
Name</w:t>
            </w:r>
          </w:p>
          <w:bookmarkEnd w:id="20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04"/>
          <w:p>
            <w:pPr>
              <w:spacing w:after="20"/>
              <w:ind w:left="20"/>
              <w:jc w:val="both"/>
            </w:pPr>
            <w:r>
              <w:rPr>
                <w:rFonts w:ascii="Times New Roman"/>
                <w:b w:val="false"/>
                <w:i w:val="false"/>
                <w:color w:val="000000"/>
                <w:sz w:val="20"/>
              </w:rPr>
              <w:t>
Дополнительное</w:t>
            </w:r>
            <w:r>
              <w:br/>
            </w:r>
            <w:r>
              <w:rPr>
                <w:rFonts w:ascii="Times New Roman"/>
                <w:b w:val="false"/>
                <w:i w:val="false"/>
                <w:color w:val="000000"/>
                <w:sz w:val="20"/>
              </w:rPr>
              <w:t>
имя субъекта</w:t>
            </w:r>
          </w:p>
          <w:bookmarkEnd w:id="204"/>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05"/>
          <w:p>
            <w:pPr>
              <w:spacing w:after="20"/>
              <w:ind w:left="20"/>
              <w:jc w:val="both"/>
            </w:pPr>
            <w:r>
              <w:rPr>
                <w:rFonts w:ascii="Times New Roman"/>
                <w:b w:val="false"/>
                <w:i w:val="false"/>
                <w:color w:val="000000"/>
                <w:sz w:val="20"/>
              </w:rPr>
              <w:t>
DNS-имя=Доменное имя-1</w:t>
            </w:r>
            <w:r>
              <w:br/>
            </w:r>
            <w:r>
              <w:rPr>
                <w:rFonts w:ascii="Times New Roman"/>
                <w:b w:val="false"/>
                <w:i w:val="false"/>
                <w:color w:val="000000"/>
                <w:sz w:val="20"/>
              </w:rPr>
              <w:t>
</w:t>
            </w:r>
            <w:r>
              <w:rPr>
                <w:rFonts w:ascii="Times New Roman"/>
                <w:b w:val="false"/>
                <w:i w:val="false"/>
                <w:color w:val="000000"/>
                <w:sz w:val="20"/>
              </w:rPr>
              <w:t>DNS-имя= Доменное имя-2</w:t>
            </w:r>
            <w:r>
              <w:br/>
            </w:r>
            <w:r>
              <w:rPr>
                <w:rFonts w:ascii="Times New Roman"/>
                <w:b w:val="false"/>
                <w:i w:val="false"/>
                <w:color w:val="000000"/>
                <w:sz w:val="20"/>
              </w:rPr>
              <w:t>
</w:t>
            </w:r>
            <w:r>
              <w:rPr>
                <w:rFonts w:ascii="Times New Roman"/>
                <w:b w:val="false"/>
                <w:i w:val="false"/>
                <w:color w:val="000000"/>
                <w:sz w:val="20"/>
              </w:rPr>
              <w:t>DNS-имя= N</w:t>
            </w:r>
            <w:r>
              <w:br/>
            </w:r>
            <w:r>
              <w:rPr>
                <w:rFonts w:ascii="Times New Roman"/>
                <w:b w:val="false"/>
                <w:i w:val="false"/>
                <w:color w:val="000000"/>
                <w:sz w:val="20"/>
              </w:rPr>
              <w:t>
</w:t>
            </w:r>
            <w:r>
              <w:rPr>
                <w:rFonts w:ascii="Times New Roman"/>
                <w:b w:val="false"/>
                <w:i w:val="false"/>
                <w:color w:val="000000"/>
                <w:sz w:val="20"/>
              </w:rPr>
              <w:t>(обязательное поле)</w:t>
            </w:r>
            <w:r>
              <w:br/>
            </w:r>
            <w:r>
              <w:rPr>
                <w:rFonts w:ascii="Times New Roman"/>
                <w:b w:val="false"/>
                <w:i w:val="false"/>
                <w:color w:val="000000"/>
                <w:sz w:val="20"/>
              </w:rPr>
              <w:t xml:space="preserve">
Максимальное количество допустимых доменных имен = 10 доменных имен </w:t>
            </w:r>
          </w:p>
          <w:bookmarkEnd w:id="205"/>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06"/>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http://pki.gov.kz/cert/nca_rsa.cer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URL=http://ocsp.pki.gov.kz</w:t>
            </w:r>
          </w:p>
          <w:bookmarkEnd w:id="206"/>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07"/>
          <w:p>
            <w:pPr>
              <w:spacing w:after="20"/>
              <w:ind w:left="20"/>
              <w:jc w:val="both"/>
            </w:pPr>
            <w:r>
              <w:rPr>
                <w:rFonts w:ascii="Times New Roman"/>
                <w:b w:val="false"/>
                <w:i w:val="false"/>
                <w:color w:val="000000"/>
                <w:sz w:val="20"/>
              </w:rPr>
              <w:t>
1]Политика сертификата:</w:t>
            </w:r>
            <w:r>
              <w:br/>
            </w:r>
            <w:r>
              <w:rPr>
                <w:rFonts w:ascii="Times New Roman"/>
                <w:b w:val="false"/>
                <w:i w:val="false"/>
                <w:color w:val="000000"/>
                <w:sz w:val="20"/>
              </w:rPr>
              <w:t>
</w:t>
            </w:r>
            <w:r>
              <w:rPr>
                <w:rFonts w:ascii="Times New Roman"/>
                <w:b w:val="false"/>
                <w:i w:val="false"/>
                <w:color w:val="000000"/>
                <w:sz w:val="20"/>
              </w:rPr>
              <w:t>Идентификатор политики= 1.2.398.3.3.2.5</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207"/>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08"/>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URL=http://crl.pki.gov.kz/nca_rsa.crl</w:t>
            </w:r>
            <w:r>
              <w:br/>
            </w:r>
            <w:r>
              <w:rPr>
                <w:rFonts w:ascii="Times New Roman"/>
                <w:b w:val="false"/>
                <w:i w:val="false"/>
                <w:color w:val="000000"/>
                <w:sz w:val="20"/>
              </w:rPr>
              <w:t>
URL=http://crl1.pki.gov.kz/nca_rsa.crl</w:t>
            </w:r>
          </w:p>
          <w:bookmarkEnd w:id="208"/>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09"/>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URL=http://crl.pki.gov.kz/nca_d_rsa.crl</w:t>
            </w:r>
            <w:r>
              <w:br/>
            </w:r>
            <w:r>
              <w:rPr>
                <w:rFonts w:ascii="Times New Roman"/>
                <w:b w:val="false"/>
                <w:i w:val="false"/>
                <w:color w:val="000000"/>
                <w:sz w:val="20"/>
              </w:rPr>
              <w:t>
URL=http://crl1.pki.gov.kz/nca_d_rsa.crl</w:t>
            </w:r>
          </w:p>
          <w:bookmarkEnd w:id="209"/>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648" w:id="210"/>
    <w:p>
      <w:pPr>
        <w:spacing w:after="0"/>
        <w:ind w:left="0"/>
        <w:jc w:val="left"/>
      </w:pPr>
      <w:r>
        <w:rPr>
          <w:rFonts w:ascii="Times New Roman"/>
          <w:b/>
          <w:i w:val="false"/>
          <w:color w:val="000000"/>
        </w:rPr>
        <w:t xml:space="preserve"> Структура регистрационного свидетельства SSL юридического лица Национального удостоверяющего центра Республики Казахстан</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1071"/>
        <w:gridCol w:w="3092"/>
        <w:gridCol w:w="4688"/>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11"/>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211"/>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12"/>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212"/>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13"/>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213"/>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14"/>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214"/>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15"/>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w:t>
            </w:r>
            <w:r>
              <w:rPr>
                <w:rFonts w:ascii="Times New Roman"/>
                <w:b w:val="false"/>
                <w:i w:val="false"/>
                <w:color w:val="000000"/>
                <w:sz w:val="20"/>
              </w:rPr>
              <w:t>SERIALNUMBER =2.5.4.5</w:t>
            </w:r>
            <w:r>
              <w:br/>
            </w:r>
            <w:r>
              <w:rPr>
                <w:rFonts w:ascii="Times New Roman"/>
                <w:b w:val="false"/>
                <w:i w:val="false"/>
                <w:color w:val="000000"/>
                <w:sz w:val="20"/>
              </w:rPr>
              <w:t>
</w:t>
            </w:r>
            <w:r>
              <w:rPr>
                <w:rFonts w:ascii="Times New Roman"/>
                <w:b w:val="false"/>
                <w:i w:val="false"/>
                <w:color w:val="000000"/>
                <w:sz w:val="20"/>
              </w:rPr>
              <w:t>SN=2.5.4.4</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О=2.5.4.10</w:t>
            </w:r>
            <w:r>
              <w:br/>
            </w:r>
            <w:r>
              <w:rPr>
                <w:rFonts w:ascii="Times New Roman"/>
                <w:b w:val="false"/>
                <w:i w:val="false"/>
                <w:color w:val="000000"/>
                <w:sz w:val="20"/>
              </w:rPr>
              <w:t>
</w:t>
            </w:r>
            <w:r>
              <w:rPr>
                <w:rFonts w:ascii="Times New Roman"/>
                <w:b w:val="false"/>
                <w:i w:val="false"/>
                <w:color w:val="000000"/>
                <w:sz w:val="20"/>
              </w:rPr>
              <w:t>L=2.5.4.7</w:t>
            </w:r>
            <w:r>
              <w:br/>
            </w:r>
            <w:r>
              <w:rPr>
                <w:rFonts w:ascii="Times New Roman"/>
                <w:b w:val="false"/>
                <w:i w:val="false"/>
                <w:color w:val="000000"/>
                <w:sz w:val="20"/>
              </w:rPr>
              <w:t>
</w:t>
            </w:r>
            <w:r>
              <w:rPr>
                <w:rFonts w:ascii="Times New Roman"/>
                <w:b w:val="false"/>
                <w:i w:val="false"/>
                <w:color w:val="000000"/>
                <w:sz w:val="20"/>
              </w:rPr>
              <w:t>S=2.5.4.8</w:t>
            </w:r>
            <w:r>
              <w:br/>
            </w:r>
            <w:r>
              <w:rPr>
                <w:rFonts w:ascii="Times New Roman"/>
                <w:b w:val="false"/>
                <w:i w:val="false"/>
                <w:color w:val="000000"/>
                <w:sz w:val="20"/>
              </w:rPr>
              <w:t>
C=2.5.4.6</w:t>
            </w:r>
          </w:p>
          <w:bookmarkEnd w:id="215"/>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16"/>
          <w:p>
            <w:pPr>
              <w:spacing w:after="20"/>
              <w:ind w:left="20"/>
              <w:jc w:val="both"/>
            </w:pPr>
            <w:r>
              <w:rPr>
                <w:rFonts w:ascii="Times New Roman"/>
                <w:b w:val="false"/>
                <w:i w:val="false"/>
                <w:color w:val="000000"/>
                <w:sz w:val="20"/>
              </w:rPr>
              <w:t>
E = Адрес электронный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CN = Доменное имя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w:t>
            </w:r>
            <w:r>
              <w:rPr>
                <w:rFonts w:ascii="Times New Roman"/>
                <w:b w:val="false"/>
                <w:i w:val="false"/>
                <w:color w:val="000000"/>
                <w:sz w:val="20"/>
              </w:rPr>
              <w:t>L = Город регистрации юридического лица (обязательное поле)</w:t>
            </w:r>
            <w:r>
              <w:br/>
            </w:r>
            <w:r>
              <w:rPr>
                <w:rFonts w:ascii="Times New Roman"/>
                <w:b w:val="false"/>
                <w:i w:val="false"/>
                <w:color w:val="000000"/>
                <w:sz w:val="20"/>
              </w:rPr>
              <w:t>
</w:t>
            </w:r>
            <w:r>
              <w:rPr>
                <w:rFonts w:ascii="Times New Roman"/>
                <w:b w:val="false"/>
                <w:i w:val="false"/>
                <w:color w:val="000000"/>
                <w:sz w:val="20"/>
              </w:rPr>
              <w:t>S = Область регистрации юридического лица (обязательное поле)</w:t>
            </w:r>
            <w:r>
              <w:br/>
            </w:r>
            <w:r>
              <w:rPr>
                <w:rFonts w:ascii="Times New Roman"/>
                <w:b w:val="false"/>
                <w:i w:val="false"/>
                <w:color w:val="000000"/>
                <w:sz w:val="20"/>
              </w:rPr>
              <w:t>
C = KZ (обязательное поле)</w:t>
            </w:r>
          </w:p>
          <w:bookmarkEnd w:id="216"/>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17"/>
          <w:p>
            <w:pPr>
              <w:spacing w:after="20"/>
              <w:ind w:left="20"/>
              <w:jc w:val="both"/>
            </w:pPr>
            <w:r>
              <w:rPr>
                <w:rFonts w:ascii="Times New Roman"/>
                <w:b w:val="false"/>
                <w:i w:val="false"/>
                <w:color w:val="000000"/>
                <w:sz w:val="20"/>
              </w:rPr>
              <w:t>
Проверка подлинности сервера</w:t>
            </w:r>
            <w:r>
              <w:br/>
            </w:r>
            <w:r>
              <w:rPr>
                <w:rFonts w:ascii="Times New Roman"/>
                <w:b w:val="false"/>
                <w:i w:val="false"/>
                <w:color w:val="000000"/>
                <w:sz w:val="20"/>
              </w:rPr>
              <w:t>
</w:t>
            </w:r>
            <w:r>
              <w:rPr>
                <w:rFonts w:ascii="Times New Roman"/>
                <w:b w:val="false"/>
                <w:i w:val="false"/>
                <w:color w:val="000000"/>
                <w:sz w:val="20"/>
              </w:rPr>
              <w:t>(1.3.6.1.5.5.7.3.1)</w:t>
            </w:r>
            <w:r>
              <w:br/>
            </w:r>
            <w:r>
              <w:rPr>
                <w:rFonts w:ascii="Times New Roman"/>
                <w:b w:val="false"/>
                <w:i w:val="false"/>
                <w:color w:val="000000"/>
                <w:sz w:val="20"/>
              </w:rPr>
              <w:t>
</w:t>
            </w:r>
            <w:r>
              <w:rPr>
                <w:rFonts w:ascii="Times New Roman"/>
                <w:b w:val="false"/>
                <w:i w:val="false"/>
                <w:color w:val="000000"/>
                <w:sz w:val="20"/>
              </w:rPr>
              <w:t>Юридическое лицо/индивидуальный предприниматель осуществляющий деятельность в виде совместного предпринимательства - 1.2.398.3.3.4.1.2</w:t>
            </w:r>
            <w:r>
              <w:br/>
            </w:r>
            <w:r>
              <w:rPr>
                <w:rFonts w:ascii="Times New Roman"/>
                <w:b w:val="false"/>
                <w:i w:val="false"/>
                <w:color w:val="000000"/>
                <w:sz w:val="20"/>
              </w:rPr>
              <w:t xml:space="preserve">
Идентификация Digital-ID - 1.2.398.3.3.4.3.2.1 </w:t>
            </w:r>
          </w:p>
          <w:bookmarkEnd w:id="217"/>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18"/>
          <w:p>
            <w:pPr>
              <w:spacing w:after="20"/>
              <w:ind w:left="20"/>
              <w:jc w:val="both"/>
            </w:pPr>
            <w:r>
              <w:rPr>
                <w:rFonts w:ascii="Times New Roman"/>
                <w:b w:val="false"/>
                <w:i w:val="false"/>
                <w:color w:val="000000"/>
                <w:sz w:val="20"/>
              </w:rPr>
              <w:t>
DNS-имя=Доменное имя-1</w:t>
            </w:r>
            <w:r>
              <w:br/>
            </w:r>
            <w:r>
              <w:rPr>
                <w:rFonts w:ascii="Times New Roman"/>
                <w:b w:val="false"/>
                <w:i w:val="false"/>
                <w:color w:val="000000"/>
                <w:sz w:val="20"/>
              </w:rPr>
              <w:t>
</w:t>
            </w:r>
            <w:r>
              <w:rPr>
                <w:rFonts w:ascii="Times New Roman"/>
                <w:b w:val="false"/>
                <w:i w:val="false"/>
                <w:color w:val="000000"/>
                <w:sz w:val="20"/>
              </w:rPr>
              <w:t>DNS-имя= Доменное имя-2</w:t>
            </w:r>
            <w:r>
              <w:br/>
            </w:r>
            <w:r>
              <w:rPr>
                <w:rFonts w:ascii="Times New Roman"/>
                <w:b w:val="false"/>
                <w:i w:val="false"/>
                <w:color w:val="000000"/>
                <w:sz w:val="20"/>
              </w:rPr>
              <w:t>
</w:t>
            </w:r>
            <w:r>
              <w:rPr>
                <w:rFonts w:ascii="Times New Roman"/>
                <w:b w:val="false"/>
                <w:i w:val="false"/>
                <w:color w:val="000000"/>
                <w:sz w:val="20"/>
              </w:rPr>
              <w:t>DNS-имя= N</w:t>
            </w:r>
            <w:r>
              <w:br/>
            </w:r>
            <w:r>
              <w:rPr>
                <w:rFonts w:ascii="Times New Roman"/>
                <w:b w:val="false"/>
                <w:i w:val="false"/>
                <w:color w:val="000000"/>
                <w:sz w:val="20"/>
              </w:rPr>
              <w:t>
</w:t>
            </w:r>
            <w:r>
              <w:rPr>
                <w:rFonts w:ascii="Times New Roman"/>
                <w:b w:val="false"/>
                <w:i w:val="false"/>
                <w:color w:val="000000"/>
                <w:sz w:val="20"/>
              </w:rPr>
              <w:t>(обязательное поле)</w:t>
            </w:r>
            <w:r>
              <w:br/>
            </w:r>
            <w:r>
              <w:rPr>
                <w:rFonts w:ascii="Times New Roman"/>
                <w:b w:val="false"/>
                <w:i w:val="false"/>
                <w:color w:val="000000"/>
                <w:sz w:val="20"/>
              </w:rPr>
              <w:t>
Максимальное количество допустимых доменных имен = 10 доменных имен</w:t>
            </w:r>
          </w:p>
          <w:bookmarkEnd w:id="218"/>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19"/>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http://pki.gov.kz/cert/nca_rsa.cer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URL=http://ocsp.pki.gov.kz</w:t>
            </w:r>
          </w:p>
          <w:bookmarkEnd w:id="219"/>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20"/>
          <w:p>
            <w:pPr>
              <w:spacing w:after="20"/>
              <w:ind w:left="20"/>
              <w:jc w:val="both"/>
            </w:pPr>
            <w:r>
              <w:rPr>
                <w:rFonts w:ascii="Times New Roman"/>
                <w:b w:val="false"/>
                <w:i w:val="false"/>
                <w:color w:val="000000"/>
                <w:sz w:val="20"/>
              </w:rPr>
              <w:t>
1]Политика сертификата:</w:t>
            </w:r>
            <w:r>
              <w:br/>
            </w:r>
            <w:r>
              <w:rPr>
                <w:rFonts w:ascii="Times New Roman"/>
                <w:b w:val="false"/>
                <w:i w:val="false"/>
                <w:color w:val="000000"/>
                <w:sz w:val="20"/>
              </w:rPr>
              <w:t>
</w:t>
            </w:r>
            <w:r>
              <w:rPr>
                <w:rFonts w:ascii="Times New Roman"/>
                <w:b w:val="false"/>
                <w:i w:val="false"/>
                <w:color w:val="000000"/>
                <w:sz w:val="20"/>
              </w:rPr>
              <w:t>Идентификатор политики= 1.2.398.3.3.2.5</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220"/>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21"/>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URL=http://crl.pki.gov.kz/nca_rsa.crl</w:t>
            </w:r>
            <w:r>
              <w:br/>
            </w:r>
            <w:r>
              <w:rPr>
                <w:rFonts w:ascii="Times New Roman"/>
                <w:b w:val="false"/>
                <w:i w:val="false"/>
                <w:color w:val="000000"/>
                <w:sz w:val="20"/>
              </w:rPr>
              <w:t>
URL=http://crl1.pki.gov.kz/nca_rsa.crl</w:t>
            </w:r>
          </w:p>
          <w:bookmarkEnd w:id="221"/>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22"/>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URL=http://crl.pki.gov.kz/nca_d_rsa.crl</w:t>
            </w:r>
            <w:r>
              <w:br/>
            </w:r>
            <w:r>
              <w:rPr>
                <w:rFonts w:ascii="Times New Roman"/>
                <w:b w:val="false"/>
                <w:i w:val="false"/>
                <w:color w:val="000000"/>
                <w:sz w:val="20"/>
              </w:rPr>
              <w:t>
URL=http://crl1.pki.gov.kz/nca_d_rsa.crl</w:t>
            </w:r>
          </w:p>
          <w:bookmarkEnd w:id="222"/>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694" w:id="223"/>
    <w:p>
      <w:pPr>
        <w:spacing w:after="0"/>
        <w:ind w:left="0"/>
        <w:jc w:val="left"/>
      </w:pPr>
      <w:r>
        <w:rPr>
          <w:rFonts w:ascii="Times New Roman"/>
          <w:b/>
          <w:i w:val="false"/>
          <w:color w:val="000000"/>
        </w:rPr>
        <w:t xml:space="preserve"> Структура регистрационного свидетельства пользователя (физическое лицо) Национального удостоверяющего центра Республики Казахстан, предназначенного для использования информационной системой (для подписи)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856"/>
        <w:gridCol w:w="3670"/>
        <w:gridCol w:w="4678"/>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24"/>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224"/>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25"/>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225"/>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26"/>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226"/>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27"/>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227"/>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28"/>
          <w:p>
            <w:pPr>
              <w:spacing w:after="20"/>
              <w:ind w:left="20"/>
              <w:jc w:val="both"/>
            </w:pPr>
            <w:r>
              <w:rPr>
                <w:rFonts w:ascii="Times New Roman"/>
                <w:b w:val="false"/>
                <w:i w:val="false"/>
                <w:color w:val="000000"/>
                <w:sz w:val="20"/>
              </w:rPr>
              <w:t>
SERIALNUMBER =2.5.4.5</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w:t>
            </w:r>
            <w:r>
              <w:rPr>
                <w:rFonts w:ascii="Times New Roman"/>
                <w:b w:val="false"/>
                <w:i w:val="false"/>
                <w:color w:val="000000"/>
                <w:sz w:val="20"/>
              </w:rPr>
              <w:t>UID=0.9.2342.19200300.100.1.1</w:t>
            </w:r>
            <w:r>
              <w:br/>
            </w:r>
            <w:r>
              <w:rPr>
                <w:rFonts w:ascii="Times New Roman"/>
                <w:b w:val="false"/>
                <w:i w:val="false"/>
                <w:color w:val="000000"/>
                <w:sz w:val="20"/>
              </w:rPr>
              <w:t>
C=2.5.4.6</w:t>
            </w:r>
          </w:p>
          <w:bookmarkEnd w:id="228"/>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29"/>
          <w:p>
            <w:pPr>
              <w:spacing w:after="20"/>
              <w:ind w:left="20"/>
              <w:jc w:val="both"/>
            </w:pPr>
            <w:r>
              <w:rPr>
                <w:rFonts w:ascii="Times New Roman"/>
                <w:b w:val="false"/>
                <w:i w:val="false"/>
                <w:color w:val="000000"/>
                <w:sz w:val="20"/>
              </w:rPr>
              <w:t>
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CN = Наименование информационной системы (обязательное поле)</w:t>
            </w:r>
            <w:r>
              <w:br/>
            </w:r>
            <w:r>
              <w:rPr>
                <w:rFonts w:ascii="Times New Roman"/>
                <w:b w:val="false"/>
                <w:i w:val="false"/>
                <w:color w:val="000000"/>
                <w:sz w:val="20"/>
              </w:rPr>
              <w:t>
</w:t>
            </w:r>
            <w:r>
              <w:rPr>
                <w:rFonts w:ascii="Times New Roman"/>
                <w:b w:val="false"/>
                <w:i w:val="false"/>
                <w:color w:val="000000"/>
                <w:sz w:val="20"/>
              </w:rPr>
              <w:t>UID = OID информационной системы, выданный уполномоченным органом (обязательное поле)</w:t>
            </w:r>
            <w:r>
              <w:br/>
            </w:r>
            <w:r>
              <w:rPr>
                <w:rFonts w:ascii="Times New Roman"/>
                <w:b w:val="false"/>
                <w:i w:val="false"/>
                <w:color w:val="000000"/>
                <w:sz w:val="20"/>
              </w:rPr>
              <w:t>
C = KZ (обязательное поле)</w:t>
            </w:r>
          </w:p>
          <w:bookmarkEnd w:id="229"/>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30"/>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230"/>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-1.2.398.3.3.4.1.1; Информационная система физического лица- 1.2.398.3.3.4.1.1.1</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31"/>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политики=1.2.398.5.19.1.2.2.1.2</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231"/>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32"/>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http://pki.gov.kz/cert/nca_gost.cer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URL=http://ocsp.pki.gov.kz</w:t>
            </w:r>
          </w:p>
          <w:bookmarkEnd w:id="232"/>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33"/>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URL=http://crl.pki.gov.kz/nca_gost.crl</w:t>
            </w:r>
            <w:r>
              <w:br/>
            </w:r>
            <w:r>
              <w:rPr>
                <w:rFonts w:ascii="Times New Roman"/>
                <w:b w:val="false"/>
                <w:i w:val="false"/>
                <w:color w:val="000000"/>
                <w:sz w:val="20"/>
              </w:rPr>
              <w:t>
URL=http://crl1.pki.gov.kz/nca_gost.crl</w:t>
            </w:r>
          </w:p>
          <w:bookmarkEnd w:id="233"/>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34"/>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URL=http://crl.pki.gov.kz/nca_d_gost.crl</w:t>
            </w:r>
            <w:r>
              <w:br/>
            </w:r>
            <w:r>
              <w:rPr>
                <w:rFonts w:ascii="Times New Roman"/>
                <w:b w:val="false"/>
                <w:i w:val="false"/>
                <w:color w:val="000000"/>
                <w:sz w:val="20"/>
              </w:rPr>
              <w:t>
URL=http://crl1.pki.gov.kz/nca_d_gost.crl</w:t>
            </w:r>
          </w:p>
          <w:bookmarkEnd w:id="234"/>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w:t>
            </w:r>
          </w:p>
        </w:tc>
      </w:tr>
    </w:tbl>
    <w:bookmarkStart w:name="z728" w:id="235"/>
    <w:p>
      <w:pPr>
        <w:spacing w:after="0"/>
        <w:ind w:left="0"/>
        <w:jc w:val="left"/>
      </w:pPr>
      <w:r>
        <w:rPr>
          <w:rFonts w:ascii="Times New Roman"/>
          <w:b/>
          <w:i w:val="false"/>
          <w:color w:val="000000"/>
        </w:rPr>
        <w:t xml:space="preserve"> Структура регистрационного свидетельства пользователя (юридическое лицо) Национального удостоверяющего центра Республики Казахстан, предназначенного для использования информационной системой (для подписи)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858"/>
        <w:gridCol w:w="3670"/>
        <w:gridCol w:w="4678"/>
      </w:tblGrid>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36"/>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236"/>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37"/>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237"/>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38"/>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238"/>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39"/>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239"/>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40"/>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w:t>
            </w:r>
            <w:r>
              <w:rPr>
                <w:rFonts w:ascii="Times New Roman"/>
                <w:b w:val="false"/>
                <w:i w:val="false"/>
                <w:color w:val="000000"/>
                <w:sz w:val="20"/>
              </w:rPr>
              <w:t>UID=0.9.2342.19200300.100.1.1</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C=2.5.4.6</w:t>
            </w:r>
          </w:p>
          <w:bookmarkEnd w:id="240"/>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41"/>
          <w:p>
            <w:pPr>
              <w:spacing w:after="20"/>
              <w:ind w:left="20"/>
              <w:jc w:val="both"/>
            </w:pPr>
            <w:r>
              <w:rPr>
                <w:rFonts w:ascii="Times New Roman"/>
                <w:b w:val="false"/>
                <w:i w:val="false"/>
                <w:color w:val="000000"/>
                <w:sz w:val="20"/>
              </w:rPr>
              <w:t>
CN = Наименование информационной системы (обязательное поле)</w:t>
            </w:r>
            <w:r>
              <w:br/>
            </w:r>
            <w:r>
              <w:rPr>
                <w:rFonts w:ascii="Times New Roman"/>
                <w:b w:val="false"/>
                <w:i w:val="false"/>
                <w:color w:val="000000"/>
                <w:sz w:val="20"/>
              </w:rPr>
              <w:t>
</w:t>
            </w:r>
            <w:r>
              <w:rPr>
                <w:rFonts w:ascii="Times New Roman"/>
                <w:b w:val="false"/>
                <w:i w:val="false"/>
                <w:color w:val="000000"/>
                <w:sz w:val="20"/>
              </w:rPr>
              <w:t>UID = OID информационной системы, выданный уполномоченным органом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241"/>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42"/>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242"/>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43"/>
          <w:p>
            <w:pPr>
              <w:spacing w:after="20"/>
              <w:ind w:left="20"/>
              <w:jc w:val="both"/>
            </w:pPr>
            <w:r>
              <w:rPr>
                <w:rFonts w:ascii="Times New Roman"/>
                <w:b w:val="false"/>
                <w:i w:val="false"/>
                <w:color w:val="000000"/>
                <w:sz w:val="20"/>
              </w:rPr>
              <w:t>
Юридическое лицо/индивидуальный предприниматель осуществляющий деятельность в виде совместного предпринимательства 1.2.398.3.3.4.1.2;</w:t>
            </w:r>
            <w:r>
              <w:br/>
            </w:r>
            <w:r>
              <w:rPr>
                <w:rFonts w:ascii="Times New Roman"/>
                <w:b w:val="false"/>
                <w:i w:val="false"/>
                <w:color w:val="000000"/>
                <w:sz w:val="20"/>
              </w:rPr>
              <w:t>
Информационная система юридического лица-1.2.398.3.3.4.1.2.6</w:t>
            </w:r>
          </w:p>
          <w:bookmarkEnd w:id="243"/>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44"/>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политики=1.2.398.5.19.1.2.2.1.2</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244"/>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45"/>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http://pki.gov.kz/cert/nca_gost.cer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URL=http://ocsp.pki.gov.kz</w:t>
            </w:r>
          </w:p>
          <w:bookmarkEnd w:id="245"/>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46"/>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URL=http://crl.pki.gov.kz/nca_gost.crl</w:t>
            </w:r>
            <w:r>
              <w:br/>
            </w:r>
            <w:r>
              <w:rPr>
                <w:rFonts w:ascii="Times New Roman"/>
                <w:b w:val="false"/>
                <w:i w:val="false"/>
                <w:color w:val="000000"/>
                <w:sz w:val="20"/>
              </w:rPr>
              <w:t>
URL=http://crl1.pki.gov.kz/nca_gost.crl</w:t>
            </w:r>
          </w:p>
          <w:bookmarkEnd w:id="246"/>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47"/>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URL=http://crl.pki.gov.kz/nca_d_gost.crl</w:t>
            </w:r>
            <w:r>
              <w:br/>
            </w:r>
            <w:r>
              <w:rPr>
                <w:rFonts w:ascii="Times New Roman"/>
                <w:b w:val="false"/>
                <w:i w:val="false"/>
                <w:color w:val="000000"/>
                <w:sz w:val="20"/>
              </w:rPr>
              <w:t>
URL=http://crl1.pki.gov.kz/nca_d_gost.crl</w:t>
            </w:r>
          </w:p>
          <w:bookmarkEnd w:id="247"/>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w:t>
            </w:r>
          </w:p>
        </w:tc>
      </w:tr>
    </w:tbl>
    <w:bookmarkStart w:name="z765" w:id="248"/>
    <w:p>
      <w:pPr>
        <w:spacing w:after="0"/>
        <w:ind w:left="0"/>
        <w:jc w:val="left"/>
      </w:pPr>
      <w:r>
        <w:rPr>
          <w:rFonts w:ascii="Times New Roman"/>
          <w:b/>
          <w:i w:val="false"/>
          <w:color w:val="000000"/>
        </w:rPr>
        <w:t xml:space="preserve"> Структура регистрационного свидетельства пользователя (физическое лицо) Национального удостоверяющего центра Республики Казахстан (для подписи) выпущенного в рамках облачной электронной цифровой подписи</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926"/>
        <w:gridCol w:w="2909"/>
        <w:gridCol w:w="4448"/>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49"/>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249"/>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50"/>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250"/>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51"/>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251"/>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52"/>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252"/>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53"/>
          <w:p>
            <w:pPr>
              <w:spacing w:after="20"/>
              <w:ind w:left="20"/>
              <w:jc w:val="both"/>
            </w:pPr>
            <w:r>
              <w:rPr>
                <w:rFonts w:ascii="Times New Roman"/>
                <w:b w:val="false"/>
                <w:i w:val="false"/>
                <w:color w:val="000000"/>
                <w:sz w:val="20"/>
              </w:rPr>
              <w:t>
Е=1.2.840.113549.1.9.1</w:t>
            </w:r>
            <w:r>
              <w:br/>
            </w:r>
            <w:r>
              <w:rPr>
                <w:rFonts w:ascii="Times New Roman"/>
                <w:b w:val="false"/>
                <w:i w:val="false"/>
                <w:color w:val="000000"/>
                <w:sz w:val="20"/>
              </w:rPr>
              <w:t>
</w:t>
            </w:r>
            <w:r>
              <w:rPr>
                <w:rFonts w:ascii="Times New Roman"/>
                <w:b w:val="false"/>
                <w:i w:val="false"/>
                <w:color w:val="000000"/>
                <w:sz w:val="20"/>
              </w:rPr>
              <w:t>SERIALNUMBER = 2.5.4.5</w:t>
            </w:r>
            <w:r>
              <w:br/>
            </w:r>
            <w:r>
              <w:rPr>
                <w:rFonts w:ascii="Times New Roman"/>
                <w:b w:val="false"/>
                <w:i w:val="false"/>
                <w:color w:val="000000"/>
                <w:sz w:val="20"/>
              </w:rPr>
              <w:t>
</w:t>
            </w:r>
            <w:r>
              <w:rPr>
                <w:rFonts w:ascii="Times New Roman"/>
                <w:b w:val="false"/>
                <w:i w:val="false"/>
                <w:color w:val="000000"/>
                <w:sz w:val="20"/>
              </w:rPr>
              <w:t>SN=2.5.4.4</w:t>
            </w:r>
            <w:r>
              <w:br/>
            </w:r>
            <w:r>
              <w:rPr>
                <w:rFonts w:ascii="Times New Roman"/>
                <w:b w:val="false"/>
                <w:i w:val="false"/>
                <w:color w:val="000000"/>
                <w:sz w:val="20"/>
              </w:rPr>
              <w:t>
</w:t>
            </w:r>
            <w:r>
              <w:rPr>
                <w:rFonts w:ascii="Times New Roman"/>
                <w:b w:val="false"/>
                <w:i w:val="false"/>
                <w:color w:val="000000"/>
                <w:sz w:val="20"/>
              </w:rPr>
              <w:t>G=2.5.4.42</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C=2.5.4.6</w:t>
            </w:r>
          </w:p>
          <w:bookmarkEnd w:id="253"/>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54"/>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C = KZ (обязательное поле)</w:t>
            </w:r>
          </w:p>
          <w:bookmarkEnd w:id="254"/>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55"/>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255"/>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56"/>
          <w:p>
            <w:pPr>
              <w:spacing w:after="20"/>
              <w:ind w:left="20"/>
              <w:jc w:val="both"/>
            </w:pPr>
            <w:r>
              <w:rPr>
                <w:rFonts w:ascii="Times New Roman"/>
                <w:b w:val="false"/>
                <w:i w:val="false"/>
                <w:color w:val="000000"/>
                <w:sz w:val="20"/>
              </w:rPr>
              <w:t>
Значение идентификатор ключа субъекта состоит из двадцати байтного формата, степень первого байта, которого должна быть между значениями 0х10 и 0х7F, иначе первый байт будет меняться на произвольные значения между 0х10 и 0х7F.</w:t>
            </w:r>
            <w:r>
              <w:br/>
            </w:r>
            <w:r>
              <w:rPr>
                <w:rFonts w:ascii="Times New Roman"/>
                <w:b w:val="false"/>
                <w:i w:val="false"/>
                <w:color w:val="000000"/>
                <w:sz w:val="20"/>
              </w:rPr>
              <w:t xml:space="preserve">
Генерация происходит, при формировании PKCS10 запроса. </w:t>
            </w:r>
          </w:p>
          <w:bookmarkEnd w:id="256"/>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57"/>
          <w:p>
            <w:pPr>
              <w:spacing w:after="20"/>
              <w:ind w:left="20"/>
              <w:jc w:val="both"/>
            </w:pPr>
            <w:r>
              <w:rPr>
                <w:rFonts w:ascii="Times New Roman"/>
                <w:b w:val="false"/>
                <w:i w:val="false"/>
                <w:color w:val="000000"/>
                <w:sz w:val="20"/>
              </w:rPr>
              <w:t>
Защищенная электронная почта -1.3.6.1.5.5.7.3.4</w:t>
            </w:r>
            <w:r>
              <w:br/>
            </w:r>
            <w:r>
              <w:rPr>
                <w:rFonts w:ascii="Times New Roman"/>
                <w:b w:val="false"/>
                <w:i w:val="false"/>
                <w:color w:val="000000"/>
                <w:sz w:val="20"/>
              </w:rPr>
              <w:t>
</w:t>
            </w:r>
            <w:r>
              <w:rPr>
                <w:rFonts w:ascii="Times New Roman"/>
                <w:b w:val="false"/>
                <w:i w:val="false"/>
                <w:color w:val="000000"/>
                <w:sz w:val="20"/>
              </w:rPr>
              <w:t>Физическое лицо — 1.2.398.3.3.4.1.1</w:t>
            </w:r>
            <w:r>
              <w:br/>
            </w:r>
            <w:r>
              <w:rPr>
                <w:rFonts w:ascii="Times New Roman"/>
                <w:b w:val="false"/>
                <w:i w:val="false"/>
                <w:color w:val="000000"/>
                <w:sz w:val="20"/>
              </w:rPr>
              <w:t>
</w:t>
            </w:r>
            <w:r>
              <w:rPr>
                <w:rFonts w:ascii="Times New Roman"/>
                <w:b w:val="false"/>
                <w:i w:val="false"/>
                <w:color w:val="000000"/>
                <w:sz w:val="20"/>
              </w:rPr>
              <w:t xml:space="preserve">Идентификация Digital-ID - 1.2.398.3.3.4.3.2.1 </w:t>
            </w:r>
            <w:r>
              <w:br/>
            </w:r>
            <w:r>
              <w:rPr>
                <w:rFonts w:ascii="Times New Roman"/>
                <w:b w:val="false"/>
                <w:i w:val="false"/>
                <w:color w:val="000000"/>
                <w:sz w:val="20"/>
              </w:rPr>
              <w:t>
Хранение закрытых ключей пользователей "Certex Cloud" - 1.2.398.3.3.5.3.1</w:t>
            </w:r>
          </w:p>
          <w:bookmarkEnd w:id="257"/>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58"/>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политики=1.2.398.3.3.2.3</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 (1.3.6.1.5.5.7.2.1)</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w:t>
            </w:r>
            <w:r>
              <w:rPr>
                <w:rFonts w:ascii="Times New Roman"/>
                <w:b w:val="false"/>
                <w:i w:val="false"/>
                <w:color w:val="000000"/>
                <w:sz w:val="20"/>
              </w:rPr>
              <w:t>http://pki.gov.kz/cps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Уведомление пользователя(1.3.6.1.5.5.7.2.2)</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258"/>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59"/>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URL=http://pki.gov.kz/cert/nca_gost.cer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URL=http://ocsp.pki.gov.kz</w:t>
            </w:r>
          </w:p>
          <w:bookmarkEnd w:id="259"/>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60"/>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http://crl.pki.gov.kz/nca_gost.crl</w:t>
            </w:r>
            <w:r>
              <w:br/>
            </w:r>
            <w:r>
              <w:rPr>
                <w:rFonts w:ascii="Times New Roman"/>
                <w:b w:val="false"/>
                <w:i w:val="false"/>
                <w:color w:val="000000"/>
                <w:sz w:val="20"/>
              </w:rPr>
              <w:t>
URL= http://crl1.pki.gov.kz/nca_gost.crl</w:t>
            </w:r>
          </w:p>
          <w:bookmarkEnd w:id="260"/>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61"/>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http://crl.pki.gov.kz/nca_d_gost.crl</w:t>
            </w:r>
            <w:r>
              <w:br/>
            </w:r>
            <w:r>
              <w:rPr>
                <w:rFonts w:ascii="Times New Roman"/>
                <w:b w:val="false"/>
                <w:i w:val="false"/>
                <w:color w:val="000000"/>
                <w:sz w:val="20"/>
              </w:rPr>
              <w:t>
URL= http://crl1.pki.gov.kz/nca_d_gost.crl</w:t>
            </w:r>
          </w:p>
          <w:bookmarkEnd w:id="261"/>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10" w:id="262"/>
    <w:p>
      <w:pPr>
        <w:spacing w:after="0"/>
        <w:ind w:left="0"/>
        <w:jc w:val="left"/>
      </w:pPr>
      <w:r>
        <w:rPr>
          <w:rFonts w:ascii="Times New Roman"/>
          <w:b/>
          <w:i w:val="false"/>
          <w:color w:val="000000"/>
        </w:rPr>
        <w:t xml:space="preserve"> Структура регистрационного свидетельства пользователя (юридическое лицо) Национального удостоверяющего центра Республики Казахстан (для подписи) выпущенного в рамках облачной электронной цифровой подписи</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844"/>
        <w:gridCol w:w="2649"/>
        <w:gridCol w:w="5081"/>
      </w:tblGrid>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63"/>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263"/>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64"/>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264"/>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65"/>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265"/>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66"/>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266"/>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67"/>
          <w:p>
            <w:pPr>
              <w:spacing w:after="20"/>
              <w:ind w:left="20"/>
              <w:jc w:val="both"/>
            </w:pPr>
            <w:r>
              <w:rPr>
                <w:rFonts w:ascii="Times New Roman"/>
                <w:b w:val="false"/>
                <w:i w:val="false"/>
                <w:color w:val="000000"/>
                <w:sz w:val="20"/>
              </w:rPr>
              <w:t>
SERIALNUMBER = 2.5.4.5</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w:t>
            </w:r>
            <w:r>
              <w:rPr>
                <w:rFonts w:ascii="Times New Roman"/>
                <w:b w:val="false"/>
                <w:i w:val="false"/>
                <w:color w:val="000000"/>
                <w:sz w:val="20"/>
              </w:rPr>
              <w:t>SN=2.5.4.4</w:t>
            </w:r>
            <w:r>
              <w:br/>
            </w:r>
            <w:r>
              <w:rPr>
                <w:rFonts w:ascii="Times New Roman"/>
                <w:b w:val="false"/>
                <w:i w:val="false"/>
                <w:color w:val="000000"/>
                <w:sz w:val="20"/>
              </w:rPr>
              <w:t>
</w:t>
            </w:r>
            <w:r>
              <w:rPr>
                <w:rFonts w:ascii="Times New Roman"/>
                <w:b w:val="false"/>
                <w:i w:val="false"/>
                <w:color w:val="000000"/>
                <w:sz w:val="20"/>
              </w:rPr>
              <w:t>G=2.5.4.42</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w:t>
            </w:r>
            <w:r>
              <w:rPr>
                <w:rFonts w:ascii="Times New Roman"/>
                <w:b w:val="false"/>
                <w:i w:val="false"/>
                <w:color w:val="000000"/>
                <w:sz w:val="20"/>
              </w:rPr>
              <w:t>C=2.5.4.6</w:t>
            </w:r>
            <w:r>
              <w:br/>
            </w:r>
            <w:r>
              <w:rPr>
                <w:rFonts w:ascii="Times New Roman"/>
                <w:b w:val="false"/>
                <w:i w:val="false"/>
                <w:color w:val="000000"/>
                <w:sz w:val="20"/>
              </w:rPr>
              <w:t>
Е=1.2.840.113549.1.9.1</w:t>
            </w:r>
          </w:p>
          <w:bookmarkEnd w:id="267"/>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68"/>
          <w:p>
            <w:pPr>
              <w:spacing w:after="20"/>
              <w:ind w:left="20"/>
              <w:jc w:val="both"/>
            </w:pPr>
            <w:r>
              <w:rPr>
                <w:rFonts w:ascii="Times New Roman"/>
                <w:b w:val="false"/>
                <w:i w:val="false"/>
                <w:color w:val="000000"/>
                <w:sz w:val="20"/>
              </w:rPr>
              <w:t>
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OU=BIN12345678902 (обязательное поле)</w:t>
            </w:r>
            <w:r>
              <w:br/>
            </w:r>
            <w:r>
              <w:rPr>
                <w:rFonts w:ascii="Times New Roman"/>
                <w:b w:val="false"/>
                <w:i w:val="false"/>
                <w:color w:val="000000"/>
                <w:sz w:val="20"/>
              </w:rPr>
              <w:t>
</w:t>
            </w:r>
            <w:r>
              <w:rPr>
                <w:rFonts w:ascii="Times New Roman"/>
                <w:b w:val="false"/>
                <w:i w:val="false"/>
                <w:color w:val="000000"/>
                <w:sz w:val="20"/>
              </w:rPr>
              <w:t>O=Название организации (обязательное поле)</w:t>
            </w:r>
            <w:r>
              <w:br/>
            </w:r>
            <w:r>
              <w:rPr>
                <w:rFonts w:ascii="Times New Roman"/>
                <w:b w:val="false"/>
                <w:i w:val="false"/>
                <w:color w:val="000000"/>
                <w:sz w:val="20"/>
              </w:rPr>
              <w:t>
</w:t>
            </w:r>
            <w:r>
              <w:rPr>
                <w:rFonts w:ascii="Times New Roman"/>
                <w:b w:val="false"/>
                <w:i w:val="false"/>
                <w:color w:val="000000"/>
                <w:sz w:val="20"/>
              </w:rPr>
              <w:t>C = KZ (обязательное поле)</w:t>
            </w:r>
            <w:r>
              <w:br/>
            </w:r>
            <w:r>
              <w:rPr>
                <w:rFonts w:ascii="Times New Roman"/>
                <w:b w:val="false"/>
                <w:i w:val="false"/>
                <w:color w:val="000000"/>
                <w:sz w:val="20"/>
              </w:rPr>
              <w:t>
E = Адрес электронной почты (необязательное поле)</w:t>
            </w:r>
          </w:p>
          <w:bookmarkEnd w:id="268"/>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69"/>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269"/>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70"/>
          <w:p>
            <w:pPr>
              <w:spacing w:after="20"/>
              <w:ind w:left="20"/>
              <w:jc w:val="both"/>
            </w:pPr>
            <w:r>
              <w:rPr>
                <w:rFonts w:ascii="Times New Roman"/>
                <w:b w:val="false"/>
                <w:i w:val="false"/>
                <w:color w:val="000000"/>
                <w:sz w:val="20"/>
              </w:rPr>
              <w:t>
Значение идентификатор ключа субъекта состоит из двадцати байтного формата, степень первого байта, которого должна быть между значениями 0х10 и 0х7F, иначе первый байт будет меняться на произвольные значения между 0х10 и 0х7F.</w:t>
            </w:r>
            <w:r>
              <w:br/>
            </w:r>
            <w:r>
              <w:rPr>
                <w:rFonts w:ascii="Times New Roman"/>
                <w:b w:val="false"/>
                <w:i w:val="false"/>
                <w:color w:val="000000"/>
                <w:sz w:val="20"/>
              </w:rPr>
              <w:t xml:space="preserve">
Генерация происходит, при формировании PKCS10 запроса. </w:t>
            </w:r>
          </w:p>
          <w:bookmarkEnd w:id="270"/>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71"/>
          <w:p>
            <w:pPr>
              <w:spacing w:after="20"/>
              <w:ind w:left="20"/>
              <w:jc w:val="both"/>
            </w:pPr>
            <w:r>
              <w:rPr>
                <w:rFonts w:ascii="Times New Roman"/>
                <w:b w:val="false"/>
                <w:i w:val="false"/>
                <w:color w:val="000000"/>
                <w:sz w:val="20"/>
              </w:rPr>
              <w:t>
Защищенная электронная почта -1.3.6.1.5.5.7.3.4</w:t>
            </w:r>
            <w:r>
              <w:br/>
            </w:r>
            <w:r>
              <w:rPr>
                <w:rFonts w:ascii="Times New Roman"/>
                <w:b w:val="false"/>
                <w:i w:val="false"/>
                <w:color w:val="000000"/>
                <w:sz w:val="20"/>
              </w:rPr>
              <w:t>
</w:t>
            </w:r>
            <w:r>
              <w:rPr>
                <w:rFonts w:ascii="Times New Roman"/>
                <w:b w:val="false"/>
                <w:i w:val="false"/>
                <w:color w:val="000000"/>
                <w:sz w:val="20"/>
              </w:rPr>
              <w:t>Юридическое лицо — 1.2.398.3.3.4.1.2</w:t>
            </w:r>
            <w:r>
              <w:br/>
            </w:r>
            <w:r>
              <w:rPr>
                <w:rFonts w:ascii="Times New Roman"/>
                <w:b w:val="false"/>
                <w:i w:val="false"/>
                <w:color w:val="000000"/>
                <w:sz w:val="20"/>
              </w:rPr>
              <w:t>
</w:t>
            </w:r>
            <w:r>
              <w:rPr>
                <w:rFonts w:ascii="Times New Roman"/>
                <w:b w:val="false"/>
                <w:i w:val="false"/>
                <w:color w:val="000000"/>
                <w:sz w:val="20"/>
              </w:rPr>
              <w:t xml:space="preserve">Доступные идентификаторы: 1.2.398.3.3.4.1.2.1 – Первый руководитель юридического лица, имеющий право подписи 1.2.398.3.3.4.1.2.2 – Лицо, наделенное правом подписи </w:t>
            </w:r>
            <w:r>
              <w:br/>
            </w:r>
            <w:r>
              <w:rPr>
                <w:rFonts w:ascii="Times New Roman"/>
                <w:b w:val="false"/>
                <w:i w:val="false"/>
                <w:color w:val="000000"/>
                <w:sz w:val="20"/>
              </w:rPr>
              <w:t>
</w:t>
            </w:r>
            <w:r>
              <w:rPr>
                <w:rFonts w:ascii="Times New Roman"/>
                <w:b w:val="false"/>
                <w:i w:val="false"/>
                <w:color w:val="000000"/>
                <w:sz w:val="20"/>
              </w:rPr>
              <w:t>1.2.398.3.3.4.1.2.3 - Лицо, наделенное правом подписи финансовых документов 1.2.398.3.3.4.1.2.4 – Сотрудник отдела кадров, наделенный правом подтверждать заявки на выпуск регистрационных свидетельств поданные от сотрудников юридического лица</w:t>
            </w:r>
            <w:r>
              <w:br/>
            </w:r>
            <w:r>
              <w:rPr>
                <w:rFonts w:ascii="Times New Roman"/>
                <w:b w:val="false"/>
                <w:i w:val="false"/>
                <w:color w:val="000000"/>
                <w:sz w:val="20"/>
              </w:rPr>
              <w:t>
</w:t>
            </w:r>
            <w:r>
              <w:rPr>
                <w:rFonts w:ascii="Times New Roman"/>
                <w:b w:val="false"/>
                <w:i w:val="false"/>
                <w:color w:val="000000"/>
                <w:sz w:val="20"/>
              </w:rPr>
              <w:t xml:space="preserve"> 1.2.398.3.3.4.1.2.5 – Сотрудник организации</w:t>
            </w:r>
            <w:r>
              <w:br/>
            </w:r>
            <w:r>
              <w:rPr>
                <w:rFonts w:ascii="Times New Roman"/>
                <w:b w:val="false"/>
                <w:i w:val="false"/>
                <w:color w:val="000000"/>
                <w:sz w:val="20"/>
              </w:rPr>
              <w:t>
</w:t>
            </w:r>
            <w:r>
              <w:rPr>
                <w:rFonts w:ascii="Times New Roman"/>
                <w:b w:val="false"/>
                <w:i w:val="false"/>
                <w:color w:val="000000"/>
                <w:sz w:val="20"/>
              </w:rPr>
              <w:t xml:space="preserve">Идентификация Digital-ID - 1.2.398.3.3.4.3.2.1 </w:t>
            </w:r>
            <w:r>
              <w:br/>
            </w:r>
            <w:r>
              <w:rPr>
                <w:rFonts w:ascii="Times New Roman"/>
                <w:b w:val="false"/>
                <w:i w:val="false"/>
                <w:color w:val="000000"/>
                <w:sz w:val="20"/>
              </w:rPr>
              <w:t>
Хранение закрытых ключей пользователей "Certex Cloud" - 1.2.398.3.3.5.3.1</w:t>
            </w:r>
          </w:p>
          <w:bookmarkEnd w:id="271"/>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72"/>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 1.2.398.3.3.2.1</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 (1.3.6.1.5.5.7.2.1)</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w:t>
            </w:r>
            <w:r>
              <w:rPr>
                <w:rFonts w:ascii="Times New Roman"/>
                <w:b w:val="false"/>
                <w:i w:val="false"/>
                <w:color w:val="000000"/>
                <w:sz w:val="20"/>
              </w:rPr>
              <w:t>http://pki.gov.kz/cps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Уведомление пользователя(1.3.6.1.5.5.7.2.2)</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http://pki.gov.kz/cps</w:t>
            </w:r>
          </w:p>
          <w:bookmarkEnd w:id="272"/>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73"/>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URL=http://pki.gov.kz/cert/nca_gost.cer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URL=http://ocsp.pki.gov.kz</w:t>
            </w:r>
          </w:p>
          <w:bookmarkEnd w:id="273"/>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74"/>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http://crl.pki.gov.kz/nca_gost.crl</w:t>
            </w:r>
            <w:r>
              <w:br/>
            </w:r>
            <w:r>
              <w:rPr>
                <w:rFonts w:ascii="Times New Roman"/>
                <w:b w:val="false"/>
                <w:i w:val="false"/>
                <w:color w:val="000000"/>
                <w:sz w:val="20"/>
              </w:rPr>
              <w:t>
URL= http://crl1.pki.gov.kz/nca_gost.crl</w:t>
            </w:r>
          </w:p>
          <w:bookmarkEnd w:id="274"/>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75"/>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http://crl.pki.gov.kz/nca_d_gost.crl</w:t>
            </w:r>
            <w:r>
              <w:br/>
            </w:r>
            <w:r>
              <w:rPr>
                <w:rFonts w:ascii="Times New Roman"/>
                <w:b w:val="false"/>
                <w:i w:val="false"/>
                <w:color w:val="000000"/>
                <w:sz w:val="20"/>
              </w:rPr>
              <w:t>
URL= http://crl1.pki.gov.kz/nca_d_gost.crl</w:t>
            </w:r>
          </w:p>
          <w:bookmarkEnd w:id="275"/>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62" w:id="276"/>
    <w:p>
      <w:pPr>
        <w:spacing w:after="0"/>
        <w:ind w:left="0"/>
        <w:jc w:val="left"/>
      </w:pPr>
      <w:r>
        <w:rPr>
          <w:rFonts w:ascii="Times New Roman"/>
          <w:b/>
          <w:i w:val="false"/>
          <w:color w:val="000000"/>
        </w:rPr>
        <w:t xml:space="preserve"> Информация о списке отозванных регистрационных свидетельств RSA Национального удостоверяющего центра Республики Казахстан</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1364"/>
        <w:gridCol w:w="3150"/>
        <w:gridCol w:w="4374"/>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77"/>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277"/>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78"/>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278"/>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65" w:id="279"/>
    <w:p>
      <w:pPr>
        <w:spacing w:after="0"/>
        <w:ind w:left="0"/>
        <w:jc w:val="left"/>
      </w:pPr>
      <w:r>
        <w:rPr>
          <w:rFonts w:ascii="Times New Roman"/>
          <w:b/>
          <w:i w:val="false"/>
          <w:color w:val="000000"/>
        </w:rPr>
        <w:t xml:space="preserve"> Информация о списке отозванных регистрационных свидетельств GOST Национального удостоверяющего центра Республики Казахстан</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1326"/>
        <w:gridCol w:w="2914"/>
        <w:gridCol w:w="4528"/>
      </w:tblGrid>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80"/>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2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81"/>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281"/>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68" w:id="282"/>
    <w:p>
      <w:pPr>
        <w:spacing w:after="0"/>
        <w:ind w:left="0"/>
        <w:jc w:val="left"/>
      </w:pPr>
      <w:r>
        <w:rPr>
          <w:rFonts w:ascii="Times New Roman"/>
          <w:b/>
          <w:i w:val="false"/>
          <w:color w:val="000000"/>
        </w:rPr>
        <w:t xml:space="preserve"> Информация о списке отозванных регистрационных свидетельств RSA (Delta CRL) Национального удостоверяющего центра Республики Казахстан</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1364"/>
        <w:gridCol w:w="3150"/>
        <w:gridCol w:w="4374"/>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83"/>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283"/>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84"/>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284"/>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разностного СОРС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71" w:id="285"/>
    <w:p>
      <w:pPr>
        <w:spacing w:after="0"/>
        <w:ind w:left="0"/>
        <w:jc w:val="left"/>
      </w:pPr>
      <w:r>
        <w:rPr>
          <w:rFonts w:ascii="Times New Roman"/>
          <w:b/>
          <w:i w:val="false"/>
          <w:color w:val="000000"/>
        </w:rPr>
        <w:t xml:space="preserve"> Информация о списке отозванных регистрационных свидетельств GOST (Delta CRL) Национального удостоверяющего центра Республики Казахстан</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1326"/>
        <w:gridCol w:w="2914"/>
        <w:gridCol w:w="4528"/>
      </w:tblGrid>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86"/>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2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87"/>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287"/>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разностного СОРС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74" w:id="288"/>
    <w:p>
      <w:pPr>
        <w:spacing w:after="0"/>
        <w:ind w:left="0"/>
        <w:jc w:val="left"/>
      </w:pPr>
      <w:r>
        <w:rPr>
          <w:rFonts w:ascii="Times New Roman"/>
          <w:b/>
          <w:i w:val="false"/>
          <w:color w:val="000000"/>
        </w:rPr>
        <w:t xml:space="preserve"> Структура регистрационного свидетельства OCSP GOST Национального удостоверяющего центра Республики Казахстан</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918"/>
        <w:gridCol w:w="2444"/>
        <w:gridCol w:w="4884"/>
      </w:tblGrid>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89"/>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289"/>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90"/>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290"/>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91"/>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291"/>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92"/>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292"/>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93"/>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C=2.5.4.6</w:t>
            </w:r>
          </w:p>
          <w:bookmarkEnd w:id="293"/>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94"/>
          <w:p>
            <w:pPr>
              <w:spacing w:after="20"/>
              <w:ind w:left="20"/>
              <w:jc w:val="both"/>
            </w:pPr>
            <w:r>
              <w:rPr>
                <w:rFonts w:ascii="Times New Roman"/>
                <w:b w:val="false"/>
                <w:i w:val="false"/>
                <w:color w:val="000000"/>
                <w:sz w:val="20"/>
              </w:rPr>
              <w:t>
CN = Наименование сервиса (обязательное поле)</w:t>
            </w:r>
            <w:r>
              <w:br/>
            </w:r>
            <w:r>
              <w:rPr>
                <w:rFonts w:ascii="Times New Roman"/>
                <w:b w:val="false"/>
                <w:i w:val="false"/>
                <w:color w:val="000000"/>
                <w:sz w:val="20"/>
              </w:rPr>
              <w:t>
</w:t>
            </w:r>
            <w:r>
              <w:rPr>
                <w:rFonts w:ascii="Times New Roman"/>
                <w:b w:val="false"/>
                <w:i w:val="false"/>
                <w:color w:val="000000"/>
                <w:sz w:val="20"/>
              </w:rPr>
              <w:t>OU = Подразделение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294"/>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95"/>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295"/>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96"/>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URL=http://pki.gov.kz/cert/nca_gost.cer</w:t>
            </w:r>
          </w:p>
          <w:bookmarkEnd w:id="296"/>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97"/>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URL=http://crl.pki.gov.kz/nca_gost.crl</w:t>
            </w:r>
            <w:r>
              <w:br/>
            </w:r>
            <w:r>
              <w:rPr>
                <w:rFonts w:ascii="Times New Roman"/>
                <w:b w:val="false"/>
                <w:i w:val="false"/>
                <w:color w:val="000000"/>
                <w:sz w:val="20"/>
              </w:rPr>
              <w:t>
URL=http://crl1.pki.gov.kz/nca_gost.crl</w:t>
            </w:r>
          </w:p>
          <w:bookmarkEnd w:id="297"/>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98"/>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URL=http://crl.pki.gov.kz/nca_d_gost.crl</w:t>
            </w:r>
            <w:r>
              <w:br/>
            </w:r>
            <w:r>
              <w:rPr>
                <w:rFonts w:ascii="Times New Roman"/>
                <w:b w:val="false"/>
                <w:i w:val="false"/>
                <w:color w:val="000000"/>
                <w:sz w:val="20"/>
              </w:rPr>
              <w:t>
URL=http://crl1.pki.gov.kz/nca_d_gost.crl</w:t>
            </w:r>
          </w:p>
          <w:bookmarkEnd w:id="298"/>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безотзывности OCSP</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Пустое значение</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bl>
    <w:bookmarkStart w:name="z899" w:id="299"/>
    <w:p>
      <w:pPr>
        <w:spacing w:after="0"/>
        <w:ind w:left="0"/>
        <w:jc w:val="left"/>
      </w:pPr>
      <w:r>
        <w:rPr>
          <w:rFonts w:ascii="Times New Roman"/>
          <w:b/>
          <w:i w:val="false"/>
          <w:color w:val="000000"/>
        </w:rPr>
        <w:t xml:space="preserve"> Структура регистрационного свидетельства OCSP RSA Национального удостоверяющего центра Республики Казахстан</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gridCol w:w="974"/>
        <w:gridCol w:w="2706"/>
        <w:gridCol w:w="4815"/>
      </w:tblGrid>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00"/>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300"/>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01"/>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301"/>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02"/>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302"/>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03"/>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303"/>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04"/>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w:t>
            </w:r>
            <w:r>
              <w:rPr>
                <w:rFonts w:ascii="Times New Roman"/>
                <w:b w:val="false"/>
                <w:i w:val="false"/>
                <w:color w:val="000000"/>
                <w:sz w:val="20"/>
              </w:rPr>
              <w:t>C=2.5.4.6</w:t>
            </w:r>
            <w:r>
              <w:br/>
            </w:r>
            <w:r>
              <w:rPr>
                <w:rFonts w:ascii="Times New Roman"/>
                <w:b w:val="false"/>
                <w:i w:val="false"/>
                <w:color w:val="000000"/>
                <w:sz w:val="20"/>
              </w:rPr>
              <w:t>
SERIALNUMBER = 2.5.4.5</w:t>
            </w:r>
          </w:p>
          <w:bookmarkEnd w:id="304"/>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05"/>
          <w:p>
            <w:pPr>
              <w:spacing w:after="20"/>
              <w:ind w:left="20"/>
              <w:jc w:val="both"/>
            </w:pPr>
            <w:r>
              <w:rPr>
                <w:rFonts w:ascii="Times New Roman"/>
                <w:b w:val="false"/>
                <w:i w:val="false"/>
                <w:color w:val="000000"/>
                <w:sz w:val="20"/>
              </w:rPr>
              <w:t>
CN = Наименование сервиса (обязательное поле)</w:t>
            </w:r>
            <w:r>
              <w:br/>
            </w:r>
            <w:r>
              <w:rPr>
                <w:rFonts w:ascii="Times New Roman"/>
                <w:b w:val="false"/>
                <w:i w:val="false"/>
                <w:color w:val="000000"/>
                <w:sz w:val="20"/>
              </w:rPr>
              <w:t>
</w:t>
            </w:r>
            <w:r>
              <w:rPr>
                <w:rFonts w:ascii="Times New Roman"/>
                <w:b w:val="false"/>
                <w:i w:val="false"/>
                <w:color w:val="000000"/>
                <w:sz w:val="20"/>
              </w:rPr>
              <w:t>OU = Подразделение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w:t>
            </w:r>
            <w:r>
              <w:rPr>
                <w:rFonts w:ascii="Times New Roman"/>
                <w:b w:val="false"/>
                <w:i w:val="false"/>
                <w:color w:val="000000"/>
                <w:sz w:val="20"/>
              </w:rPr>
              <w:t>C = KZ (обязательное поле)</w:t>
            </w:r>
            <w:r>
              <w:br/>
            </w:r>
            <w:r>
              <w:rPr>
                <w:rFonts w:ascii="Times New Roman"/>
                <w:b w:val="false"/>
                <w:i w:val="false"/>
                <w:color w:val="000000"/>
                <w:sz w:val="20"/>
              </w:rPr>
              <w:t>
SERIALNUMBER = IIN012345678910 (обязательное поле)</w:t>
            </w:r>
          </w:p>
          <w:bookmarkEnd w:id="305"/>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06"/>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URL=http://pki.gov.kz/cert/nca_rsa.cer</w:t>
            </w:r>
          </w:p>
          <w:bookmarkEnd w:id="306"/>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07"/>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URL=http://crl.pki.gov.kz/nca_rsa.crl</w:t>
            </w:r>
            <w:r>
              <w:br/>
            </w:r>
            <w:r>
              <w:rPr>
                <w:rFonts w:ascii="Times New Roman"/>
                <w:b w:val="false"/>
                <w:i w:val="false"/>
                <w:color w:val="000000"/>
                <w:sz w:val="20"/>
              </w:rPr>
              <w:t>
URL=http://crl1.pki.gov.kz/nca_rsa.crl</w:t>
            </w:r>
          </w:p>
          <w:bookmarkEnd w:id="307"/>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08"/>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URL=http://crl.pki.gov.kz/nca_d_rsa.crl</w:t>
            </w:r>
            <w:r>
              <w:br/>
            </w:r>
            <w:r>
              <w:rPr>
                <w:rFonts w:ascii="Times New Roman"/>
                <w:b w:val="false"/>
                <w:i w:val="false"/>
                <w:color w:val="000000"/>
                <w:sz w:val="20"/>
              </w:rPr>
              <w:t>
URL=http://crl1.pki.gov.kz/nca_d_rsa.crl</w:t>
            </w:r>
          </w:p>
          <w:bookmarkEnd w:id="308"/>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безотзывности OCSP</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Пустое значение</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923" w:id="309"/>
    <w:p>
      <w:pPr>
        <w:spacing w:after="0"/>
        <w:ind w:left="0"/>
        <w:jc w:val="left"/>
      </w:pPr>
      <w:r>
        <w:rPr>
          <w:rFonts w:ascii="Times New Roman"/>
          <w:b/>
          <w:i w:val="false"/>
          <w:color w:val="000000"/>
        </w:rPr>
        <w:t xml:space="preserve"> Структура регистрационного свидетельства TSP RSA Национального удостоверяющего центра Республики Казахстан</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932"/>
        <w:gridCol w:w="3440"/>
        <w:gridCol w:w="4544"/>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10"/>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310"/>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11"/>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311"/>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12"/>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312"/>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13"/>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313"/>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14"/>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C=2.5.4.6 SERIALNUMBER = 2.5.4.5</w:t>
            </w:r>
          </w:p>
          <w:bookmarkEnd w:id="314"/>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15"/>
          <w:p>
            <w:pPr>
              <w:spacing w:after="20"/>
              <w:ind w:left="20"/>
              <w:jc w:val="both"/>
            </w:pPr>
            <w:r>
              <w:rPr>
                <w:rFonts w:ascii="Times New Roman"/>
                <w:b w:val="false"/>
                <w:i w:val="false"/>
                <w:color w:val="000000"/>
                <w:sz w:val="20"/>
              </w:rPr>
              <w:t>
CN = Наименование сервиса (обязательное поле)</w:t>
            </w:r>
            <w:r>
              <w:br/>
            </w:r>
            <w:r>
              <w:rPr>
                <w:rFonts w:ascii="Times New Roman"/>
                <w:b w:val="false"/>
                <w:i w:val="false"/>
                <w:color w:val="000000"/>
                <w:sz w:val="20"/>
              </w:rPr>
              <w:t>
</w:t>
            </w:r>
            <w:r>
              <w:rPr>
                <w:rFonts w:ascii="Times New Roman"/>
                <w:b w:val="false"/>
                <w:i w:val="false"/>
                <w:color w:val="000000"/>
                <w:sz w:val="20"/>
              </w:rPr>
              <w:t>OU = Подразделение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w:t>
            </w:r>
            <w:r>
              <w:rPr>
                <w:rFonts w:ascii="Times New Roman"/>
                <w:b w:val="false"/>
                <w:i w:val="false"/>
                <w:color w:val="000000"/>
                <w:sz w:val="20"/>
              </w:rPr>
              <w:t>C = KZ (обязательное поле)</w:t>
            </w:r>
            <w:r>
              <w:br/>
            </w:r>
            <w:r>
              <w:rPr>
                <w:rFonts w:ascii="Times New Roman"/>
                <w:b w:val="false"/>
                <w:i w:val="false"/>
                <w:color w:val="000000"/>
                <w:sz w:val="20"/>
              </w:rPr>
              <w:t>
SERIALNUMBER = IIN012345678910 (обязательное поле)</w:t>
            </w:r>
          </w:p>
          <w:bookmarkEnd w:id="315"/>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отметки времени (1.3.6.1.5.5.7.3.8)</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16"/>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URL=http://pki.gov.kz/cert/nca_rsa.cer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Дополнительное имя: URL=http://ocsp.pki.gov.kz</w:t>
            </w:r>
          </w:p>
          <w:bookmarkEnd w:id="316"/>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17"/>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URL=http://crl.pki.gov.kz/nca_rsa.crl</w:t>
            </w:r>
            <w:r>
              <w:br/>
            </w:r>
            <w:r>
              <w:rPr>
                <w:rFonts w:ascii="Times New Roman"/>
                <w:b w:val="false"/>
                <w:i w:val="false"/>
                <w:color w:val="000000"/>
                <w:sz w:val="20"/>
              </w:rPr>
              <w:t>
URL=http://crl1.pki.gov.kz/nca_rsa.crl</w:t>
            </w:r>
          </w:p>
          <w:bookmarkEnd w:id="317"/>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18"/>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URL=http://crl.pki.gov.kz/nca_d_rsa.crl</w:t>
            </w:r>
            <w:r>
              <w:br/>
            </w:r>
            <w:r>
              <w:rPr>
                <w:rFonts w:ascii="Times New Roman"/>
                <w:b w:val="false"/>
                <w:i w:val="false"/>
                <w:color w:val="000000"/>
                <w:sz w:val="20"/>
              </w:rPr>
              <w:t>
URL=http://crl1.pki.gov.kz/nca_d_rsa.crl</w:t>
            </w:r>
          </w:p>
          <w:bookmarkEnd w:id="318"/>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949" w:id="319"/>
    <w:p>
      <w:pPr>
        <w:spacing w:after="0"/>
        <w:ind w:left="0"/>
        <w:jc w:val="left"/>
      </w:pPr>
      <w:r>
        <w:rPr>
          <w:rFonts w:ascii="Times New Roman"/>
          <w:b/>
          <w:i w:val="false"/>
          <w:color w:val="000000"/>
        </w:rPr>
        <w:t xml:space="preserve"> Структура регистрационного свидетельства TSP GOST Национального удостоверяющего центра Республики Казахстан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915"/>
        <w:gridCol w:w="2874"/>
        <w:gridCol w:w="4678"/>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20"/>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320"/>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21"/>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bookmarkEnd w:id="321"/>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22"/>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322"/>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23"/>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323"/>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24"/>
          <w:p>
            <w:pPr>
              <w:spacing w:after="20"/>
              <w:ind w:left="20"/>
              <w:jc w:val="both"/>
            </w:pPr>
            <w:r>
              <w:rPr>
                <w:rFonts w:ascii="Times New Roman"/>
                <w:b w:val="false"/>
                <w:i w:val="false"/>
                <w:color w:val="000000"/>
                <w:sz w:val="20"/>
              </w:rPr>
              <w:t>
SERIALNUMBER = 2.5.4.5</w:t>
            </w:r>
            <w:r>
              <w:br/>
            </w:r>
            <w:r>
              <w:rPr>
                <w:rFonts w:ascii="Times New Roman"/>
                <w:b w:val="false"/>
                <w:i w:val="false"/>
                <w:color w:val="000000"/>
                <w:sz w:val="20"/>
              </w:rPr>
              <w:t>
</w:t>
            </w:r>
            <w:r>
              <w:rPr>
                <w:rFonts w:ascii="Times New Roman"/>
                <w:b w:val="false"/>
                <w:i w:val="false"/>
                <w:color w:val="000000"/>
                <w:sz w:val="20"/>
              </w:rPr>
              <w:t>CN =2.5.4.3</w:t>
            </w:r>
            <w:r>
              <w:br/>
            </w:r>
            <w:r>
              <w:rPr>
                <w:rFonts w:ascii="Times New Roman"/>
                <w:b w:val="false"/>
                <w:i w:val="false"/>
                <w:color w:val="000000"/>
                <w:sz w:val="20"/>
              </w:rPr>
              <w:t>
</w:t>
            </w:r>
            <w:r>
              <w:rPr>
                <w:rFonts w:ascii="Times New Roman"/>
                <w:b w:val="false"/>
                <w:i w:val="false"/>
                <w:color w:val="000000"/>
                <w:sz w:val="20"/>
              </w:rPr>
              <w:t>OU=2.5.4.11</w:t>
            </w:r>
            <w:r>
              <w:br/>
            </w:r>
            <w:r>
              <w:rPr>
                <w:rFonts w:ascii="Times New Roman"/>
                <w:b w:val="false"/>
                <w:i w:val="false"/>
                <w:color w:val="000000"/>
                <w:sz w:val="20"/>
              </w:rPr>
              <w:t>
</w:t>
            </w:r>
            <w:r>
              <w:rPr>
                <w:rFonts w:ascii="Times New Roman"/>
                <w:b w:val="false"/>
                <w:i w:val="false"/>
                <w:color w:val="000000"/>
                <w:sz w:val="20"/>
              </w:rPr>
              <w:t>O=2.5.4.10</w:t>
            </w:r>
            <w:r>
              <w:br/>
            </w:r>
            <w:r>
              <w:rPr>
                <w:rFonts w:ascii="Times New Roman"/>
                <w:b w:val="false"/>
                <w:i w:val="false"/>
                <w:color w:val="000000"/>
                <w:sz w:val="20"/>
              </w:rPr>
              <w:t>
C=2.5.4.6</w:t>
            </w:r>
          </w:p>
          <w:bookmarkEnd w:id="324"/>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25"/>
          <w:p>
            <w:pPr>
              <w:spacing w:after="20"/>
              <w:ind w:left="20"/>
              <w:jc w:val="both"/>
            </w:pPr>
            <w:r>
              <w:rPr>
                <w:rFonts w:ascii="Times New Roman"/>
                <w:b w:val="false"/>
                <w:i w:val="false"/>
                <w:color w:val="000000"/>
                <w:sz w:val="20"/>
              </w:rPr>
              <w:t>
CN = Наименование сервиса (обязательное поле)</w:t>
            </w:r>
            <w:r>
              <w:br/>
            </w:r>
            <w:r>
              <w:rPr>
                <w:rFonts w:ascii="Times New Roman"/>
                <w:b w:val="false"/>
                <w:i w:val="false"/>
                <w:color w:val="000000"/>
                <w:sz w:val="20"/>
              </w:rPr>
              <w:t>
</w:t>
            </w:r>
            <w:r>
              <w:rPr>
                <w:rFonts w:ascii="Times New Roman"/>
                <w:b w:val="false"/>
                <w:i w:val="false"/>
                <w:color w:val="000000"/>
                <w:sz w:val="20"/>
              </w:rPr>
              <w:t>OU = Подразделение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w:t>
            </w:r>
            <w:r>
              <w:rPr>
                <w:rFonts w:ascii="Times New Roman"/>
                <w:b w:val="false"/>
                <w:i w:val="false"/>
                <w:color w:val="000000"/>
                <w:sz w:val="20"/>
              </w:rPr>
              <w:t>C = KZ (обязательное поле)</w:t>
            </w:r>
            <w:r>
              <w:br/>
            </w:r>
            <w:r>
              <w:rPr>
                <w:rFonts w:ascii="Times New Roman"/>
                <w:b w:val="false"/>
                <w:i w:val="false"/>
                <w:color w:val="000000"/>
                <w:sz w:val="20"/>
              </w:rPr>
              <w:t>
SERIALNUMBER = IIN012345678910 (обязательное поле)</w:t>
            </w:r>
          </w:p>
          <w:bookmarkEnd w:id="325"/>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26"/>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1.2.398.3.10.1.1.1.1.1</w:t>
            </w:r>
            <w:r>
              <w:br/>
            </w:r>
            <w:r>
              <w:rPr>
                <w:rFonts w:ascii="Times New Roman"/>
                <w:b w:val="false"/>
                <w:i w:val="false"/>
                <w:color w:val="000000"/>
                <w:sz w:val="20"/>
              </w:rPr>
              <w:t>
1.2.398.3.10.1.3.1.1.0</w:t>
            </w:r>
          </w:p>
          <w:bookmarkEnd w:id="326"/>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отметки времени (1.3.6.1.5.5.7.3.8)</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27"/>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http://pki.gov.kz/cert/nca_gost.cer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URL=http://ocsp.pki.gov.kz</w:t>
            </w:r>
          </w:p>
          <w:bookmarkEnd w:id="327"/>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28"/>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URL=http://crl.pki.gov.kz/nca_gost.crl</w:t>
            </w:r>
            <w:r>
              <w:br/>
            </w:r>
            <w:r>
              <w:rPr>
                <w:rFonts w:ascii="Times New Roman"/>
                <w:b w:val="false"/>
                <w:i w:val="false"/>
                <w:color w:val="000000"/>
                <w:sz w:val="20"/>
              </w:rPr>
              <w:t>
URL=http://crl1.pki.gov.kz/nca_gost.crl</w:t>
            </w:r>
          </w:p>
          <w:bookmarkEnd w:id="328"/>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29"/>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URL=http://crl.pki.gov.kz/nca_d_gost.crl</w:t>
            </w:r>
            <w:r>
              <w:br/>
            </w:r>
            <w:r>
              <w:rPr>
                <w:rFonts w:ascii="Times New Roman"/>
                <w:b w:val="false"/>
                <w:i w:val="false"/>
                <w:color w:val="000000"/>
                <w:sz w:val="20"/>
              </w:rPr>
              <w:t>
URL=http://crl1.pki.gov.kz/nca_d_gost.crl</w:t>
            </w:r>
          </w:p>
          <w:bookmarkEnd w:id="329"/>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2020 года № 383/НҚ</w:t>
            </w:r>
          </w:p>
        </w:tc>
      </w:tr>
    </w:tbl>
    <w:bookmarkStart w:name="z981" w:id="330"/>
    <w:p>
      <w:pPr>
        <w:spacing w:after="0"/>
        <w:ind w:left="0"/>
        <w:jc w:val="left"/>
      </w:pPr>
      <w:r>
        <w:rPr>
          <w:rFonts w:ascii="Times New Roman"/>
          <w:b/>
          <w:i w:val="false"/>
          <w:color w:val="000000"/>
        </w:rPr>
        <w:t xml:space="preserve"> Перечень утративших силу некоторых приказов Министерства по инвестициям и развитию Республики Казахстан</w:t>
      </w:r>
    </w:p>
    <w:bookmarkEnd w:id="330"/>
    <w:bookmarkStart w:name="z982" w:id="3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апреля 2015 года № 491 "Об утверждении стандарта государственной услуги "Выдача и отзыв регистрационного свидетельства Национального удостоверяющего центра Республики Казахстан" (зарегистрирован в Реестре государственной регистрации нормативных правовых актов за № 11280, опубликован 26 июня 2015 года в информационно-правовой системе "Әділет");</w:t>
      </w:r>
    </w:p>
    <w:bookmarkEnd w:id="331"/>
    <w:bookmarkStart w:name="z983" w:id="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25 мая 2015 года № 601 "Об утверждении регламента государственной услуги "Выдача и отзыв регистрационного свидетельства Национального удостоверяющего центра Республики Казахстан" (зарегистрирован в Реестре государственной регистрации нормативных правовых актов за № 11552, опубликован 03 августа 2015 года в информационно-правовой системе "Әділет").</w:t>
      </w:r>
    </w:p>
    <w:bookmarkEnd w:id="332"/>
    <w:bookmarkStart w:name="z984" w:id="3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22 января 2016 года № 51 "О внесении изменения в приказ Министра по инвестициям и развитию Республики Казахстан от 24 апреля 2015 года № 491 "Об утверждении стандарта государственной услуги "Выдача и отзыв регистрационного свидетельства Национального удостоверяющего центра Республики Казахстан" (зарегистрирован в Реестре государственной регистрации нормативных правовых актов за № 13291, опубликован 10 марта 2016 года в информационно-правовой системе "Әділет");</w:t>
      </w:r>
    </w:p>
    <w:bookmarkEnd w:id="333"/>
    <w:bookmarkStart w:name="z985" w:id="3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по инвестициям и развитию Республики Казахстан от 16 февраля 2016 года № 196 "О внесении изменения в приказ Министра по инвестициям и развитию Республики Казахстан от 25 мая 2015 года № 601 "Об утверждении регламента государственной услуги "Выдача и отзыв регистрационного свидетельства Национального удостоверяющего центра Республики Казахстан" (зарегистрирован в Реестре государственной регистрации нормативных правовых актов за № 13471, опубликован 30 марта 2016 года в информационно-правовой системе "Әділет").</w:t>
      </w:r>
    </w:p>
    <w:bookmarkEnd w:id="3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