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174" w14:textId="da60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октября 2020 года № 256. Зарегистрирован в Министерстве юстиции Республики Казахстан 15 октября 2020 года № 21439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экологии,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256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(далее - Перечень)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за № 7573, опубликован 26 мая 2012 года в газете "Казахстанская правда") внести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учета лова рыбных ресурсов и других водных животных (промысловый журнал),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за № 10606, опубликован 16 апреля 2015 года в информационно-правовой системе "Әділет") внести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Лица, осуществляющие промысловое рыболовство, фиксируют каждый улов в промысловом журнале в момент вылова.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Промысловый журнал прошнуровывается и пронумеровывается, скрепляется подписью субъекта рыбного хозяйства или пользователя животным миром и заверяется печатью территориального подразделения.";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12888, опубликован 1 февраля 2016 года в информационно-правовой системе "Әділет") внести следующее изменение: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утвержденной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вреда при нарушении или уничтожении среды обитания видов животных, являющихся объектами охоты, в отношении одного вида на территории воздействия исчисляется по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127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39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суммарный вред, причиненный одному виду животного, являющегося объектом охоты от хозяйственной и иной деятельности на территории воздействия (МРП);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25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необратимой трансформации (МРП).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414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сильного воздействия (МРП),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762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среднего воздействия (МРП),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25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36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слабого воздействия (МРП);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55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38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фактическая численность данного вида животного, являющегося объектом охоты, обитающих (обитавших, в случаях, когда не проводился расчет вреда от намечаемой хозяйственной и иной деятельности) на соответствующей территории воздействия (особи);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25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 изъятия видов животных (в проценте);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(лет)* - период, в течение которого наносится вред объектам животного мира вследствие нарушения или уничтожения среды их обитания (далее - период воздействия);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бессрочном периоде воздействия применяется период воздействия продолжительностью 30 лет.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- ставка платы за пользование конкретным видом животного в Республике Казахстан,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статей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(МРП).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пересчетных коэффициентов на территории воздействия хозяйственной и иной деятельности: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0,75 – значение пересчетного коэффициента для территории сильного воздействия;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значение пересчетного коэффициента для территории среднего воздействия;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значение пересчетного коэффициента для территории слабого воздействия.".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учета лова рыбных ресурсов и других водных животных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(промысловый журнал)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(территориальное подразделение ведомства уполномоченного органа)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субъекта рыбного хозяйства, заключившего договор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 местным исполнительным органом)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бригадира, другого ответственного лица)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3544"/>
        <w:gridCol w:w="2833"/>
        <w:gridCol w:w="2404"/>
        <w:gridCol w:w="1975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улова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лова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осуществивших улов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улова, килограмм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939"/>
        <w:gridCol w:w="3324"/>
        <w:gridCol w:w="3672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улова, виды рыб / килограмм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отпущено рыбы, килограмм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№ накладной, № автомашины, судна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лица, принявшего улов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