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3144" w14:textId="f523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фармацевтического инспектората, ведения реестра фармацевтических инспекторов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13 октября 2020 года № ҚР ДСМ-129/2020. Зарегистрирован в Министерстве юстиции Республики Казахстан 15 октября 2020 года № 21435.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здравоохранения РК от 10.08.2022 </w:t>
      </w:r>
      <w:r>
        <w:rPr>
          <w:rFonts w:ascii="Times New Roman"/>
          <w:b w:val="false"/>
          <w:i w:val="false"/>
          <w:color w:val="000000"/>
          <w:sz w:val="28"/>
        </w:rPr>
        <w:t>№ ҚР ДСМ-79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фармацевтического инспектората, ведения реестра фармацевтических инспекторов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апреля 2019 года № ҚР ДСМ-37 "Об утверждении Правил формирования фармацевтического инспектората, ведения реестра фармацевтических инспекторов Республики Казахстан" (зарегистрирован в Реестре государственной регистрации нормативных правовых актов Республики Казахстан под № 18530, опубликован 18 апреля 2019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2020 года № ҚР ДСМ-129/2020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- в редакции приказа и.о. Министра здравоохранения РК от 10.08.2022 </w:t>
      </w:r>
      <w:r>
        <w:rPr>
          <w:rFonts w:ascii="Times New Roman"/>
          <w:b w:val="false"/>
          <w:i w:val="false"/>
          <w:color w:val="ff0000"/>
          <w:sz w:val="28"/>
        </w:rPr>
        <w:t>№ ҚР ДСМ-79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фармацевтического инспектората, ведения реестра фармацевтических инспекторов Республики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фармацевтического инспектората, ведения реестра фармацевтических инспекторов Республики Казахстан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Кодекса Республики Казахстан "О здоровье народа и системе здравоохранения" и определяют порядок формирования фармацевтического инспектората, ведения реестра фармацевтических инспекторов Республики Казахстан.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здравоохранения РК от 10.08.2022 </w:t>
      </w:r>
      <w:r>
        <w:rPr>
          <w:rFonts w:ascii="Times New Roman"/>
          <w:b w:val="false"/>
          <w:i w:val="false"/>
          <w:color w:val="000000"/>
          <w:sz w:val="28"/>
        </w:rPr>
        <w:t>№ ҚР ДСМ-79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реестр фармацевтических инспекторов Республики Казахстан – электронный информационный ресурс уполномоченного органа, содержащий сведения о фармацевтических инспекторах Республики Казахстан;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фармацевтический инспектор по надлежащим фармацевтическим практикам – лицо, уполномоченное на осуществление функций по проведению фармацевтической инспекции по надлежащим фармацевтическим практикам и включенное в реестр фармацевтических инспекторов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фармацевтический инспекторат по надлежащим фармацевтическим практикам – структурные подразделения государственного органа в сфере обращения лекарственных средств и медицинских изделий, его территориальные подразделения (далее – государственный орган) и (или) организация, определяемая уполномоченным органом, осуществляющие инспекцию за соблюдением надлежащих фармацевтических практик на лекарственные средства и требований к внедрению, поддержанию и оценке системы менеджмента качества медицинских изделий в зависимости от потенциального риска их применения;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фармацевтическая инспекция по надлежащим фармацевтическим практикам (далее – фармацевтическая инспекция) – оценка объекта в сфере обращения лекарственных средств с целью определения его соответствия требованиям надлежащих фармацевтических практик Республики Казахстан и (или) Евразийского экономического союза.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фармацевтического инспектората Республики Казахстан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формирования фармацевтического инспектората необходимо:</w:t>
      </w:r>
    </w:p>
    <w:bookmarkEnd w:id="18"/>
    <w:bookmarkStart w:name="z9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качества;</w:t>
      </w:r>
    </w:p>
    <w:bookmarkEnd w:id="19"/>
    <w:bookmarkStart w:name="z9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по качеству (концепция управления и развития системы качества субъекта инспектирования);</w:t>
      </w:r>
    </w:p>
    <w:bookmarkEnd w:id="20"/>
    <w:bookmarkStart w:name="z9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положение о фармацевтическом инспекторате, предусмотренное системой качества;</w:t>
      </w:r>
    </w:p>
    <w:bookmarkEnd w:id="21"/>
    <w:bookmarkStart w:name="z9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организационная структура;</w:t>
      </w:r>
    </w:p>
    <w:bookmarkEnd w:id="22"/>
    <w:bookmarkStart w:name="z9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стандартные операционные процедуры;</w:t>
      </w:r>
    </w:p>
    <w:bookmarkEnd w:id="23"/>
    <w:bookmarkStart w:name="z9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ресурсы для проведения инспекции.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здравоохранения РК от 10.08.2022 </w:t>
      </w:r>
      <w:r>
        <w:rPr>
          <w:rFonts w:ascii="Times New Roman"/>
          <w:b w:val="false"/>
          <w:i w:val="false"/>
          <w:color w:val="000000"/>
          <w:sz w:val="28"/>
        </w:rPr>
        <w:t>№ ҚР ДСМ-79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Руководство по качеству фармацевтического инспектората, охватывающее все аспекты деятельности фармацевтического инспектората и включающее принятые в форме письменного документа процедуры системы качества фармацевтического инспектората и (или) ссылки на них, утверждается руководителем фармацевтического инспектората.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Руководство по качеству фармацевтического инспектората обеспечивает систему качества и процедуры фармацевтического инспектората для персонала фармацевтического инспектората и используется для: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подтверждения наличия у персонала фармацевтического инспектората достаточных квалификаций, знаний и опыта, позволяющих выполнять требования, установленные действующим законодательством Республики Казахстан в сфере обращения лекарственных средств и медицинских изделий;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определения условий, при которых возникает потребность в проведении внутренних и внешних аудитов системы качества фармацевтического инспектората.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Организационная структура фармацевтического инспектората обеспечивает беспристрастность фармацевтических инспекторов при проведении фармацевтических инспекций.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руководителя и персонала фармацевтического инспектората определяются их должностными инструкциями.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Система качества фармацевтического инспектората предусматривает:</w:t>
      </w:r>
    </w:p>
    <w:bookmarkEnd w:id="31"/>
    <w:bookmarkStart w:name="z9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политики в области качества фармацевтического инспектората;</w:t>
      </w:r>
    </w:p>
    <w:bookmarkEnd w:id="32"/>
    <w:bookmarkStart w:name="z10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обязанностей и полномочий между персоналом фармацевтического инспектората;</w:t>
      </w:r>
    </w:p>
    <w:bookmarkEnd w:id="33"/>
    <w:bookmarkStart w:name="z10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выделение ресурсов, необходимых для реализации политики в области качества фармацевтического инспектората;</w:t>
      </w:r>
    </w:p>
    <w:bookmarkEnd w:id="34"/>
    <w:bookmarkStart w:name="z10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процедуры и порядок планирования, организации и проведения фармацевтических инспекций;</w:t>
      </w:r>
    </w:p>
    <w:bookmarkEnd w:id="35"/>
    <w:bookmarkStart w:name="z10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анализа функционирования системы качества фармацевтического инспектората;</w:t>
      </w:r>
    </w:p>
    <w:bookmarkEnd w:id="36"/>
    <w:bookmarkStart w:name="z10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и поддержание системы управления документацией и записями;</w:t>
      </w:r>
    </w:p>
    <w:bookmarkEnd w:id="37"/>
    <w:bookmarkStart w:name="z10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фармацевтического инспектората с аккредитованными лабораториями и привлеченными экспертами.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Министра здравоохранения РК от 10.08.2022 </w:t>
      </w:r>
      <w:r>
        <w:rPr>
          <w:rFonts w:ascii="Times New Roman"/>
          <w:b w:val="false"/>
          <w:i w:val="false"/>
          <w:color w:val="000000"/>
          <w:sz w:val="28"/>
        </w:rPr>
        <w:t>№ ҚР ДСМ-79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Персонал фармацевтического инспектората выполняет свои должностные обязанности, соблюдает требования руководства по качеству фармацевтического инспектората и принятые в форме письменного документа процедуры фармацевтического инспектората.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Руководитель фармацевтического инспектората определяет лицо, ответственное за поддержание системы качества фармацевтического инспектората.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Фармацевтический инспекторат комплектуется персоналом для организации и проведения фармацевтических инспекций в соответствии со штатным расписанием.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 фармацевтического инспектората проходит непрерывное обучение для возможности выполнения своих обязанностей.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Требования к образованию, квалификации, опыту работы, а также задачи и функции персонала устанавливаются в должностных инструкциях.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Фармацевтические инспекторы, вновь принятые на работу (привлекаемые к проведению фармацевтической инспекции), участвуют в качестве стажеров в не менее пяти инспекциях по каждой надлежащей фармацевтической практике. Допуск фармацевтических инспекторов к самостоятельной деятельности и включение их в реестр фармацевтических инспекторов (далее – реестр) в качестве фармацевтических инспекторов осуществляется в соответствии с руководством по качеству фармацевтического инспектората.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Дальнейшая подготовка (обучение) фармацевтических инспекторов составляет не менее 10 календарных дней (не менее 60 академических часов) участия в обучающих мероприятиях в год, в том числе повышение квалификации. Фармацевтическим инспекторатом на регулярной основе проводится анализ профессиональной подготовки каждого фармацевтического инспектора.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и.о. Министра здравоохранения РК от 10.08.2022 </w:t>
      </w:r>
      <w:r>
        <w:rPr>
          <w:rFonts w:ascii="Times New Roman"/>
          <w:b w:val="false"/>
          <w:i w:val="false"/>
          <w:color w:val="000000"/>
          <w:sz w:val="28"/>
        </w:rPr>
        <w:t>№ ҚР ДСМ-79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Обучение фармацевтических инспекторов и его результаты документируются.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о пройденном обучении и полученной квалификации хранятся в документе об обучении (личном файле) каждого фармацевтического инспектора.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 об обучении (личный файл) каждого фармацевтического инспектора включает в себя следующие персональные сведения: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образование и специальность по диплому;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должность;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квалификация;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опыт работы;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функциональные обязанности;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специализация в рамках фармацевтического инспектората;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подготовке (обучении), повышении квалификации и итоговых оценках, полученных в ходе подготовки (обучения), повышения квалификации;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информация об участии в фармацевтических инспекциях.</w:t>
      </w:r>
    </w:p>
    <w:bookmarkEnd w:id="55"/>
    <w:bookmarkStart w:name="z10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Фармацевтические инспекторы:</w:t>
      </w:r>
    </w:p>
    <w:bookmarkEnd w:id="56"/>
    <w:bookmarkStart w:name="z10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используют знания по законодательству, регулирующему обращение лекарственных средств на территории Республики Казахстан и Евразийского экономического союза;</w:t>
      </w:r>
    </w:p>
    <w:bookmarkEnd w:id="57"/>
    <w:bookmarkStart w:name="z10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применяют систему качества фармацевтического инспектората;</w:t>
      </w:r>
    </w:p>
    <w:bookmarkEnd w:id="58"/>
    <w:bookmarkStart w:name="z10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используют знания, необходимые для проведения фармацевтических инспекций, в том числе знания в области компьютеризованных систем и информационных технологий;</w:t>
      </w:r>
    </w:p>
    <w:bookmarkEnd w:id="59"/>
    <w:bookmarkStart w:name="z11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выносят профессиональные заключения о соответствии инспектируемого субъекта требованиям надлежащих фармацевтических практик,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4 февраля 2021 года № ҚР ДСМ-15 "Об утверждении надлежащих фармацевтических практик" (зарегистрирован в Реестре государственной регистрации нормативных правовых актов под № 22167) и утвержденным Решением Совета Евразийской экономической комиссии от 3 ноября 2016 года № 77 "Об утверждении Правил надлежащей производственной практики Евразийского экономического союза", умеют применять методы оценки риска при планировании фармацевтических инспекций.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14-1 в соответствии с приказом и.о. Министра здравоохранения РК от 10.08.2022 </w:t>
      </w:r>
      <w:r>
        <w:rPr>
          <w:rFonts w:ascii="Times New Roman"/>
          <w:b w:val="false"/>
          <w:i w:val="false"/>
          <w:color w:val="000000"/>
          <w:sz w:val="28"/>
        </w:rPr>
        <w:t>№ ҚР ДСМ-79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реестра фармацевтических инспекторов</w:t>
      </w:r>
    </w:p>
    <w:bookmarkEnd w:id="61"/>
    <w:bookmarkStart w:name="z5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Реестр формируется и ведется государственным органом.</w:t>
      </w:r>
    </w:p>
    <w:bookmarkEnd w:id="62"/>
    <w:bookmarkStart w:name="z5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Ведение реестра осуществляется посредством получения актуальных сведений о фармацевтических инспекторах, хранения, опубликования сведений реестра на информационном ресурсе уполномоченного органа в области здравоохранения, а также предоставления доступа к сведениям реестра заинтересованным организациям (регуляторные органы (фармацевтические инспектораты) иностранных государств).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и.о. Министра здравоохранения РК от 10.08.2022 </w:t>
      </w:r>
      <w:r>
        <w:rPr>
          <w:rFonts w:ascii="Times New Roman"/>
          <w:b w:val="false"/>
          <w:i w:val="false"/>
          <w:color w:val="000000"/>
          <w:sz w:val="28"/>
        </w:rPr>
        <w:t>№ ҚР ДСМ-79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Ведение реестра осуществляется на казахском и русском языках.</w:t>
      </w:r>
    </w:p>
    <w:bookmarkEnd w:id="64"/>
    <w:bookmarkStart w:name="z6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Реестр содержит следующие подлежащие опубликованию сведения о фармацевтическом инспекторе:</w:t>
      </w:r>
    </w:p>
    <w:bookmarkEnd w:id="65"/>
    <w:bookmarkStart w:name="z6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наличии);</w:t>
      </w:r>
    </w:p>
    <w:bookmarkEnd w:id="66"/>
    <w:bookmarkStart w:name="z6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контактные сведения: номер телефона и адрес электронной почты (при наличии);</w:t>
      </w:r>
    </w:p>
    <w:bookmarkEnd w:id="67"/>
    <w:bookmarkStart w:name="z6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наличии высшего профессионального образования;</w:t>
      </w:r>
    </w:p>
    <w:bookmarkEnd w:id="68"/>
    <w:bookmarkStart w:name="z6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специальности в соответствии с дипломом об образовании;</w:t>
      </w:r>
    </w:p>
    <w:bookmarkEnd w:id="69"/>
    <w:bookmarkStart w:name="z6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ученой степени (при наличии);</w:t>
      </w:r>
    </w:p>
    <w:bookmarkEnd w:id="70"/>
    <w:bookmarkStart w:name="z6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месте работы:</w:t>
      </w:r>
    </w:p>
    <w:bookmarkEnd w:id="71"/>
    <w:bookmarkStart w:name="z6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 сокращенное наименования юридического лица с указанием организационно-правовой формы и уникального идентификатора юридического лица в реестре юридических лиц;</w:t>
      </w:r>
    </w:p>
    <w:bookmarkEnd w:id="72"/>
    <w:bookmarkStart w:name="z6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(адрес) юридического лица;</w:t>
      </w:r>
    </w:p>
    <w:bookmarkEnd w:id="73"/>
    <w:bookmarkStart w:name="z7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сведения: номера телефона и факса, адрес электронной почты (при наличии) юридического лица;</w:t>
      </w:r>
    </w:p>
    <w:bookmarkEnd w:id="74"/>
    <w:bookmarkStart w:name="z7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должности;</w:t>
      </w:r>
    </w:p>
    <w:bookmarkEnd w:id="75"/>
    <w:bookmarkStart w:name="z7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дата начала осуществления деятельности, связанной с проведением фармацевтических инспекций;</w:t>
      </w:r>
    </w:p>
    <w:bookmarkEnd w:id="76"/>
    <w:bookmarkStart w:name="z7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дата окончания осуществления деятельности, связанной с проведением фармацевтических инспекций.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изменением, внесенным приказом и.о. Министра здравоохранения РК от 10.08.2022 </w:t>
      </w:r>
      <w:r>
        <w:rPr>
          <w:rFonts w:ascii="Times New Roman"/>
          <w:b w:val="false"/>
          <w:i w:val="false"/>
          <w:color w:val="000000"/>
          <w:sz w:val="28"/>
        </w:rPr>
        <w:t>№ ҚР ДСМ-79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Реестр содержит следующие, не подлежащие опубликованию сведения о фармацевтическом инспекторе, доступ к которым предоставляется только регуляторным органам (фармацевтическим инспекторатам) иностранных государств:</w:t>
      </w:r>
    </w:p>
    <w:bookmarkEnd w:id="78"/>
    <w:bookmarkStart w:name="z7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рождения;</w:t>
      </w:r>
    </w:p>
    <w:bookmarkEnd w:id="79"/>
    <w:bookmarkStart w:name="z7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гражданство;</w:t>
      </w:r>
    </w:p>
    <w:bookmarkEnd w:id="80"/>
    <w:bookmarkStart w:name="z7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жительства;</w:t>
      </w:r>
    </w:p>
    <w:bookmarkEnd w:id="81"/>
    <w:bookmarkStart w:name="z7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высшем профессиональном образовании: наименование учебного учреждения, даты начала и окончания обучения, квалификация (степень), наименование, серия и номер документа о высшем профессиональном образовании;</w:t>
      </w:r>
    </w:p>
    <w:bookmarkEnd w:id="82"/>
    <w:bookmarkStart w:name="z7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дополнительном образовании: наименование учебного учреждения, даты начала и окончания обучения, наименование специальности в соответствии с документом о дополнительном образовании, квалификация (степень), наименование, серия и номер документа о дополнительном образовании;</w:t>
      </w:r>
    </w:p>
    <w:bookmarkEnd w:id="83"/>
    <w:bookmarkStart w:name="z8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указание наименований надлежащих фармацевтических практик, на соответствие которым фармацевтический инспектор уполномочен проводить инспекции;</w:t>
      </w:r>
    </w:p>
    <w:bookmarkEnd w:id="84"/>
    <w:bookmarkStart w:name="z8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трудовой деятельности по последней должности:</w:t>
      </w:r>
    </w:p>
    <w:bookmarkEnd w:id="85"/>
    <w:bookmarkStart w:name="z8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приема на работу;</w:t>
      </w:r>
    </w:p>
    <w:bookmarkEnd w:id="86"/>
    <w:bookmarkStart w:name="z8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увольнения;</w:t>
      </w:r>
    </w:p>
    <w:bookmarkEnd w:id="87"/>
    <w:bookmarkStart w:name="z8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стаж работы в области оценки организаций в сфере обращения лекарственных средств (в том числе организаций здравоохранения) в целях определения их соответствия требованиям надлежащих фармацевтических практик.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и.о. Министра здравоохранения РК от 10.08.2022 </w:t>
      </w:r>
      <w:r>
        <w:rPr>
          <w:rFonts w:ascii="Times New Roman"/>
          <w:b w:val="false"/>
          <w:i w:val="false"/>
          <w:color w:val="000000"/>
          <w:sz w:val="28"/>
        </w:rPr>
        <w:t>№ ҚР ДСМ-79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Фармацевтический инспектор при приеме на работу подписывает соглашение о конфиденциальности, не разглашении информации и отсутствии конфликта интересов.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и.о. Министра здравоохранения РК от 10.08.2022 </w:t>
      </w:r>
      <w:r>
        <w:rPr>
          <w:rFonts w:ascii="Times New Roman"/>
          <w:b w:val="false"/>
          <w:i w:val="false"/>
          <w:color w:val="000000"/>
          <w:sz w:val="28"/>
        </w:rPr>
        <w:t>№ ҚР ДСМ-79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изменения подлежащих включению в реестр сведений о фармацевтическом инспекторе они передаются фармацевтическим инспекторатом в государственный орган с целью актуализации реестра. При этом сведения, утратившие актуальность, подлежат архивному хранению с обеспечением доступа к ним в течение 10 лет.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и.о. Министра здравоохранения РК от 10.08.2022 </w:t>
      </w:r>
      <w:r>
        <w:rPr>
          <w:rFonts w:ascii="Times New Roman"/>
          <w:b w:val="false"/>
          <w:i w:val="false"/>
          <w:color w:val="000000"/>
          <w:sz w:val="28"/>
        </w:rPr>
        <w:t>№ ҚР ДСМ-79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Сведения о прекращении деятельности фармацевтическим инспектором передаются в государственный орган для исключения из реестра и последующего архивного хранения с обеспечением доступа к ним в течение 10 лет.</w:t>
      </w:r>
    </w:p>
    <w:bookmarkEnd w:id="91"/>
    <w:bookmarkStart w:name="z8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Предоставление заинтересованным организациям, не подлежащих опубликованию сведений о фармацевтическом инспекторе осуществляется государственным органом в порядке, установленном действующим законодательством Республики Казахстан, в том числе в сфере защиты персональных данных и конфиденциальной информации.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и.о. Министра здравоохранения РК от 10.08.2022 </w:t>
      </w:r>
      <w:r>
        <w:rPr>
          <w:rFonts w:ascii="Times New Roman"/>
          <w:b w:val="false"/>
          <w:i w:val="false"/>
          <w:color w:val="000000"/>
          <w:sz w:val="28"/>
        </w:rPr>
        <w:t>№ ҚР ДСМ-79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рамках ведения реестра государственным органом обеспечивается защита не подлежащих опубликованию сведений о фармацевтическом инспекторе от несанкционированного доступа.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