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a0ba" w14:textId="fe0a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октября 2020 года № 95. Зарегистрировано в Министерстве юстиции Республики Казахстан 14 октября 2020 года № 21434.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27.12.024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15 ноября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"__________"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7 июня 2023 года № 40 "Об утверждении Правил 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фондов" (зарегистрировано в Реестре государственной регистрации нормативных правовых актов под № 32826).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23.09.2024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Социальном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кодексе Республики Казахстан.</w:t>
      </w:r>
    </w:p>
    <w:bookmarkEnd w:id="12"/>
    <w:bookmarkStart w:name="z3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13"/>
    <w:bookmarkStart w:name="z3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единым накопительным пенсионным фондом и добровольными накопительными пенсионными фондами (далее – фонд) самостоятельно;</w:t>
      </w:r>
    </w:p>
    <w:bookmarkEnd w:id="14"/>
    <w:bookmarkStart w:name="z3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ОД/ФТ – совокупность принимаемых фондом мер по выявлению, оценке, мониторингу рисков ОД/ФТ, а также их минимизации (в отношении услуг, клиентов, а также совершаемых клиентами операций);</w:t>
      </w:r>
    </w:p>
    <w:bookmarkEnd w:id="15"/>
    <w:bookmarkStart w:name="z3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– физическое, юридическое лицо, получающее услуги фонда;</w:t>
      </w:r>
    </w:p>
    <w:bookmarkEnd w:id="16"/>
    <w:bookmarkStart w:name="z3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риски ОД/ФТ) – риски преднамеренного или непреднамеренного вовлечения фонда в процессы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ОД/ФТ);</w:t>
      </w:r>
    </w:p>
    <w:bookmarkEnd w:id="17"/>
    <w:bookmarkStart w:name="z3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18"/>
    <w:bookmarkStart w:name="z3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пороговая операция –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подлежит финансовому мониторингу;</w:t>
      </w:r>
    </w:p>
    <w:bookmarkEnd w:id="19"/>
    <w:bookmarkStart w:name="z4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деловые отношения – отношения по предоставлению фондом клиенту услуг, относящихся к деятельности по привлечению пенсионных взносов и пенсионным выплатам.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23.09.2024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финансированию терроризма и финансирования распространения оружия массового уничтожения (далее – ПОД/ФТ) осуществляется фондом в целях:</w:t>
      </w:r>
    </w:p>
    <w:bookmarkEnd w:id="21"/>
    <w:bookmarkStart w:name="z3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фондом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3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фонда на уровне, достаточном для управления рисками ОД/ФТ и сопряженными рисками (операционного, репутационного, правового);</w:t>
      </w:r>
    </w:p>
    <w:bookmarkEnd w:id="23"/>
    <w:bookmarkStart w:name="z3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фонда, его должностных лиц и работников в процессы ОД/ФТ.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органом управления или исполнительным органом фонда разрабатываются и принимаются правила внутреннего контроля, включающие требования к проведению службой внутреннего аудита фонда оценки эффективности внутреннего контроля в целях ПОД/ФТ.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внутреннего контроля исполняются фондом с учетом результатов оценки степени подверженности услуг фонда рискам ОД/ФТ, размера, характера и сложности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которые разрабатываются фондом самостоятельно в соответствии с Требованиями и являются внутренним документом фонда либо совокупностью таких документов, утвержденных органом управления или исполнительным органом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порядке, установленном внутренними документами фонда, в фонде назначается лицо, из числа руководящих работников фонда или иных руководителей фонда не ниже уровня руководителя соответствующего структурного подразделения фонда, ответственное за реализацию и соблюдение правил внутреннего контроля в фонде (далее - ответственный работник), которое имеет высшее образование, стаж работы на должности руководителя подразделения, связанного с предоставлением услуг фонда, не менее одного года либо стаж работы в сфере ПОД/ФТ не менее двух лет либо стаж работы в сфере предоставления и (или) регулирования финансовых услуг не менее трех лет и безупречную деловую репутацию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определяются работники подразделения фонда, в компетенцию которых входят вопросы ПОД/ФТ (далее – подразделение по ПОД/ФТ).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Агентства РК по регулированию и развитию финансового рынка от 23.09.2024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ПОД/ФТ и включает, но не ограничивается:</w:t>
      </w:r>
    </w:p>
    <w:bookmarkEnd w:id="28"/>
    <w:bookmarkStart w:name="z3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29"/>
    <w:bookmarkStart w:name="z3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применения целевых финансовых санкций и проверки клиента (его представителя) и бенефициарного собственника на наличие в перечне организаций и лиц, связанных с финансированием терроризма и экстремизма,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Перечень) и перечне организаций и лиц, связанных с финансированием распространения оружия массового уничтожения,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 ФРОМУ);</w:t>
      </w:r>
    </w:p>
    <w:bookmarkEnd w:id="30"/>
    <w:bookmarkStart w:name="z3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прекращения действия целевых финансовых санкций при исключении сведений о клиенте (его представителе) и бенефициарном собственнике из Перечня и Перечня ФРОМУ;</w:t>
      </w:r>
    </w:p>
    <w:bookmarkEnd w:id="31"/>
    <w:bookmarkStart w:name="z3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информирования работниками фонда, в том числе ответственным работником, органа управления и исполнительного органа фонда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, а также правил внутреннего контроля, допущенных работниками фонда;</w:t>
      </w:r>
    </w:p>
    <w:bookmarkEnd w:id="32"/>
    <w:bookmarkStart w:name="z3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требований по ПОД/ФТ (при наличии), установленных юридическим лицом, которое имеет контроль над фондом (родительской организацией фонда);</w:t>
      </w:r>
    </w:p>
    <w:bookmarkEnd w:id="33"/>
    <w:bookmarkStart w:name="z3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подготовки и представления органу управления и исполнительному органу фонда управленческой отчетности, в том числе на консолидированной основе в рамках финансовой группы (при наличии), по результатам оценки эффективности внутреннего контроля в целях ПОД/ФТ службой внутреннего аудита фонда;</w:t>
      </w:r>
    </w:p>
    <w:bookmarkEnd w:id="34"/>
    <w:bookmarkStart w:name="z3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оценки, определения, документального фиксирования и обновления результатов оценки рисков ОД/ФТ;</w:t>
      </w:r>
    </w:p>
    <w:bookmarkEnd w:id="35"/>
    <w:bookmarkStart w:name="z3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функций подразделения по ПОД/ФТ, в том числе процедуру взаимодействия с другими подразделениями фонда, филиалами, дочерними организациями при осуществлении внутреннего контроля в целях ПОД/ФТ, а также функций, полномочий ответственного работника, процедуру взаимодействия ответственного работника с органом управления и исполнительным органом фонда;</w:t>
      </w:r>
    </w:p>
    <w:bookmarkEnd w:id="36"/>
    <w:bookmarkStart w:name="z3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соблюдения и реализации правил внутреннего контроля, в том числе порядок применения дополнительных мер контроля и процедуры по управлению рисками ОД/ФТ и их снижения, филиалами, представительствами, дочерними организациями фонда, расположенными как в Республике Казахстан, так и за ее пределами, если это не противоречит законодательству государства их места нахождения.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включают, но не ограничиваются:</w:t>
      </w:r>
    </w:p>
    <w:bookmarkEnd w:id="38"/>
    <w:bookmarkStart w:name="z3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органом управления или исполнительным органом фонда правил внутреннего контроля и (или) изменений (дополнений) к ним, а также мониторинга за их соблюдением в фонде;</w:t>
      </w:r>
    </w:p>
    <w:bookmarkEnd w:id="39"/>
    <w:bookmarkStart w:name="z3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представления и контроль за представлением сообщений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3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фонда;</w:t>
      </w:r>
    </w:p>
    <w:bookmarkEnd w:id="41"/>
    <w:bookmarkStart w:name="z3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уполномоченного органа фонда о выявленных клиентах и принятых мерах по применению целевых финансовых санкций;</w:t>
      </w:r>
    </w:p>
    <w:bookmarkEnd w:id="42"/>
    <w:bookmarkStart w:name="z3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либо согласование решений об отказе от проведения операций клиентов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договорами;</w:t>
      </w:r>
    </w:p>
    <w:bookmarkEnd w:id="43"/>
    <w:bookmarkStart w:name="z3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запросов органу управления и (или) исполнительному органу фонда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внутренними документами фонда;</w:t>
      </w:r>
    </w:p>
    <w:bookmarkEnd w:id="44"/>
    <w:bookmarkStart w:name="z3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органа управления фонда о выявленных нарушениях правил внутреннего контроля в порядке, предусмотренном внутренними документами фонда;</w:t>
      </w:r>
    </w:p>
    <w:bookmarkEnd w:id="45"/>
    <w:bookmarkStart w:name="z3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информации о результатах реализации правил внутреннего контроля и рекомендуемых мерах по улучшению систем управления рисками ОД/ФТ и внутреннего контроля в целях ПОД/ФТ, в том числе в рамках финансовой группы (при наличии), для формирования отчетов органу управления фонда;</w:t>
      </w:r>
    </w:p>
    <w:bookmarkEnd w:id="46"/>
    <w:bookmarkStart w:name="z3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по сбору количественных и качественных показателей для оценки риска вовлеченности фонда в процессы ОД/ФТ и передачи запрашиваемой информации в уполномоченный орган по регулированию, контролю и надзору финансового рынка и финансовых организаций ежегодно не позднее 5 февраля года, следующего за отчетным годом.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возложенных функций ответственный работник и работники подразделения по ПОД/ФТ наделяются следующими полномочиями, включая, но не ограничиваясь: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фонда, информационным системам, средствам телекоммуникаций, документам и файлам в пределах, позволяющих осуществлять свои функции в полном объеме, и в порядке, предусмотренном внутренними документами фонда;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информации, полученной при осуществлении своих функций;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получаемых от подразделений фонда документов и файлов.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в филиалах фонда работников, на которых полностью или частично возложены функции и полномочия, предусмотренные пунктами 7 и 8 Требований, координацию деятельности таких работников осуществляет ответственный работник.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работника, работников подразделения по ПОД/ФТ, а также работников фонда, на которых возложены функции, предусмотренные пунктом 7 Требований, не совмещаются с функциями службы внутреннего аудита, а также функциями подразделений, осуществляющих операционную (текущую) деятельность фонда.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Фонд для автоматизации процессов по вопросам внутреннего контроля в целях ПОД/ФТ использует автоматизированные информационные системы, соответствующие требованиям внутреннего контроля фонда.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организации управления рисками ОД/ФТ фонд разрабатывает программу управления рисками ОД/ФТ.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управления рисками ОД/ФТ включает, но не ограничивается: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ОД/ФТ фонда в разрезе ее структурных подразделений;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ОД/ФТ с учетом основных категорий рисков (по типу клиента, страновому риску и риску услуг/продуктов) в отношении: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риска клиента;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подверженности услуг (продуктов) фонда рискам ОД/ФТ;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фонда рискам ОД/ФТ,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Фонд на ежегодной основе осуществляет оценку степени подверженности услуг фонда рискам ОД/ФТ с учетом, как минимум, следующих специфических категорий рисков: риск по типу клиентов, страновой (географический) риск и риск услуги и (или) способа ее предоставления.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фонда рискам ОД/ФТ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операций, изменение условий предоставления услуг, отказ от предоставления услуг.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повышают риск ОД/ФТ, включают, но не ограничиваются:</w:t>
      </w:r>
    </w:p>
    <w:bookmarkEnd w:id="66"/>
    <w:bookmarkStart w:name="z4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67"/>
    <w:bookmarkStart w:name="z4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68"/>
    <w:bookmarkStart w:name="z4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69"/>
    <w:bookmarkStart w:name="z4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70"/>
    <w:bookmarkStart w:name="z4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71"/>
    <w:bookmarkStart w:name="z4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72"/>
    <w:bookmarkStart w:name="z4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73"/>
    <w:bookmarkStart w:name="z4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услуги, связанные с интенсивным оборотом наличных денег;</w:t>
      </w:r>
    </w:p>
    <w:bookmarkEnd w:id="74"/>
    <w:bookmarkStart w:name="z4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брокеры-дилеры, управляющие инвестиционным портфелем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75"/>
    <w:bookmarkStart w:name="z4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страховые (перестраховочные) организации, страховые брокеры, осуществляющие деятельность по отрасли "страхование жизни"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76"/>
    <w:bookmarkStart w:name="z4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осуществляющие выпуск и обращение обеспеченных цифровых активов;</w:t>
      </w:r>
    </w:p>
    <w:bookmarkEnd w:id="77"/>
    <w:bookmarkStart w:name="z4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осуществляющие выпуск и оборот необеспеченных цифровых активов на территории Международного финансового центра "Астана";</w:t>
      </w:r>
    </w:p>
    <w:bookmarkEnd w:id="78"/>
    <w:bookmarkStart w:name="z4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79"/>
    <w:bookmarkStart w:name="z4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деятельность в качестве страховых агентов;</w:t>
      </w:r>
    </w:p>
    <w:bookmarkEnd w:id="80"/>
    <w:bookmarkStart w:name="z4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осуществляющие посредническую деятельность по купле-продаже недвижимости;</w:t>
      </w:r>
    </w:p>
    <w:bookmarkEnd w:id="81"/>
    <w:bookmarkStart w:name="z4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производством и (или) торговлей оружием, взрывчатыми веществами;</w:t>
      </w:r>
    </w:p>
    <w:bookmarkEnd w:id="82"/>
    <w:bookmarkStart w:name="z4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83"/>
    <w:bookmarkStart w:name="z4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некоммерческие организации в организационно-правовой форме фондов, религиозных объединений;</w:t>
      </w:r>
    </w:p>
    <w:bookmarkEnd w:id="84"/>
    <w:bookmarkStart w:name="z4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лиц;</w:t>
      </w:r>
    </w:p>
    <w:bookmarkEnd w:id="85"/>
    <w:bookmarkStart w:name="z4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получатели пенсионных выплат, от имени которых выступают их представители по доверенности.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Правления Агентства РК по регулированию и развитию финансового рынка от 31.12.2024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 осуществляет оценку странового (географического) риска, связанного с предоставлением услуг клиентам из иностранных государств, указанных в настоящем пункте, и осуществлением операций с деньгами и (или) иным имуществом с участием таких иностранных государств.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ОД/ФТ, являются: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перечень оффшорных зон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20095);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фондовой биржей в качестве представляющих высокий риск ОД/ФТ на основе факторов (сведения об уровне коррупции, незаконного производства, оборота и (или) транзита наркотиков, сведения о поддержке международного терроризма).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фонда, а также способы их предоставления, повышающие риск ОД/ФТ, включают, но не ограничиваются: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дистанционное обслуживание клиентов, включая обслуживание посредством персональных компьютеров, телефонов, электронных терминалов;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привлечению пенсионных взносов и пенсионным выплатам за счет добровольных пенсионных взносов;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новые продукты и деловые практики, включающие механизмы передачи информации с использованием новых и развивающихся технологий, как для существующих, так и для внедряемых продуктов. 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оценке степени подверженности услуг фонда рискам ОД/ФТ в соответствии с категориями и факторами рисков, указанными в пунктах 15, 16 и 17 Требований, фондом учитываются дополнительные сведения, влияющие на итоговую степень риска, включая, но не ограничиваясь: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фондом в уполномоченный орган сообщений о подозрительных операциях клиентов;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фондом в уполномоченный орган сообщений о пороговых операциях клиентов.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реализации программы управления рисками ОД/ФТ фондом принимаются меры по классификации клиентов с учетом категорий и факторов рисков, указанных в пунктах 15, 16 и 17 Требований, а также иных категорий и факторов рисков, устанавливаемых фондом.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фондом по результатам анализа имеющихся у фонда сведений и информации о клиенте (клиентах) и оценивается по шкале определения уровня риска, разработанной фондом, которая состоит не менее чем из двух уровней.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фондом по мере обновления сведений о клиенте (группе клиентов).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риска с использованием категорий и факторов риска, указанных в пунктах 15, 16 и 17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клиентам (группам клиентов), в отношении которых оценка риска ранее не проводилась и (или) с которыми деловые отношения ранее не устанавливались, фондом на основе данных, полученных до установления деловых отношений, проводится первоначальная оценка риска.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реализации программы управления рисками ОД/ФТ фонд учитывает опубликованную информацию из отчета рисков ОД/ФТ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05"/>
    <w:bookmarkStart w:name="z2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Фонд определяет и оценивает риски ОД/ФТ, которые могут возникнуть в связи с:</w:t>
      </w:r>
    </w:p>
    <w:bookmarkEnd w:id="106"/>
    <w:bookmarkStart w:name="z2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107"/>
    <w:bookmarkStart w:name="z2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технологий, как для новых, так и для уже действующих продуктов.</w:t>
      </w:r>
    </w:p>
    <w:bookmarkEnd w:id="108"/>
    <w:bookmarkStart w:name="z2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 проводится до запуска новых продуктов, деловой практики или использования новых или развивающихся технологий.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21-1 в соответствии с постановлением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10"/>
    <w:bookmarkStart w:name="z1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реализации требований Закона о ПОД/ФТ по надлежащей проверке клиента (его представителя) и бенефициарного собственника фонд разрабатывает программу идентификации клиентов (их представителей) и бенефициарных собственников.</w:t>
      </w:r>
    </w:p>
    <w:bookmarkEnd w:id="111"/>
    <w:bookmarkStart w:name="z4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фондом мероприятий по фиксированию и проверке достоверности сведений о вкладчике пенсионных взносов (его представителе), получателе пенсионных выплат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отношений, а также получению и фиксированию иных предусмотренных Требованиями сведений о вкладчике пенсионных взносов, получателе пенсионных выплат и их представителях.</w:t>
      </w:r>
    </w:p>
    <w:bookmarkEnd w:id="112"/>
    <w:bookmarkStart w:name="z4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выявлению бенефициарного собственника проводятся фондом в отношении вкладчика пенсионных взносов, а при осуществлении пенсионных выплат, сформированных за счет добровольных пенсионных взносов, также в отношении получателя таких пенсионных выплат.</w:t>
      </w:r>
    </w:p>
    <w:bookmarkEnd w:id="113"/>
    <w:bookmarkStart w:name="z4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114"/>
    <w:bookmarkStart w:name="z4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 иным образом, либо в интересах которого клиентом-юридическим лицом совершаются операции с деньгами и (или) иным имуществом.</w:t>
      </w:r>
    </w:p>
    <w:bookmarkEnd w:id="115"/>
    <w:bookmarkStart w:name="z4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мер, бенефициарный собственник клиента-юридического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лица.</w:t>
      </w:r>
    </w:p>
    <w:bookmarkEnd w:id="116"/>
    <w:bookmarkStart w:name="z4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в соответствии с пунктом 7 статьи 5 Закона о ПОД/ФТ в отношении клиента, которому присвоен высокий уровень риска, применяет усиленные меры надлежащей проверки клиентов, либо применяет упрощенные меры надлежащей проверки клиентов, в отношении которых присвоен низкий уровень риска.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Агентства РК по регулированию и развитию финансового рынка от 27.12.024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22-1. С учетом требований пунктов 2, 3-1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фонд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(его представителе) и бенефициарном собственнике и устанавливает предполагаемую цель деловых отношений в случаях:</w:t>
      </w:r>
    </w:p>
    <w:bookmarkEnd w:id="118"/>
    <w:bookmarkStart w:name="z3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19"/>
    <w:bookmarkStart w:name="z3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20"/>
    <w:bookmarkStart w:name="z3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ОД/ФТ;</w:t>
      </w:r>
    </w:p>
    <w:bookmarkEnd w:id="121"/>
    <w:bookmarkStart w:name="z3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необычной операции (сделки);</w:t>
      </w:r>
    </w:p>
    <w:bookmarkEnd w:id="122"/>
    <w:bookmarkStart w:name="z3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представителе), бенефициарном собственнике.</w:t>
      </w:r>
    </w:p>
    <w:bookmarkEnd w:id="123"/>
    <w:bookmarkStart w:name="z3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основания для сомнения в достоверности ранее полученных сведений о клиенте (его представителе), бенефициарном собственнике обновление сведений о клиенте (его представителе) и бенефициарном собственнике осуществляется в течение 15 (пятнадцати) рабочих дней, следующих за днем принятия субъектом финансового мониторинга решения о наличии такого сомнения.</w:t>
      </w:r>
    </w:p>
    <w:bookmarkEnd w:id="124"/>
    <w:bookmarkStart w:name="z3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22-1 в соответствии с постановлением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фонд проводит идентификацию клиента (его представителя) и бенефициарного собственника до установления деловых отношений. </w:t>
      </w:r>
    </w:p>
    <w:bookmarkEnd w:id="126"/>
    <w:bookmarkStart w:name="z1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Сведения, полученные в соответствии с пунктами 22-1 и 23 Требований, вносятся фондом в досье клиента, которое хранится в фонде на протяжении всего периода деловых отношений с клиентом и не менее 5 (пяти) лет со дня их прекращения.</w:t>
      </w:r>
    </w:p>
    <w:bookmarkEnd w:id="127"/>
    <w:bookmarkStart w:name="z3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фондом в соответствии с внутренними документами ведутся досье, включают, но не ограничиваются:</w:t>
      </w:r>
    </w:p>
    <w:bookmarkEnd w:id="128"/>
    <w:bookmarkStart w:name="z3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129"/>
    <w:bookmarkStart w:name="z3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bookmarkEnd w:id="130"/>
    <w:bookmarkStart w:name="z3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фондом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фонд незамедлительно получает сведения о клиенте (его представителе) и бенефициарном собственнике от других субъектов финансового мониторинга, на меры надлежащей проверки клиентов которых полагается фонд,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</w:t>
      </w:r>
    </w:p>
    <w:bookmarkEnd w:id="131"/>
    <w:bookmarkStart w:name="z3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Фонд, который полагается на меры надлежащей проверки клиентов (их представителей) и бенефициарных собственников, принятые иностранной финансовой организацией, устанавливает, что деятельность такой иностранной финансовой организации подлежит лицензированию, регулированию и надзору в государстве, в котором она зарегистрирована, и что иностранная финансовая организация принимает меры по надлежащей проверке, аналогичные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хранит документы и сведения, полученные по результатам надлежащей проверки, не менее 5 (пяти) лет со дня прекращения деловых отношений с клиентом (его представителем) и бенефициарным собственником.</w:t>
      </w:r>
    </w:p>
    <w:bookmarkEnd w:id="132"/>
    <w:bookmarkStart w:name="z3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Фонд, являющийся участником финансовой группы, при необходимости полагается на меры надлежащей проверки клиентов (их представителей) и бенефициарных собственников, предусмотренные подпунктами 1), 2), 2-1),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принятые в отношении соответствующих клиентов (их представителей) и бенефициарных собственников другими участниками такой группы, при соблюдении условий, установленных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процессе идентификации клиента (его представителя) и бенефициарного собственника фондом проводится проверка на наличие такого клиента (его представителя) и бенефициарного собственника в Перечне и Перечне ФРОМУ.</w:t>
      </w:r>
    </w:p>
    <w:bookmarkEnd w:id="134"/>
    <w:bookmarkStart w:name="z3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и Перечне ФРОМУ (включения в Перечень и Перечень ФРОМУ) не зависит от уровня риска клиента и осуществляется по мере внесения изменений в Перечень и Перечень ФРОМУ (обновления Перечня и Перечня ФРОМУ).</w:t>
      </w:r>
    </w:p>
    <w:bookmarkEnd w:id="135"/>
    <w:bookmarkStart w:name="z3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Фондом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публичным должностным лицам, их супругам и близким родственникам.</w:t>
      </w:r>
    </w:p>
    <w:bookmarkEnd w:id="136"/>
    <w:bookmarkStart w:name="z3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в отношении публичных должностных лиц, указанных в абзацах шестом, седьмом и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ПОД/ФТ, их супругов и близких родственников:</w:t>
      </w:r>
    </w:p>
    <w:bookmarkEnd w:id="137"/>
    <w:bookmarkStart w:name="z3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репутации публичного должностного лица в отношении причастности его к случаям ОД/ФТ;</w:t>
      </w:r>
    </w:p>
    <w:bookmarkEnd w:id="138"/>
    <w:bookmarkStart w:name="z3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письменное разрешение руководящего работника фонда на установление, продолжение деловых отношений с такими клиентами (их представителями) и бенефициарными собственниками;</w:t>
      </w:r>
    </w:p>
    <w:bookmarkEnd w:id="139"/>
    <w:bookmarkStart w:name="z3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предпринимает доступные меры для установления источника происхождения денег и (или) иного имущества такого клиента (его представителя) и бенефициарного собственника;</w:t>
      </w:r>
    </w:p>
    <w:bookmarkEnd w:id="140"/>
    <w:bookmarkStart w:name="z3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предпринимает на постоянной основе усиленные меры надлежащей проверки клиентов (их представителей) и бенефициарных собственников.</w:t>
      </w:r>
    </w:p>
    <w:bookmarkEnd w:id="141"/>
    <w:bookmarkStart w:name="z3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публичных должностных лиц, указанных в абзацах втором, третьем, четвертом и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ПОД/ФТ, их супругов и близких родственников, которым присвоен высокий уровень риска, фонд, помимо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дополнительно применяют меры, установленные подпунктами 1), 2), 3) и 4) части четвертой настоящего пункта.</w:t>
      </w:r>
    </w:p>
    <w:bookmarkEnd w:id="142"/>
    <w:bookmarkStart w:name="z3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bookmarkEnd w:id="143"/>
    <w:bookmarkStart w:name="z3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при идентификации физического лица (руководителя, учредителей (участников) юридического лица, бенефициарного собственника) устанавливает и фиксирует следующие данные:</w:t>
      </w:r>
    </w:p>
    <w:bookmarkEnd w:id="144"/>
    <w:bookmarkStart w:name="z3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наличии);</w:t>
      </w:r>
    </w:p>
    <w:bookmarkEnd w:id="145"/>
    <w:bookmarkStart w:name="z3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</w:t>
      </w:r>
    </w:p>
    <w:bookmarkEnd w:id="146"/>
    <w:bookmarkStart w:name="z3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рождения;</w:t>
      </w:r>
    </w:p>
    <w:bookmarkEnd w:id="147"/>
    <w:bookmarkStart w:name="z3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адрес, за исключением адреса бенефициарного собственника;</w:t>
      </w:r>
    </w:p>
    <w:bookmarkEnd w:id="148"/>
    <w:bookmarkStart w:name="z3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удостоверяющего личность, и (или) иного документа, на основании которого проводится идентификация;</w:t>
      </w:r>
    </w:p>
    <w:bookmarkEnd w:id="149"/>
    <w:bookmarkStart w:name="z3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Казахстан);</w:t>
      </w:r>
    </w:p>
    <w:bookmarkEnd w:id="150"/>
    <w:bookmarkStart w:name="z3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(для индивидуальных предпринимателей).</w:t>
      </w:r>
    </w:p>
    <w:bookmarkEnd w:id="151"/>
    <w:bookmarkStart w:name="z3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при идентификации клиента-юридического лица (учредителей (участников) клиента юридического лица) устанавливает и фиксирует следующие данные:</w:t>
      </w:r>
    </w:p>
    <w:bookmarkEnd w:id="152"/>
    <w:bookmarkStart w:name="z3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153"/>
    <w:bookmarkStart w:name="z3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дату государственной регистрации юридического лица, наименование регистрирующего органа (при их наличии);</w:t>
      </w:r>
    </w:p>
    <w:bookmarkEnd w:id="154"/>
    <w:bookmarkStart w:name="z3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или регистрации;</w:t>
      </w:r>
    </w:p>
    <w:bookmarkEnd w:id="155"/>
    <w:bookmarkStart w:name="z3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Казахстан), либо номер, под которым юридическое лицо-нерезидент зарегистрировано в иностранном государстве;</w:t>
      </w:r>
    </w:p>
    <w:bookmarkEnd w:id="156"/>
    <w:bookmarkStart w:name="z3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руководителе (ином лице, уполномоченном действовать от имени клиента-юридического лица), лице, имеющем право подписи на финансовых документах;</w:t>
      </w:r>
    </w:p>
    <w:bookmarkEnd w:id="157"/>
    <w:bookmarkStart w:name="z3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деятельности;</w:t>
      </w:r>
    </w:p>
    <w:bookmarkEnd w:id="158"/>
    <w:bookmarkStart w:name="z3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бенефициарных собственниках.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</w:t>
      </w:r>
    </w:p>
    <w:bookmarkEnd w:id="160"/>
    <w:bookmarkStart w:name="z1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(его представителя) и бенефициарного собственника включает, но не ограничивается:</w:t>
      </w:r>
    </w:p>
    <w:bookmarkEnd w:id="161"/>
    <w:bookmarkStart w:name="z3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процедуру, основания и сроки принятия фондом решения об отказе в установлении деловых отношений и (или) в проведении операции, а также прекращении деловых отношений;</w:t>
      </w:r>
    </w:p>
    <w:bookmarkEnd w:id="162"/>
    <w:bookmarkStart w:name="z3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упрощенных и усиленных мер надлежащей проверки клиента;</w:t>
      </w:r>
    </w:p>
    <w:bookmarkEnd w:id="163"/>
    <w:bookmarkStart w:name="z3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фондом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164"/>
    <w:bookmarkStart w:name="z3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Перечне и Перечне ФРОМУ;</w:t>
      </w:r>
    </w:p>
    <w:bookmarkEnd w:id="165"/>
    <w:bookmarkStart w:name="z3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66"/>
    <w:bookmarkStart w:name="z3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групповых требований по ПОД/ФТ (при наличии);</w:t>
      </w:r>
    </w:p>
    <w:bookmarkEnd w:id="167"/>
    <w:bookmarkStart w:name="z3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взаимодействия с другими организациями в целях получения сведений, необходимых для идентификации клиента (его представителя) и бенефициарного собственника;</w:t>
      </w:r>
    </w:p>
    <w:bookmarkEnd w:id="168"/>
    <w:bookmarkStart w:name="z3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проверки достоверности сведений о клиенте (его представителе) и бенефициарном собственнике;</w:t>
      </w:r>
    </w:p>
    <w:bookmarkEnd w:id="169"/>
    <w:bookmarkStart w:name="z3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70"/>
    <w:bookmarkStart w:name="z3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оценки уровня риска клиента, основания оценки такого риска;</w:t>
      </w:r>
    </w:p>
    <w:bookmarkEnd w:id="171"/>
    <w:bookmarkStart w:name="z3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получения и представления по запросу фонда сведений о бенефициарных собственниках клиентов по форме и порядке, определенных уполномоченным органом по финансовому мониторингу в соответствии с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72"/>
    <w:bookmarkStart w:name="z3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 применение в отношении клиентов (их представителей) и бенефициарных собственников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фонд разрабатывает правила взаимодействия с такими лицами, которые включают:</w:t>
      </w:r>
    </w:p>
    <w:bookmarkEnd w:id="173"/>
    <w:bookmarkStart w:name="z3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фондом договоров с лицами, которым поручено проведение идентификации, а также перечень должностных лиц фонда, уполномоченных заключать такие договоры;</w:t>
      </w:r>
    </w:p>
    <w:bookmarkEnd w:id="174"/>
    <w:bookmarkStart w:name="z3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договорами, заключенными между фондом и лицами, которым поручено проведение идентификации;</w:t>
      </w:r>
    </w:p>
    <w:bookmarkEnd w:id="175"/>
    <w:bookmarkStart w:name="z3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фонду сведений, полученных при проведении идентификации клиента (его представителя) и бенефициарного собственника, лицами, которым поручено проведение идентификации;</w:t>
      </w:r>
    </w:p>
    <w:bookmarkEnd w:id="176"/>
    <w:bookmarkStart w:name="z3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фондом контроля за соблюдением лицами, которым поручено проведение идентификации, требований по идентификации клиента (его представителя) и бенефициарного собственника, включая процедуру, сроки и полноту передачи фонду полученных сведений, а также меры, принимаемые фондом по устранению выявленных нарушений;</w:t>
      </w:r>
    </w:p>
    <w:bookmarkEnd w:id="177"/>
    <w:bookmarkStart w:name="z3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фондом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фонду полученных сведений;</w:t>
      </w:r>
    </w:p>
    <w:bookmarkEnd w:id="178"/>
    <w:bookmarkStart w:name="z3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фонда,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79"/>
    <w:bookmarkStart w:name="z3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фонд поручил проведение идентификации, за несоблюдение ими требований по идентификации клиента (его представителя) и бенефициарного собственника, включая процедуру, сроки и полноту передачи фонду полученных сведений;</w:t>
      </w:r>
    </w:p>
    <w:bookmarkEnd w:id="180"/>
    <w:bookmarkStart w:name="z3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фонда с лицами, которым поручено проведение идентификации, по вопросам оказания им методологической помощи в целях выполнения требований по идентификации клиента (его представителя) и бенефициарного собственника.</w:t>
      </w:r>
    </w:p>
    <w:bookmarkEnd w:id="181"/>
    <w:bookmarkStart w:name="z3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фондом дополнительных условий в правила взаимодействия.</w:t>
      </w:r>
    </w:p>
    <w:bookmarkEnd w:id="182"/>
    <w:bookmarkStart w:name="z3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Фонд, поручивший на основании договора иностранной финансовой организации применение мер надлежащей проверки клиентов (их представителей) и бенефициарных собственников,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учитывает возможные риски легализации (отмывания) доходов, полученных преступным путем, и финансирования терроризма.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либо сверки с данными из доступных источников (баз данных), либо проверки сведений другими способами.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27-1 в соответствии с постановлением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27-2. Фонд не совершает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 финансового мониторинга или иностранной финансовой организации в государстве (на территории), которое (которая)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27-2 в соответствии с постановлением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186"/>
    <w:bookmarkStart w:name="z1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реализации требований Закона о ПОД/ФТ по надлежащей проверке клиента, а также по выявлению и направлению в уполномоченный орган сообщений о пороговых и подозрительных операциях, фонд разрабатывает программу мониторинга и изучения операций клиентов.</w:t>
      </w:r>
    </w:p>
    <w:bookmarkEnd w:id="187"/>
    <w:bookmarkStart w:name="z1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рамках программы мониторинга и изучения операций клиентов фондом проводятся мероприятия по обновлению и (или) получению дополнительных сведений о клиентах (их представителях) и бенефициарных собственниках, а также по изучению операций клиентов и выявлению пороговых, сложных, необычных и подозрительных операций.</w:t>
      </w:r>
    </w:p>
    <w:bookmarkEnd w:id="188"/>
    <w:bookmarkStart w:name="z1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фондом для ежегодной оценки степени подверженности услуг фонда рискам ОД/ФТ, а также для пересмотра уровней рисков клиентов.</w:t>
      </w:r>
    </w:p>
    <w:bookmarkEnd w:id="189"/>
    <w:bookmarkStart w:name="z1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в рамках реализации программы мониторинга и изучения операций клиента сведения вносятся в досье клиента,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и (или) хранятся в фонде на протяжении всего периода деловых отношений с клиентом и не менее пяти лет со дня их прекращения.</w:t>
      </w:r>
    </w:p>
    <w:bookmarkEnd w:id="190"/>
    <w:bookmarkStart w:name="z1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фондом с учетом уровня риска клиента (группы клиентов) и (или) степени подверженности услуг фонда, которыми пользуется клиент, рискам ОД/ФТ.</w:t>
      </w:r>
    </w:p>
    <w:bookmarkEnd w:id="191"/>
    <w:bookmarkStart w:name="z1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192"/>
    <w:bookmarkStart w:name="z1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Степень изучения операций клиента определяется фондом с учетом уровня риска клиента (группы клиентов), а также с учетом имеющихся у фонда сценариев (схем) ОД/ФТ и (или) признаков сложных, необычных, подозрительных операций.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фондом изучаются операции, которые проводит (проводил) клиент за определенный период времени, но не менее чем за последний месяц.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Программа мониторинга и изучения операций клиентов включает, но не ограничивается:</w:t>
      </w:r>
    </w:p>
    <w:bookmarkEnd w:id="194"/>
    <w:bookmarkStart w:name="z28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фондом самостоятельно;</w:t>
      </w:r>
    </w:p>
    <w:bookmarkEnd w:id="195"/>
    <w:bookmarkStart w:name="z28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фонда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196"/>
    <w:bookmarkStart w:name="z28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фонда по выявлению и передаче между подразделениями (работниками) сведений о пороговых, сложных, необычных, подозрительных операциях;</w:t>
      </w:r>
    </w:p>
    <w:bookmarkEnd w:id="197"/>
    <w:bookmarkStart w:name="z29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98"/>
    <w:bookmarkStart w:name="z29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(в том числе способы фиксирования) и хранения сведений о результатах изучения сложных, необычных операций, а также сведений о пороговых и подозрительных операциях (в том числе сумму операции);</w:t>
      </w:r>
    </w:p>
    <w:bookmarkEnd w:id="199"/>
    <w:bookmarkStart w:name="z29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принятия и описание мер, принимаемых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операций;</w:t>
      </w:r>
    </w:p>
    <w:bookmarkEnd w:id="200"/>
    <w:bookmarkStart w:name="z29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представления в уполномоченный орган сообщений о пороговых и подозрительных операциях;</w:t>
      </w:r>
    </w:p>
    <w:bookmarkEnd w:id="201"/>
    <w:bookmarkStart w:name="z29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информирования (при необходимости) органа управления, исполнительного органа фонда и должностных лиц фонда о выявлении пороговой и подозрительной операции.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Правления Агентства РК по регулированию и развитию финансового рынка от 24.02.2022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возникновении сомнений в части правомерности квалификации операции в качестве пороговой, а также при выявлении необычной или подозрительной операции, работник фонда, выявивший указанную операцию, направляет сообщение о такой операции ответственному работнику (в подразделение по ПОД/ФТ) в порядке, форме и сроки, установленные внутренними документами фонда.</w:t>
      </w:r>
    </w:p>
    <w:bookmarkEnd w:id="203"/>
    <w:bookmarkStart w:name="z1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информация о нескольких операциях.</w:t>
      </w:r>
    </w:p>
    <w:bookmarkEnd w:id="204"/>
    <w:bookmarkStart w:name="z1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указанные в части первой настоящего пункта, а также результаты их изучения, хранятся фондом не менее пяти лет со дня прекращения деловых отношений с клиентом.</w:t>
      </w:r>
    </w:p>
    <w:bookmarkEnd w:id="205"/>
    <w:bookmarkStart w:name="z15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фонда по вопросам ПОД/ФТ</w:t>
      </w:r>
    </w:p>
    <w:bookmarkEnd w:id="206"/>
    <w:bookmarkStart w:name="z15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Целью Программы подготовки и обучения работников по вопросам ПОД/ФТ (далее - Программа обучения) является получение работниками фонда знаний и формирование навыков, необходимых для исполнения ими требований законодательства Республики Казахстан, а также правил внутреннего контроля и иных внутренних документов в сфере ПОД/ФТ.</w:t>
      </w:r>
    </w:p>
    <w:bookmarkEnd w:id="207"/>
    <w:bookmarkStart w:name="z1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Программа обучения разрабатывается в соответствии с требованиями к субъектам финансового мониторинга по подготовке и обучению в сфере ПОД/ФТ,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 Исключен постановлением Правления Агентства РК по регулированию и развитию финансового рынка от 12.09.2022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