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3141" w14:textId="f2b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октября 2020 года № 255. Зарегистрирован в Министерстве юстиции Республики Казахстан 14 октября 2020 года № 21432.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за № 8918, опубликован 15 февраля 2014 года в газете "Казахстанская правда" за № 32 (27653))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- Правила).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(далее – услугодатель).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передает на исполнение ответственному работнику.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 установленные законодательством Республики Казахстан изложены в приложении 3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0"/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bookmarkEnd w:id="36"/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на портал – 2 (два) рабочих дня;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статье 5 Закона.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услугополучателю в "личный кабинет" направляется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