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58a8c" w14:textId="4858a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номенклатуры медицинских изделий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12 октября 2020 года № ҚР ДСМ-127/2020. Зарегистрирован в Министерстве юстиции Республики Казахстан 14 октября 2020 года № 21431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258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номенклатуры медицинских изделий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16 мая 2019 года № ҚР ДСМ-78 "Об утверждении Правил формирования и ведения номенклатуры медицинских изделий Республики Казахстан" (зарегистрирован в Реестре государственной регистрации нормативных правовых актов под № 18703, опубликован 29 мая 2019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контроля качества и безопасности товаров и услуг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ДСМ-127/2020</w:t>
            </w:r>
          </w:p>
        </w:tc>
      </w:tr>
    </w:tbl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номенклатуры медицинских изделий Республики Казахстан</w:t>
      </w:r>
    </w:p>
    <w:bookmarkEnd w:id="9"/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номенклатуры медицинских изделий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258 Кодекса Республики Казахстан от 7 июля 2020 года "О здоровье народа и системе здравоохранения" (далее – Кодекс) и определяют порядок формирования и ведения номенклатуры медицинских изделий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Агентство Глобальной номенклатуры медицинских изделий – организация, ответственная за формирование и ведение Глобальной номенклатуры медицинских изделий;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Глобальная номенклатура медицинских изделий (Global Medical Device Nomenclature, GMDN) – систематизированный номенклатурный классификатор видов медицинских изделий, применяемый в целях идентификации медицинских изделий;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классификационный признак – термин, применяемый для описания признаков и характеристик вида медицинского изделия;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номенклатура медицинских изделий Республики Казахстан (далее – Номенклатура) – систематизированный номенклатурный классификатор видов медицинских изделий, гармонизированный с глобальной номенклатурой медицинских изделий (GMDN) и применяемый в Республике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вид медицинских изделий – группа медицинских изделий, имеющих аналогичное назначение, схожие технологии применения, конструктивные признаки и общее цифровое обозначение в номенклатуре медицинских изделий Республики Казахстан;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 вида медицинского изделия – система цифровых символов, используемых для представления и (или) передачи данных.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 и ведения Номенклатуры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Номенклатура формируется и ведется государственной экспертной организацией в сфере обращения лекарственных средств и медицинских изделий (далее – государственная экспертная организация) в электронном виде и размещается на официальном сайте государственной экспертной организации.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Номенклатура формируется на основе Глобальной номенклатуры медицинских изделий (Global Medical Device Nomenclature, GMDN) путем осуществления перекодировки кода GMDN на код Номенклатура.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Номенклатура содержит перечень видов медицинских изделий с указанием наименований, кодов и описаний видов медицинских изделий, а также перечень классификационных признаков.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Пример записи вида медицинского изделия, отнесения вида медицинского изделия к классификационным признакам представлен в приложении к настоящим Правилам.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Наименование, описание вида медицинских изделий, классификационные признаки Номенклатуры соответствуют наименованию, описанию вида медицинских изделий и классификационным признакам GMDN.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экспертная организация осуществляет: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перевода на казахский и русский языки наименований и описаний видов медицинских изделий, включенных в GMDN;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перевода на казахский и русский языки получаемых от Агентства GMDN наименований и описаний новых видов медицинских изделий, а также сведений об изменениях, вносимых во включенные в GMDN наименования и описания видов медицинских изделий и внесение соответствующих изменений в Номенклатуре;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исключения видов из Номенклатуры, на основании получаемых от Агентства GMDN сведений об исключении из GMDN отдельных видов медицинских изделий;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внесение в Государственный реестр лекарственных средств и медицинских изделий записей по видам медицинского изделия Номенклатуры по примеру согласно приложению, к настоящим правилам;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анализа и обобщения замечаний и предложений пользователей Номенклатуры по ее структуре и содержанию.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Государственная экспертная организация при проведении экспертизы медицинских изделий, осуществляемой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Кодекса, проводит оценку заявленного кода Номенклатуры на соответствие видовой принадлежности медицинского изделия.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формирования и 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номенклатуры медицинских изделий</w:t>
            </w:r>
          </w:p>
        </w:tc>
      </w:tr>
    </w:tbl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записи вида медицинского изделия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9"/>
        <w:gridCol w:w="655"/>
        <w:gridCol w:w="8226"/>
      </w:tblGrid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</w:t>
            </w:r>
          </w:p>
        </w:tc>
      </w:tr>
      <w:tr>
        <w:trPr>
          <w:trHeight w:val="30" w:hRule="atLeast"/>
        </w:trPr>
        <w:tc>
          <w:tcPr>
            <w:tcW w:w="3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Нож шовный</w:t>
            </w:r>
          </w:p>
        </w:tc>
        <w:tc>
          <w:tcPr>
            <w:tcW w:w="8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ручной хирургический инструмент для разрезания шовных материалов с целью их снятия. Может представлять собой одиночное лезвие скальпельного типа с защитой или конструкцию ножничного типа. Это изделие многоразового использования.</w:t>
            </w:r>
          </w:p>
        </w:tc>
      </w:tr>
    </w:tbl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отнесения вида медицинского изделия к классификационным признакам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9"/>
        <w:gridCol w:w="6231"/>
      </w:tblGrid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Классификационные признаки</w:t>
            </w:r>
          </w:p>
        </w:tc>
      </w:tr>
      <w:tr>
        <w:trPr>
          <w:trHeight w:val="30" w:hRule="atLeast"/>
        </w:trPr>
        <w:tc>
          <w:tcPr>
            <w:tcW w:w="6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254333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Хирургический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Отоларингология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Гастроэнтерология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Неврология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Акушерство и гинекология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Офтальмология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Ортопедия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Пластическая хирургия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Кардиология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Лезвия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Фрезы и вспомогательные 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Оборудование для регенерации и обработки тканей организма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Пластик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Ручные, хирургические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Инструменты для сшивания тканей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Неорганические материалы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С ручным приводом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Стерилизуемые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Синтетические полимеры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Металлы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23) Шовные материалы и вспомогательные изделия</w:t>
            </w:r>
          </w:p>
          <w:bookmarkEnd w:id="3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