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675" w14:textId="fece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октября 2020 года № 998. Зарегистрирован в Министерстве юстиции Республики Казахстан 14 октября 2020 года № 21430.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 (зарегистрирован в Реестре государственной регистрации нормативных правовых актов под № 16534, опубликован в Эталонном контрольном банке нормативных правовых актов Республики Казахстан 16 марта 2018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Степень риска субъекта категорирования рассчитывается по критериям оценки степени риска, не являющимся конфиденциальной информацией, и критериям оценки степени риска, являющимся конфиденциальной (служебной) информацией, и актуализируется раз в полугодие.</w:t>
      </w:r>
    </w:p>
    <w:bookmarkEnd w:id="3"/>
    <w:bookmarkStart w:name="z9" w:id="4"/>
    <w:p>
      <w:pPr>
        <w:spacing w:after="0"/>
        <w:ind w:left="0"/>
        <w:jc w:val="both"/>
      </w:pPr>
      <w:r>
        <w:rPr>
          <w:rFonts w:ascii="Times New Roman"/>
          <w:b w:val="false"/>
          <w:i w:val="false"/>
          <w:color w:val="000000"/>
          <w:sz w:val="28"/>
        </w:rPr>
        <w:t>
      По налогоплательщикам, по которым определена низкая степень риска, в случае непогашения налоговой задолженности и (или) задолженности по социальным платежам более 30 (тридцати) календарных дней, степень риска подлежит актуализации не реже 1 (одного) раза в месяц.</w:t>
      </w:r>
    </w:p>
    <w:bookmarkEnd w:id="4"/>
    <w:bookmarkStart w:name="z10" w:id="5"/>
    <w:p>
      <w:pPr>
        <w:spacing w:after="0"/>
        <w:ind w:left="0"/>
        <w:jc w:val="both"/>
      </w:pPr>
      <w:r>
        <w:rPr>
          <w:rFonts w:ascii="Times New Roman"/>
          <w:b w:val="false"/>
          <w:i w:val="false"/>
          <w:color w:val="000000"/>
          <w:sz w:val="28"/>
        </w:rPr>
        <w:t>
      В случае, если налогоплательщик с категорией высокой или средней степени риска уплатил с начала полугодия, на которое произведено категорирование, налогов и других обязательных платежей в бюджет на сумму более чем 75 (семьдесят пять) миллионов тенге для субъектов крупного предпринимательства, 45 (сорок пять) миллионов тенге для субъектов среднего предпринимательства, 20 (двадцать) миллионов тенге для субъектов малого предпринимательства, и при этом не имеет перед бюджетом задолженности по налогам и социальным платежам, то ранее присвоенная категория степени риска подлежит изменению на среднюю или низкую соответственно.</w:t>
      </w:r>
    </w:p>
    <w:bookmarkEnd w:id="5"/>
    <w:bookmarkStart w:name="z11" w:id="6"/>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6"/>
    <w:bookmarkStart w:name="z12" w:id="7"/>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в случае, если в течение последних 3 (трех) налоговых периодов (лет) в налоговой отчетности отражается убыток.</w:t>
      </w:r>
    </w:p>
    <w:bookmarkEnd w:id="8"/>
    <w:bookmarkStart w:name="z15" w:id="9"/>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9"/>
    <w:bookmarkStart w:name="z16" w:id="10"/>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10"/>
    <w:bookmarkStart w:name="z17" w:id="11"/>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риска – отрицательное.</w:t>
      </w:r>
    </w:p>
    <w:bookmarkEnd w:id="11"/>
    <w:bookmarkStart w:name="z18" w:id="12"/>
    <w:p>
      <w:pPr>
        <w:spacing w:after="0"/>
        <w:ind w:left="0"/>
        <w:jc w:val="both"/>
      </w:pPr>
      <w:r>
        <w:rPr>
          <w:rFonts w:ascii="Times New Roman"/>
          <w:b w:val="false"/>
          <w:i w:val="false"/>
          <w:color w:val="000000"/>
          <w:sz w:val="28"/>
        </w:rPr>
        <w:t>
      17. Критерий "Многократное внесение изменений и дополнений в ранее представленную налоговую отчетность" определяется в случае, если налогоплательщиком представлено более пяти дополнительных деклараций к уменьшению по корпоративному подоходному налогу и (или) налогу на добавленную стоимость на общую сумму более чем 10 (десять) миллионов тенге, при этом с даты, установленной для представления таких деклараций, истекло двенадцать и более месяцев.</w:t>
      </w:r>
    </w:p>
    <w:bookmarkEnd w:id="12"/>
    <w:bookmarkStart w:name="z19" w:id="1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13"/>
    <w:bookmarkStart w:name="z20" w:id="14"/>
    <w:p>
      <w:pPr>
        <w:spacing w:after="0"/>
        <w:ind w:left="0"/>
        <w:jc w:val="both"/>
      </w:pPr>
      <w:r>
        <w:rPr>
          <w:rFonts w:ascii="Times New Roman"/>
          <w:b w:val="false"/>
          <w:i w:val="false"/>
          <w:color w:val="000000"/>
          <w:sz w:val="28"/>
        </w:rPr>
        <w:t>
      Критерий не применяется по налогоплательщикам, состоящим на мониторинге крупных налогоплательщиков, а также по налогоплательщикам, имеющим филиалы и (или) представительства.</w:t>
      </w:r>
    </w:p>
    <w:bookmarkEnd w:id="14"/>
    <w:bookmarkStart w:name="z21" w:id="15"/>
    <w:p>
      <w:pPr>
        <w:spacing w:after="0"/>
        <w:ind w:left="0"/>
        <w:jc w:val="both"/>
      </w:pPr>
      <w:r>
        <w:rPr>
          <w:rFonts w:ascii="Times New Roman"/>
          <w:b w:val="false"/>
          <w:i w:val="false"/>
          <w:color w:val="000000"/>
          <w:sz w:val="28"/>
        </w:rPr>
        <w:t>
      Приоритетность критерия "Многократное внесение изменений и дополнений в ранее представленную налоговую отчетность" – плюс 4 балла, влияние на степень риска – отрицательное.";</w:t>
      </w:r>
    </w:p>
    <w:bookmarkEnd w:id="15"/>
    <w:bookmarkStart w:name="z22" w:id="16"/>
    <w:p>
      <w:pPr>
        <w:spacing w:after="0"/>
        <w:ind w:left="0"/>
        <w:jc w:val="both"/>
      </w:pPr>
      <w:r>
        <w:rPr>
          <w:rFonts w:ascii="Times New Roman"/>
          <w:b w:val="false"/>
          <w:i w:val="false"/>
          <w:color w:val="000000"/>
          <w:sz w:val="28"/>
        </w:rPr>
        <w:t>
      дополнить пунктами 26, 27 и 28 следующего содержания:</w:t>
      </w:r>
    </w:p>
    <w:bookmarkEnd w:id="16"/>
    <w:bookmarkStart w:name="z23" w:id="17"/>
    <w:p>
      <w:pPr>
        <w:spacing w:after="0"/>
        <w:ind w:left="0"/>
        <w:jc w:val="both"/>
      </w:pPr>
      <w:r>
        <w:rPr>
          <w:rFonts w:ascii="Times New Roman"/>
          <w:b w:val="false"/>
          <w:i w:val="false"/>
          <w:color w:val="000000"/>
          <w:sz w:val="28"/>
        </w:rPr>
        <w:t>
      "26.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17"/>
    <w:bookmarkStart w:name="z24" w:id="18"/>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18"/>
    <w:bookmarkStart w:name="z25" w:id="19"/>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19"/>
    <w:bookmarkStart w:name="z26" w:id="20"/>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20"/>
    <w:bookmarkStart w:name="z27" w:id="21"/>
    <w:p>
      <w:pPr>
        <w:spacing w:after="0"/>
        <w:ind w:left="0"/>
        <w:jc w:val="both"/>
      </w:pPr>
      <w:r>
        <w:rPr>
          <w:rFonts w:ascii="Times New Roman"/>
          <w:b w:val="false"/>
          <w:i w:val="false"/>
          <w:color w:val="000000"/>
          <w:sz w:val="28"/>
        </w:rPr>
        <w:t>
      Приоритетность критерия "Уплата налогов и других обязательных платежей в бюджет" приведена в приложении 6 к настоящим Правилам, влияние на степень риска – положительное.</w:t>
      </w:r>
    </w:p>
    <w:bookmarkEnd w:id="21"/>
    <w:bookmarkStart w:name="z28" w:id="22"/>
    <w:p>
      <w:pPr>
        <w:spacing w:after="0"/>
        <w:ind w:left="0"/>
        <w:jc w:val="both"/>
      </w:pPr>
      <w:r>
        <w:rPr>
          <w:rFonts w:ascii="Times New Roman"/>
          <w:b w:val="false"/>
          <w:i w:val="false"/>
          <w:color w:val="000000"/>
          <w:sz w:val="28"/>
        </w:rPr>
        <w:t>
      27.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22"/>
    <w:bookmarkStart w:name="z29" w:id="2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23"/>
    <w:bookmarkStart w:name="z30" w:id="24"/>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риска – положительное.</w:t>
      </w:r>
    </w:p>
    <w:bookmarkEnd w:id="24"/>
    <w:bookmarkStart w:name="z31" w:id="25"/>
    <w:p>
      <w:pPr>
        <w:spacing w:after="0"/>
        <w:ind w:left="0"/>
        <w:jc w:val="both"/>
      </w:pPr>
      <w:r>
        <w:rPr>
          <w:rFonts w:ascii="Times New Roman"/>
          <w:b w:val="false"/>
          <w:i w:val="false"/>
          <w:color w:val="000000"/>
          <w:sz w:val="28"/>
        </w:rPr>
        <w:t>
      28.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End w:id="25"/>
    <w:bookmarkStart w:name="z32" w:id="26"/>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26"/>
    <w:bookmarkStart w:name="z33" w:id="27"/>
    <w:p>
      <w:pPr>
        <w:spacing w:after="0"/>
        <w:ind w:left="0"/>
        <w:jc w:val="both"/>
      </w:pPr>
      <w:r>
        <w:rPr>
          <w:rFonts w:ascii="Times New Roman"/>
          <w:b w:val="false"/>
          <w:i w:val="false"/>
          <w:color w:val="000000"/>
          <w:sz w:val="28"/>
        </w:rPr>
        <w:t>
      Приоритетность критерия "Применение модуля "Виртуальный склад" приведена в приложении 7 к настоящим Правилам, влияние на степень риска – положительное.";</w:t>
      </w:r>
    </w:p>
    <w:bookmarkEnd w:id="27"/>
    <w:bookmarkStart w:name="z34" w:id="28"/>
    <w:p>
      <w:pPr>
        <w:spacing w:after="0"/>
        <w:ind w:left="0"/>
        <w:jc w:val="both"/>
      </w:pPr>
      <w:r>
        <w:rPr>
          <w:rFonts w:ascii="Times New Roman"/>
          <w:b w:val="false"/>
          <w:i w:val="false"/>
          <w:color w:val="000000"/>
          <w:sz w:val="28"/>
        </w:rPr>
        <w:t xml:space="preserve">
      дополнить приложениями 6 и 7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9"/>
    <w:bookmarkStart w:name="z36"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37"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38"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39" w:id="3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998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применения системы </w:t>
            </w:r>
            <w:r>
              <w:br/>
            </w:r>
            <w:r>
              <w:rPr>
                <w:rFonts w:ascii="Times New Roman"/>
                <w:b w:val="false"/>
                <w:i w:val="false"/>
                <w:color w:val="000000"/>
                <w:sz w:val="20"/>
              </w:rPr>
              <w:t>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43" w:id="34"/>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2020 года № 998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применения системы </w:t>
            </w:r>
            <w:r>
              <w:br/>
            </w:r>
            <w:r>
              <w:rPr>
                <w:rFonts w:ascii="Times New Roman"/>
                <w:b w:val="false"/>
                <w:i w:val="false"/>
                <w:color w:val="000000"/>
                <w:sz w:val="20"/>
              </w:rPr>
              <w:t>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46" w:id="35"/>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