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eab6" w14:textId="766e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Экспортно-кредитного агентства Казахстана,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октября 2020 года № 97. Зарегистрировано в Министерстве юстиции Республики Казахстан 14 октября 2020 года № 21425.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Агентства РК по регулированию и развитию финансового рынка от 29.03.2024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25.03.2024).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15.11.2020.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29.03.2024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25.03.2024).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Экспортно-кредитного агентства Казахстана,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29.03.2024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25.03.2024).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15 ноября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"__________"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 № 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– в редакции постановления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Экспортно-кредитного агентства Казахстана,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29.03.2024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25.03.2024).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Экспортно-кредитного агентства Казахстана,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 (далее – Требования) разработаны в соответствии с абзацем вторым пункта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распространяются на страховые (перестраховочные) организации, общества взаимного страхования, Экспортно-кредитное агентство Казахстана и филиалы страховых (перестраховочных) организаций-нерезидентов Республики Казахстан (далее – организация), страховые брокеры и филиалы страховых брокеров-нерезидентов Республики Казахстан (далее – страховой брокер).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29.03.2024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25.03.2024).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(далее – Закон о страховой деятельности).</w:t>
      </w:r>
    </w:p>
    <w:bookmarkEnd w:id="12"/>
    <w:bookmarkStart w:name="z2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используются следующие основные понятия:</w:t>
      </w:r>
    </w:p>
    <w:bookmarkEnd w:id="13"/>
    <w:bookmarkStart w:name="z2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необычная операция (сделка) – операция (сделка) клиента, подлежащая обязательному изучению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с учетом признаков определения подозрительной операции, определенных уполномоченным государственным органом, осуществляющим финансовый мониторинг и принимающим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организацией и страховым брокером самостоятельно;</w:t>
      </w:r>
    </w:p>
    <w:bookmarkEnd w:id="14"/>
    <w:bookmarkStart w:name="z2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разовая операция (сделка) – операция по оплате физическим лицом страховой премии по договору страхования за предоставление организацией страховых услуг;</w:t>
      </w:r>
    </w:p>
    <w:bookmarkEnd w:id="15"/>
    <w:bookmarkStart w:name="z20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рисками ОД/ФТ – совокупность принимаемых организацией и (или) страховым брокером мер по выявлению, оценке, мониторингу рисков ОД/ФТ, а также их минимизации (в отношении продуктов/услуг, клиентов, а также совершаемых клиентами операций);</w:t>
      </w:r>
    </w:p>
    <w:bookmarkEnd w:id="16"/>
    <w:bookmarkStart w:name="z20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клиент – физическое, юридическое лицо или иностранная структура без образования юридического лица, получающие услуги организации и (или) страхового брокера, в том числе выгодоприобретатель;</w:t>
      </w:r>
    </w:p>
    <w:bookmarkEnd w:id="17"/>
    <w:bookmarkStart w:name="z20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риски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риски ОД/ФТ) - возможность преднамеренного или непреднамеренного вовлечения организации и (или) страхового брокера в процессы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ОД/ФТ);</w:t>
      </w:r>
    </w:p>
    <w:bookmarkEnd w:id="18"/>
    <w:bookmarkStart w:name="z2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цифровой актив – имущество, созданное в электронно-цифровой форме с применением средств криптографии и компьютерных вычислений, не являющееся финансовым инструментом, а также электронно-цифровая форма удостоверения имущественных прав;</w:t>
      </w:r>
    </w:p>
    <w:bookmarkEnd w:id="19"/>
    <w:bookmarkStart w:name="z2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пороговая операция - операция клиента с деньгами и (или) иным имуществом, которая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подлежит финансовому мониторингу;</w:t>
      </w:r>
    </w:p>
    <w:bookmarkEnd w:id="20"/>
    <w:bookmarkStart w:name="z2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деловые отношения – отношения по предоставлению организацией и (или) страховым брокером клиенту услуг (продуктов), относящихся к страховой деятельности организации и (или) брокерской деятельности страхового брокера.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в целях противодействия легализации (отмыванию) доходов, полученных преступным путем, финансированию терроризма и финансирования распространения оружия массового уничтожения (далее – ПОД/ФТ) осуществляется организацией и (или) страховым брокером в целях:</w:t>
      </w:r>
    </w:p>
    <w:bookmarkEnd w:id="22"/>
    <w:bookmarkStart w:name="z2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выполнения требований законодательства Республики Казахстан в сфере ПОД/ФТ;</w:t>
      </w:r>
    </w:p>
    <w:bookmarkEnd w:id="23"/>
    <w:bookmarkStart w:name="z2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организации и (или) страхового брокера на уровне, достаточном для управления рисками ОД/ФТ и сопряженными рисками (операционного, репутационного, правового);</w:t>
      </w:r>
    </w:p>
    <w:bookmarkEnd w:id="24"/>
    <w:bookmarkStart w:name="z2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вовлечения организации и (или) страхового брокера, их должностных лиц и работников в процессы ОД/ФТ.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ПОД/ФТ органом управления или исполнительным органом организации и (или) страховым брокером разрабатываются и принимаются правила внутреннего контроля, включающие требования к проведению службой внутреннего аудита организации (органом страхового брокера, уполномоченным на проведение внутреннего аудита) оценки эффективности внутреннего контроля в целях ПОД/ФТ.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контроля исполняются организацией и (или) страховым брокером с учетом результатов оценки степени подверженности услуг организации и (или) страхового брокера рискам ОД/ФТ, размера, характера и сложности организации и (или) страхового брокера.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контроля состоят из программ,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которые разрабатываются организацией и (или) страховым брокером самостоятельно в соответствии с Требованиями и являются внутренним документом организации и (или) страхового брокера либо совокупностью таких документов, утвержденных органом управления или исполнительным органом организации и (или) страхового брокера.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порядке, установленном внутренними документами организации и (или) страхового брокера, органом управления организации (уполномоченным органом страхового брокера) назначается лицо, из числа руководящих работников организации и (или) страхового брокера или иных руководителей организации и (или) страхового брокера не ниже уровня руководителя соответствующего структурного подразделения организации и (или) страхового брокера, ответственное за реализацию и соблюдение правил внутреннего контроля (далее - ответственный работник), которое имеет высшее образование, стаж работы в организации и (или) страховом брокере (за исключением стажа работы на должностях технического или вспомогательного персонала) не менее одного года либо стаж работы в сфере ПОД/ФТ не менее двух лет, либо стаж работы в сфере предоставления и (или) регулирования финансовых услуг не менее трех лет, и безупречную деловую репутацию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страховой деятельности, а также определяются работники либо подразделение организации, в компетенцию которых входят вопросы ПОД/ФТ (далее – подразделение по ПОД/ФТ).</w:t>
      </w:r>
    </w:p>
    <w:bookmarkEnd w:id="28"/>
    <w:bookmarkStart w:name="z3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требований законодательства по ПОД/ФТ возлагается на ответственного работника, осуществляющего трудовую деятельность на постоянной основе в организации и (или) страховом брокере.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Ответственный работник, контролирующий соблюдение требований законодательства по ПОД/ФТ не реже 1 (одного) раза в 3 (три) года проходит тестирование для подтверждения полученных знаний по вопросам ПОД/ФТ.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5-1 в соответствии с постановлением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организации внутреннего контроля в целях ПОД/ФТ включает, но не ограничивается:</w:t>
      </w:r>
    </w:p>
    <w:bookmarkEnd w:id="31"/>
    <w:bookmarkStart w:name="z2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фиксирования сведений, а также хранения документов и информации, полученных в ходе реализации внутреннего контроля в целях ПОД/ФТ;</w:t>
      </w:r>
    </w:p>
    <w:bookmarkEnd w:id="32"/>
    <w:bookmarkStart w:name="z21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применения целевых финансовых санкций и проверки клиента (его представитель) и бенефициарного собственника в перечне организаций и лиц, связанных с финансированием терроризма и экстремизма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(далее – Перечень) и перечне организаций и лиц, связанных с финансированием распространения оружия массового уничтожения,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(далее – Перечень ФРОМУ);</w:t>
      </w:r>
    </w:p>
    <w:bookmarkEnd w:id="33"/>
    <w:bookmarkStart w:name="z2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прекращения действия целевых финансовых санкций при исключении сведений о клиенте из Перечня и Перечня ФРОМУ;</w:t>
      </w:r>
    </w:p>
    <w:bookmarkEnd w:id="34"/>
    <w:bookmarkStart w:name="z2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процедуру информирования работниками организации и (или) страхового брокера, в том числе ответственным работником, органа управления и исполнительного органа организации (уполномоченного органа страхового брокера) о ставших им известными фактах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, а также правил внутреннего контроля, допущенных работниками организации и (или) страхового брокера;</w:t>
      </w:r>
    </w:p>
    <w:bookmarkEnd w:id="35"/>
    <w:bookmarkStart w:name="z2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требований по ПОД/ФТ страховой группы, в которую входит организация и (или) страховой брокер (при наличии);</w:t>
      </w:r>
    </w:p>
    <w:bookmarkEnd w:id="36"/>
    <w:bookmarkStart w:name="z2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подготовки и представления органу управления и исполнительному органу организации и (или) страхового брокера управленческой отчетности, в том числе на консолидированной основе в рамках страховой группы, по результатам оценки эффективности внутреннего контроля в целях ПОД/ФТ службой внутреннего аудита организации и (или) страхового брокера;</w:t>
      </w:r>
    </w:p>
    <w:bookmarkEnd w:id="37"/>
    <w:bookmarkStart w:name="z2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оценки, определения, документального фиксирования и обновления результатов оценки рисков ОД/ФТ;</w:t>
      </w:r>
    </w:p>
    <w:bookmarkEnd w:id="38"/>
    <w:bookmarkStart w:name="z22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функций подразделения по ПОД/ФТ, в том числе, процедуру взаимодействия с другими подразделениями организации и (или) страхового брокера, филиалами, дочерними организациями при осуществлении внутреннего контроля в целях ПОД/ФТ, а также функций, полномочий ответственного работника, процедуру взаимодействия ответственного работника с органом управления и исполнительным органом организации и (или) страхового брокера;</w:t>
      </w:r>
    </w:p>
    <w:bookmarkEnd w:id="39"/>
    <w:bookmarkStart w:name="z2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соблюдения и реализации правил внутреннего контроля, в том числе порядок применения дополнительных мер контроля и процедуры по управлению рисками ОД/ФТ и их снижения, своими филиалами, представительствами, дочерними организациями, расположенными как в Республике Казахстан, так и за ее пределами, если это не противоречит законодательству государства их места нахождения.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Функции ответственного работника и работников подразделения по ПОД/ФТ в соответствии с программой организации внутреннего контроля в целях ПОД/ФТ включают, но не ограничиваются: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наличия разработанных и согласованных с исполнительным органом организации и (или) страхового брокера правил внутреннего контроля и (или) изменений (дополнений) к ним, а также мониторинг за их соблюдением в организации и (или) страховом брокере;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представления и контроль за представлением сообщений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в качестве подозрительных и необходимости направления сообщений в уполномоченный орган в порядке, предусмотренном внутренними документами организации и (или) страхового брокера;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до должностного лица организации (или) страхового брокера информации о выявленных клиентах и принятых мерах по применению целевых финансовых санкций;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либо согласование с органом управления и исполнительным органом организации и (или) страхового брокера решений о приостановлении, либо отказе от проведения операций клиентов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(или) договорами с клиентами, и в порядке, предусмотренном внутренними документами организации и (или) страхового брокера;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органа управления и (или) исполнительного органа организации и (или) страхового брокера о выявленных нарушениях правил внутреннего контроля в порядке, предусмотренном внутренними документами организации и (или) страхового брокера;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и согласование с органами управления и (или) исполнительным органом организации и (или) страхового брокера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ПОД/ФТ организации (страховой группы) и (или) страхового брокера для формирования отчетов органу управления организации (уполномоченному органу страхового брокера);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по сбору количественных и качественных показателей для оценки риска вовлеченности организации и (или) страхового брокера рискам ОД/ФТ и передачи запрашиваемой информации в уполномоченный орган по регулированию, контролю и надзору финансового рынка и финансовых организаций ежегодно не позднее 5 февраля года, следующего за отчетным годом.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выполнения возложенных функций ответственный работник и работники подразделения по ПОД/ФТ вправе осуществлять: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запросов органу управления и (или) исполнительному органу организации и (или) страхового брокера для принятия решения об установлении, продолжении либо прекращении деловых отношений с клиентами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(или) внутренними документами организации и (или) страхового брокера;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доступа ко всем помещениям организации и (или) страхового брокера, информационным системам, средствам телекоммуникаций, документам и файлам, в пределах, позволяющих осуществлять свои функции в полном объеме, и в порядке, предусмотренном внутренними документами организации и (или) страхового брокера;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подразделениям организации и (или) страхового брокера указаний, касающихся проведения операции;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конфиденциальности информации, полученной при осуществлении своих функций;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получаемых от подразделений организации и (или) страхового брокера документов и файлов.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наличии в филиалах организации и (или) страхового брокера работников, на которых полностью или частично возложены функции и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координацию деятельности таких работников осуществляет ответственный работник.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ответственного работника, работников организации и (или) страхового брокера, на которых возложены функции, предусмотренные пунктом 7 Требований, не совмещаются с функциями службы внутреннего аудита, а также функциями подразделений, осуществляющих операционную (текущую) деятельность организации и (или) страхового брокера.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страхового брокера не может выполнять функции ответственного работника страхового брокера.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и (или) страховой брокер для автоматизации процессов по вопросам внутреннего контроля в целях ПОД/ФТ использует автоматизированные информационные системы, соответствующие требованиям правил внутреннего контроля организации и (или) страхового брокера.</w:t>
      </w:r>
    </w:p>
    <w:bookmarkEnd w:id="59"/>
    <w:bookmarkStart w:name="z5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ОД/ФТ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организации управления рисками ОД/ФТ организация и (или) страховой брокер разрабатывает программу управления рисками ОД/ФТ.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рисков предоставляются по требованию уполномоченного органа по регулированию, контролю и надзору финансового рынка и финансовых организаций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регулировании, контроле и надзоре финансового рынка и финансовых организаций.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постановления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Программа управления рисками ОД/ФТ включает, но не ограничивается:</w:t>
      </w:r>
    </w:p>
    <w:bookmarkEnd w:id="63"/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организации управления рисками ОД/ФТ организации и (или) страхового брокера в разрезе его структурных подразделений;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ОД/ФТ с учетом основных категорий рисков (по типу клиента, страновому риску и риску услуг/продуктов) в отношении: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риска клиента;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подверженности услуг (продуктов) организации и (или) страхового брокера рискам ОД/ФТ;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осуществления регулярного мониторинга, анализа и контроля за рисками клиентов и степенью подверженности продуктов (услуг) организации и (или) страхового брокера рискам ОД/ФТ, предусматривающий перечень предупредительных мероприятий, процедуру и сроки их проведения, контроль за результатами в соответствии с принятыми мерами;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процедуру присвоения, сроки и основания для пересмотра уровней рисков клиентов.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и (или) страховой брокер на ежегодной основе осуществляет оценку степени подверженности услуг (продуктов) организации и (или) страхового брокера рискам ОД/ФТ с учетом, как минимум, следующих специфических категорий рисков: риск по типу клиентов, страновой (географический) риск, риск услуги (продукта) и (или) способа ее (его) предоставления.</w:t>
      </w:r>
    </w:p>
    <w:bookmarkEnd w:id="70"/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организации и (или) страхового брокера рискам ОД/ФТ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установление лимитов на проведение тех или иных операций, изменение условий предоставления услуг (продуктов), отказ от предоставления услуг (продуктов).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Типы клиентов, чей статус и (или) чья деятельность повышают риск ОД/ФТ, включают, но не ограничиваются:</w:t>
      </w:r>
    </w:p>
    <w:bookmarkEnd w:id="72"/>
    <w:bookmarkStart w:name="z3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публичное должностное лицо, его супруга (супруг) и близкие родственники;</w:t>
      </w:r>
    </w:p>
    <w:bookmarkEnd w:id="73"/>
    <w:bookmarkStart w:name="z3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перестрахователи (цеденты) в случае, если сделка по перестрахованию заключается без участия страхового брокера и такие иностранные перестрахователи (цеденты) не имеют рейтинга финансовой надежности или кредитного рейтинга, присвоенного рейтинговыми агентствами, одобренными нормативными правовыми актами уполномоченного органа по регулированию, контролю и надзору финансового рынка и финансовых организаций;</w:t>
      </w:r>
    </w:p>
    <w:bookmarkEnd w:id="74"/>
    <w:bookmarkStart w:name="z3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иностранные страховые брокеры (за исключением имеющих дочернюю организацию в Республике Казахстан, имеющую лицензию уполномоченного органа по регулированию, контролю и надзору финансового рынка и финансовых организаций на осуществление страховой брокерской деятельности и соблюдающую требования по ПОД/ФТ);</w:t>
      </w:r>
    </w:p>
    <w:bookmarkEnd w:id="75"/>
    <w:bookmarkStart w:name="z3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 и индивидуальные предприниматели, деятельность которых связана с интенсивным оборотом наличных денег, в том числе:</w:t>
      </w:r>
    </w:p>
    <w:bookmarkEnd w:id="76"/>
    <w:bookmarkStart w:name="z32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валютой;</w:t>
      </w:r>
    </w:p>
    <w:bookmarkEnd w:id="77"/>
    <w:bookmarkStart w:name="z3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исключительной деятельностью которых является инкассация банкнот, монет и ценностей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78"/>
    <w:bookmarkStart w:name="z3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микрофинансовую деятельность;</w:t>
      </w:r>
    </w:p>
    <w:bookmarkEnd w:id="79"/>
    <w:bookmarkStart w:name="z3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агенты (поверенные) поставщиков услуг (кроме финансовых), осуществляющие прием от потребителей наличных денег, в том числе через электронные терминалы;</w:t>
      </w:r>
    </w:p>
    <w:bookmarkEnd w:id="80"/>
    <w:bookmarkStart w:name="z3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</w:r>
    </w:p>
    <w:bookmarkEnd w:id="81"/>
    <w:bookmarkStart w:name="z3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предоставляющие туристские услуги;</w:t>
      </w:r>
    </w:p>
    <w:bookmarkEnd w:id="82"/>
    <w:bookmarkStart w:name="z3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предоставляющие услуги по финансовому лизингу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83"/>
    <w:bookmarkStart w:name="z3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осуществляющие посредническую деятельность по купле-продаже недвижимости;</w:t>
      </w:r>
    </w:p>
    <w:bookmarkEnd w:id="84"/>
    <w:bookmarkStart w:name="z3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деятельность которых связана с производством и (или) торговлей оружием, взрывчатыми веществами;</w:t>
      </w:r>
    </w:p>
    <w:bookmarkEnd w:id="85"/>
    <w:bookmarkStart w:name="z3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деятельность которых связана с добычей и (или) обработкой, а также куплей-продажей драгоценных металлов, драгоценных камней либо изделий из них;</w:t>
      </w:r>
    </w:p>
    <w:bookmarkEnd w:id="86"/>
    <w:bookmarkStart w:name="z3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некоммерческие организации, в организационно-правовой форме фондов, религиозных объединений;</w:t>
      </w:r>
    </w:p>
    <w:bookmarkEnd w:id="87"/>
    <w:bookmarkStart w:name="z3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расположенные (зарегистрированные) в иностранных государствах и (или) внутренних территориях, указанных в пункте 17 Требований, а также расположенные в Республике Казахстан филиалы и представительства таких лиц;</w:t>
      </w:r>
    </w:p>
    <w:bookmarkEnd w:id="88"/>
    <w:bookmarkStart w:name="z3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наличии сомнений в достоверности представленных клиентом сведений;</w:t>
      </w:r>
    </w:p>
    <w:bookmarkEnd w:id="89"/>
    <w:bookmarkStart w:name="z3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совершение клиентом действий, направленных на уклонение от процедур надлежащей проверки клиента, предусмотренных Законом о ПОД/ФТ;</w:t>
      </w:r>
    </w:p>
    <w:bookmarkEnd w:id="90"/>
    <w:bookmarkStart w:name="z3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лица, осуществляющие выпуск и обращение обеспеченных цифровых активов;</w:t>
      </w:r>
    </w:p>
    <w:bookmarkEnd w:id="91"/>
    <w:bookmarkStart w:name="z3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лица, осуществляющие выпуск и оборот необеспеченных цифровых активов на территории Международного финансового центра "Астана".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– в редакции постановления Правления Агентства РК по регулированию и развитию финансового рынка от 31.12.2024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Типы клиентов, чей статус и (или) чья деятельность понижают риск ОД/ФТ, включают, но не ограничиваются:</w:t>
      </w:r>
    </w:p>
    <w:bookmarkEnd w:id="93"/>
    <w:bookmarkStart w:name="z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включая Национальный Банк Республики Казахстан, уполномоченный орган по регулированию, контролю и надзору финансового рынка и финансовых организаций, а также юридические лица, контроль над которыми осуществляется государственными органами;</w:t>
      </w:r>
    </w:p>
    <w:bookmarkEnd w:id="94"/>
    <w:bookmarkStart w:name="z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лица, созданные в организационно-правовой форме государственных учреждений или государственных предприятий, а также национальным управляющим холдингом либо юридическими лицами, сто процентов голосующих акций (долей участия) которых принадлежат национальному управляющему холдингу;</w:t>
      </w:r>
    </w:p>
    <w:bookmarkEnd w:id="95"/>
    <w:bookmarkStart w:name="z9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банки второго уровня, страховые (перестраховочные) организации, профессиональные участники рынка ценных бумаг - резиденты Республики Казахстан;</w:t>
      </w:r>
    </w:p>
    <w:bookmarkEnd w:id="96"/>
    <w:bookmarkStart w:name="z9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страховые брокеры - резиденты, имеющие лицензию уполномоченного органа по регулированию, контролю и надзору финансового рынка и финансовых организаций, страховые брокеры - нерезиденты, имеющие дочернюю организацию в Республике Казахстан, имеющую лицензию уполномоченного органа по регулированию, контролю и надзору финансового рынка и финансовых организаций;</w:t>
      </w:r>
    </w:p>
    <w:bookmarkEnd w:id="97"/>
    <w:bookmarkStart w:name="z9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организации, акции которых включены в официальный список фондовой биржи и (или) фондовой биржи иностранного государства;</w:t>
      </w:r>
    </w:p>
    <w:bookmarkEnd w:id="98"/>
    <w:bookmarkStart w:name="z9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международные организации, расположенные на территории Республики Казахстан, либо участником которых является Республика Казахстан;</w:t>
      </w:r>
    </w:p>
    <w:bookmarkEnd w:id="99"/>
    <w:bookmarkStart w:name="z9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иностранные страховые (перестраховочные) организации, имеющие рейтинг финансовой надежности либо кредитный рейтинг, присвоенный рейтинговым агентством, одобренными нормативными правовыми актами уполномоченного органа по регулированию, контролю и надзору финансового рынка и финансовых организаций;</w:t>
      </w:r>
    </w:p>
    <w:bookmarkEnd w:id="100"/>
    <w:bookmarkStart w:name="z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юридические лица, ценные бумаги (акции и (или) облигации) которых котируются на международных фондовых биржах или на Казахстанской фондовой бирже либо которые имеют кредитный рейтинг, присвоенный рейтинговым агентством, одобренными нормативными правовыми актами уполномоченного органа по регулированию, контролю и надзору финансового рынка и финансовых организаций;</w:t>
      </w:r>
    </w:p>
    <w:bookmarkEnd w:id="101"/>
    <w:bookmarkStart w:name="z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страхователи, информация о которых содержится в базе данных Государственного кредитного бюро и которые прошли должную проверку этой организацией.</w:t>
      </w:r>
    </w:p>
    <w:bookmarkEnd w:id="102"/>
    <w:bookmarkStart w:name="z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 и (или) страховой брокер осуществляет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государств, осуществлением операций с участием таких иностранных государств.</w:t>
      </w:r>
    </w:p>
    <w:bookmarkEnd w:id="103"/>
    <w:bookmarkStart w:name="z1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Иностранными государствами, операции с которыми повышают риск ОД/ФТ, являются:</w:t>
      </w:r>
    </w:p>
    <w:bookmarkEnd w:id="104"/>
    <w:bookmarkStart w:name="z10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(ФАТФ), составляемый уполномоченным органом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bookmarkEnd w:id="105"/>
    <w:bookmarkStart w:name="z1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Организаций Объединенных Наций (далее - ООН);</w:t>
      </w:r>
    </w:p>
    <w:bookmarkEnd w:id="106"/>
    <w:bookmarkStart w:name="z1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иностранные государства (территории), включенные в перечень оффшорных зон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(зарегистрировано в Реестре государственной регистрации нормативных правовых актов под № 20095);</w:t>
      </w:r>
    </w:p>
    <w:bookmarkEnd w:id="107"/>
    <w:bookmarkStart w:name="z1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иностранные государства (территории), определенные организацией и (или) страховым брокером в качестве представляющих высокий риск ОД/ФТ на основе других факторов (сведения об уровне коррупции, незаконного производства, оборота и (или) транзита наркотиков, сведения о поддержке международного терроризма и другое).</w:t>
      </w:r>
    </w:p>
    <w:bookmarkEnd w:id="108"/>
    <w:bookmarkStart w:name="z1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органа.</w:t>
      </w:r>
    </w:p>
    <w:bookmarkEnd w:id="109"/>
    <w:bookmarkStart w:name="z1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Услуги (продукты, операции) организации и (или) страхового брокера, а также способы их предоставления, повышающие риск ОД/ФТ, включают, но не ограничиваются:</w:t>
      </w:r>
    </w:p>
    <w:bookmarkEnd w:id="110"/>
    <w:bookmarkStart w:name="z1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новые продукты и новая деловая практика, включая новые механизмы передачи информации, новые или развивающиеся технологии, как для новых, так и для уже существующих продуктов, определяемые в правилах внутреннего контроля организации и (или) страхового брокера;</w:t>
      </w:r>
    </w:p>
    <w:bookmarkEnd w:id="111"/>
    <w:bookmarkStart w:name="z1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добровольного накопительного страхования;</w:t>
      </w:r>
    </w:p>
    <w:bookmarkEnd w:id="112"/>
    <w:bookmarkStart w:name="z10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страховой выплаты наличными деньгами по договорам добровольного ненакопительного страхования на сумму, превышающую 10 000 000 тенге, либо сумму в иностранной валюте, превышающую эквивалент 10 000 000 тенге;</w:t>
      </w:r>
    </w:p>
    <w:bookmarkEnd w:id="113"/>
    <w:bookmarkStart w:name="z1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совершение клиентом сложной, необычно крупной либо не имеющей очевидного экономического смысла или видимой законной цели операции с деньгами и (или) иным имуществом.</w:t>
      </w:r>
    </w:p>
    <w:bookmarkEnd w:id="114"/>
    <w:bookmarkStart w:name="z1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Услуги (продукты, операции) организации и (или) страхового брокера, а также способы их предоставления, понижающие риск ОД/ФТ, включают, но не ограничиваются:</w:t>
      </w:r>
    </w:p>
    <w:bookmarkEnd w:id="115"/>
    <w:bookmarkStart w:name="z1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договоров обязательного страхования;</w:t>
      </w:r>
    </w:p>
    <w:bookmarkEnd w:id="116"/>
    <w:bookmarkStart w:name="z1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договоров пенсионного аннуитета.</w:t>
      </w:r>
    </w:p>
    <w:bookmarkEnd w:id="117"/>
    <w:bookmarkStart w:name="z1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оценке степени подверженности услуг (продуктов) организации и (или) страхового брокера рискам ОД/ФТ в соответствии с категориями и факторами рисков,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организацией и (или) страховым брокером учитываются дополнительные сведения, влияющие на итоговую степень риска, включая, но не ограничиваясь:</w:t>
      </w:r>
    </w:p>
    <w:bookmarkEnd w:id="118"/>
    <w:bookmarkStart w:name="z1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направленных организацией и (или) страховым брокером в уполномоченный орган сообщений о подозрительных операциях клиентов;</w:t>
      </w:r>
    </w:p>
    <w:bookmarkEnd w:id="119"/>
    <w:bookmarkStart w:name="z1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направленных организацией и (или) страховым брокером в уполномоченный орган сообщений о пороговых операциях клиентов.</w:t>
      </w:r>
    </w:p>
    <w:bookmarkEnd w:id="120"/>
    <w:bookmarkStart w:name="z1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рамках реализации программы управления рисками ОД/ФТ организацией и (или) страховым брокером принимаются меры по классификации клиентов с учетом категорий и факторов риска,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а также иных категорий и факторов рисков, устанавливаемых организацией и (или) страховым брокером.</w:t>
      </w:r>
    </w:p>
    <w:bookmarkEnd w:id="121"/>
    <w:bookmarkStart w:name="z1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организацией и (или) страховым брокером по результатам анализа имеющихся у организации и (или) страхового брокера сведений и информации о клиенте (клиентах), оценивается по шкале определения уровня риска, разработанной организацией и (или) страховым брокером, которая состоит не менее чем из двух уровней.</w:t>
      </w:r>
    </w:p>
    <w:bookmarkEnd w:id="122"/>
    <w:bookmarkStart w:name="z11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риска с использованием категорий и факторов рисков,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23"/>
    <w:bookmarkStart w:name="z1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организацией и (или) страховым брокером по мере обновления сведений о клиенте (группе клиентов) и результатов мониторинга операций (деловых отношений).</w:t>
      </w:r>
    </w:p>
    <w:bookmarkEnd w:id="124"/>
    <w:bookmarkStart w:name="z19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Организации и (или) страховые брокеры определяют и оценивают риски ОД/ФТ, которые могут возникнуть в связи с:</w:t>
      </w:r>
    </w:p>
    <w:bookmarkEnd w:id="125"/>
    <w:bookmarkStart w:name="z19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новых продуктов и новой деловой практикой, включая новые механизмы передачи;</w:t>
      </w:r>
    </w:p>
    <w:bookmarkEnd w:id="126"/>
    <w:bookmarkStart w:name="z20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новых или развивающихся технологий как для новых, так и для уже действующих продуктов.</w:t>
      </w:r>
    </w:p>
    <w:bookmarkEnd w:id="127"/>
    <w:bookmarkStart w:name="z20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ОД/ФТ проводится до запуска новых продуктов, деловой практики или использования новых или развивающихся технологий.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21-1 в соответствии с постановлением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реализации программы управления рисками организации и (или) страховые брокеры учитывают опубликованную информацию из отчета рисков ОД/ФТ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29"/>
    <w:bookmarkStart w:name="z12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30"/>
    <w:bookmarkStart w:name="z12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реализации требований Закона о ПОД/ФТ по надлежащей проверке клиента (его представителя) и бенефициарного собственника организация и (или) страховой брокер разрабатывает программу идентификации клиентов (их представителей) и бенефициарных собственников.</w:t>
      </w:r>
    </w:p>
    <w:bookmarkEnd w:id="131"/>
    <w:bookmarkStart w:name="z31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предусмотренные подпунктами 1), 2), 2-1) и 2-2) пункта 3 статьи 5 Закона о ПОД/ФТ, осуществляются страховой (перестраховочной) организацией, страховым брокером, обществом взаимного страхования, филиалами страховых (перестраховочных) организаций - нерезидентов Республики Казахстан, филиалами страховых брокеров - нерезидентов Республики Казахстан до уплаты страховой премии и (или) осуществления страховой выплаты.</w:t>
      </w:r>
    </w:p>
    <w:bookmarkEnd w:id="132"/>
    <w:bookmarkStart w:name="z31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бенефициарного собственника, сведения, представленные клиентом (его представителем) и бенефициарным собственником, сверяются со сведениями, отраженными в реестре бенефициарных собственников юридических лиц (далее – Реестр). При отсутствии в Реестре сведений по таким лицам, представленные сведения сверяются со сведениями, полученными из других источников.</w:t>
      </w:r>
    </w:p>
    <w:bookmarkEnd w:id="133"/>
    <w:bookmarkStart w:name="z31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сомнения, является ли физическое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клиента-юридического лица, иностранной структуры без образования юридического лица, бенефициарным собственником, допускается признание бенефициарным собственником физического лица, осуществляющего контроль над клиентом-юридическим лицом, иностранной структурой без образования юридического лица иным образом, либо в интересах которого клиентом-юридическим лицом, иностранной структурой без образования юридического лица совершаются операции с деньгами и (или) иным имуществом.</w:t>
      </w:r>
    </w:p>
    <w:bookmarkEnd w:id="134"/>
    <w:bookmarkStart w:name="z31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принятия мер по надлежащей проверке, бенефициарный собственник клиента-юридического лица, иностранной структуры без образования юридического лица не выявлен,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клиента-юридического лица, иностранной структуры без образования юридического лица.</w:t>
      </w:r>
    </w:p>
    <w:bookmarkEnd w:id="135"/>
    <w:bookmarkStart w:name="z31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выявлению бенефициарного собственника клиента проводятся организацией и (или) страховым брокером в отношении страхователя, а по договорам добровольного накопительного страхования, в том числе по договорам страхования жизни также в отношении выгодоприобретателя.</w:t>
      </w:r>
    </w:p>
    <w:bookmarkEnd w:id="136"/>
    <w:bookmarkStart w:name="z31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документов, представленных клиентом (его представителем), сверки с данными из доступных источников (базами данных), проверки сведений другими способами.</w:t>
      </w:r>
    </w:p>
    <w:bookmarkEnd w:id="137"/>
    <w:bookmarkStart w:name="z31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уровня риска клиента степень проводимых организацией и (или) страховым брокером мероприятий выражается в применении упрощенных либо усиленных мер надлежащей проверки клиентов в соответствии с пунктом 7 статьи 5 Закона о ПОД/ФТ.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Правления Агентства РК по регулированию и развитию финансового рынка от 27.12.024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организация и (или) страховой брокер проводит идентификацию клиента (его представителя) и бенефициарного собственника до установления деловых отношений.</w:t>
      </w:r>
    </w:p>
    <w:bookmarkEnd w:id="139"/>
    <w:bookmarkStart w:name="z12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 учетом требований пунктов 2 и 3-1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организация и (или) страховой брокер проводит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(его представителя) и бенефициарном собственнике и устанавливает предполагаемую цель деловых отношений или разовой операции (сделки) в случаях:</w:t>
      </w:r>
    </w:p>
    <w:bookmarkEnd w:id="140"/>
    <w:bookmarkStart w:name="z22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41"/>
    <w:bookmarkStart w:name="z22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42"/>
    <w:bookmarkStart w:name="z22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операции (сделки), имеющей характеристики, соответствующие типологиям, схемам и способам ОД/ФТ;</w:t>
      </w:r>
    </w:p>
    <w:bookmarkEnd w:id="143"/>
    <w:bookmarkStart w:name="z23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необычных операций (сделок);</w:t>
      </w:r>
    </w:p>
    <w:bookmarkEnd w:id="144"/>
    <w:bookmarkStart w:name="z23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оснований для сомнения в достоверности ранее полученных данных о клиенте (его представителе), бенефициарном собственнике;</w:t>
      </w:r>
    </w:p>
    <w:bookmarkEnd w:id="145"/>
    <w:bookmarkStart w:name="z23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совершения клиентом – физическим лицом операции по оплате страховой премии по договору страхования, если сумма такой операции превышает 100 000 (сто тысяч) тенге либо сумму в иностранной валюте, эквивалентную 100 000 (сто тысяч) тенге.</w:t>
      </w:r>
    </w:p>
    <w:bookmarkEnd w:id="146"/>
    <w:bookmarkStart w:name="z23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основания для сомнения в достоверности ранее полученных сведений о клиенте (его представителе), бенефициарном собственнике обновление сведений о клиенте (его представителе) и бенефициарном собственнике осуществляется в течение 15 (пятнадцати) рабочих дней, следующих за днем принятия субъектом финансового мониторинга решения о наличии такого сомнения.</w:t>
      </w:r>
    </w:p>
    <w:bookmarkEnd w:id="147"/>
    <w:bookmarkStart w:name="z23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3, 4) и 5)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Требованиями.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Программа идентификации клиента (его представителя) и бенефициарного собственника включает:</w:t>
      </w:r>
    </w:p>
    <w:bookmarkEnd w:id="149"/>
    <w:bookmarkStart w:name="z23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принятия клиентов на обслуживание,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50"/>
    <w:bookmarkStart w:name="z23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процедуру идентификации клиента (его представителя) и бенефициарного собственника, в том числе применение усиленных и упрощенных мер по надлежащей проверке клиента;</w:t>
      </w:r>
    </w:p>
    <w:bookmarkEnd w:id="151"/>
    <w:bookmarkStart w:name="z23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особенности проведения идентификации при установлении деловых отношений (принятии рисков в перестрахование) с иностранными перестрахователями (цедентами);</w:t>
      </w:r>
    </w:p>
    <w:bookmarkEnd w:id="152"/>
    <w:bookmarkStart w:name="z23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мер, направленных на выявление организацией и (или) страховым брокером среди клиентов (их представителей) и бенефициарных собственников, находящихся на обслуживании или принимаемых на обслуживание, публичных должностных лиц, их супругов и близких родственников;</w:t>
      </w:r>
    </w:p>
    <w:bookmarkEnd w:id="153"/>
    <w:bookmarkStart w:name="z24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 проверки клиента (его представителя) и бенефициарного собственника на наличие в Перечне и Перечне ФРОМУ;</w:t>
      </w:r>
    </w:p>
    <w:bookmarkEnd w:id="154"/>
    <w:bookmarkStart w:name="z24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55"/>
    <w:bookmarkStart w:name="z24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обмена сведениями, полученными в процессе идентификации клиента (его представителя) и бенефициарного собственника, а также хранения и обеспечения конфиденциальности таких сведений, в рамках выполнения требований по ПОД/ФТ, страховой группы (при наличии);</w:t>
      </w:r>
    </w:p>
    <w:bookmarkEnd w:id="156"/>
    <w:bookmarkStart w:name="z24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особенности взаимодействия с другими организациями в целях получения сведений, необходимых для идентификации клиента (его представителя) и бенефициарного собственника;</w:t>
      </w:r>
    </w:p>
    <w:bookmarkEnd w:id="157"/>
    <w:bookmarkStart w:name="z24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процедуру проверки достоверности сведений о клиенте (его представителе) и бенефициарном собственнике;</w:t>
      </w:r>
    </w:p>
    <w:bookmarkEnd w:id="158"/>
    <w:bookmarkStart w:name="z24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процедуре ведения досье клиента, обновления сведений, содержащихся в досье, с указанием периодичности обновления сведений;</w:t>
      </w:r>
    </w:p>
    <w:bookmarkEnd w:id="159"/>
    <w:bookmarkStart w:name="z24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оценки уровня риска клиента, основания оценки такого риска;</w:t>
      </w:r>
    </w:p>
    <w:bookmarkEnd w:id="160"/>
    <w:bookmarkStart w:name="z24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получения и представления по запросу организации сведений о бенефициарных собственниках клиентов по форме, определенной уполномоченным органом по финансовому мониторингу в соответствии с частями третей и четвертой пункта 5 статьи 5 Закона о ПОД/ФТ.</w:t>
      </w:r>
    </w:p>
    <w:bookmarkEnd w:id="161"/>
    <w:bookmarkStart w:name="z24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организацией и (или) страховым брокером в программу дополнительных мер по идентификации клиента (его представителя) и бенефициарного собственника.</w:t>
      </w:r>
    </w:p>
    <w:bookmarkEnd w:id="162"/>
    <w:bookmarkStart w:name="z24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организация и (или) страховой брокер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поручила иному лицу применение в отношении клиентов организации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организация и (или) страховой брокер разрабатывает правила взаимодействия с такими лицами, которые включают:</w:t>
      </w:r>
    </w:p>
    <w:bookmarkEnd w:id="163"/>
    <w:bookmarkStart w:name="z25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организацией и (или) страховым брокером договоров с лицами, которым поручено проведение идентификации, а также перечень должностных лиц организации и (или) страхового брокера, уполномоченных заключать такие договоры;</w:t>
      </w:r>
    </w:p>
    <w:bookmarkEnd w:id="164"/>
    <w:bookmarkStart w:name="z25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(или) страховым брокером и лицами, которым поручено проведение идентификации;</w:t>
      </w:r>
    </w:p>
    <w:bookmarkEnd w:id="165"/>
    <w:bookmarkStart w:name="z25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и (или) страховому брокеру сведений, полученных при проведении идентификации, лицами, которым поручено проведение идентификации;</w:t>
      </w:r>
    </w:p>
    <w:bookmarkEnd w:id="166"/>
    <w:bookmarkStart w:name="z25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организацией и (или) страховым брокером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 и (или) страховому брокеру полученных сведений, а также меры, принимаемые организацией и (или) страховым брокером по устранению выявленных нарушений;</w:t>
      </w:r>
    </w:p>
    <w:bookmarkEnd w:id="167"/>
    <w:bookmarkStart w:name="z25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организацией и (или) страховым брокером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и (или) страховому брокеру полученных сведений;</w:t>
      </w:r>
    </w:p>
    <w:bookmarkEnd w:id="168"/>
    <w:bookmarkStart w:name="z25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 и (или) страхового брокера,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69"/>
    <w:bookmarkStart w:name="z25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организация и (или) страховой брокер поручил (поручила) проведение идентификации, за несоблюдение ими требований по идентификации, включая процедуру, сроки и полноту передачи организации и (или) страховому брокеру полученных сведений;</w:t>
      </w:r>
    </w:p>
    <w:bookmarkEnd w:id="170"/>
    <w:bookmarkStart w:name="z25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и (или) страхового брокера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171"/>
    <w:bookmarkStart w:name="z25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обеспечивает соблюдение требований по надлежащей проверке клиента страховыми агентами, с которыми заключены договоры поручения.</w:t>
      </w:r>
    </w:p>
    <w:bookmarkEnd w:id="172"/>
    <w:bookmarkStart w:name="z25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и (или) страховые брокеры, поручившие на основании договора иностранной финансовой организацией применение мер надлежащей проверки клиентов (их представителей) и бенефициарных собственников,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учитывают возможные риски легализации (отмывания) доходов, полученных преступным путем, и финансирования терроризма.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Меры по надлежащей проверке не проводятся при осуществлении клиентом – физическим лицом операции по оплате страховой премии по договору страхования, если сумма такой операции не превышает 100 000 тенге либо сумму в иностранной валюте, эквивалентную 100 000 тенге, за исключением случаев совершения клиентом подозрительной операции.</w:t>
      </w:r>
    </w:p>
    <w:bookmarkEnd w:id="174"/>
    <w:bookmarkStart w:name="z15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Сведения, полученные в соответствии с пунктами 24 и 25 Требований в рамках идентификации клиента (его представителя) и бенефициарного собственника, документально фиксируются и вносятся организацией и (или) страховым брокером в досье клиента, которое хранится организацией и (или) страховым брокером на протяжении всего периода деловых отношений с клиентом и не менее 5 (пяти) лет со дня прекращения деловых отношений с клиентом либо совершения разовой операции (сделки).</w:t>
      </w:r>
    </w:p>
    <w:bookmarkEnd w:id="175"/>
    <w:bookmarkStart w:name="z26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организацией и (или) страховым брокером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организация и (или) страховой брокер незамедлительно получает сведения о клиенте (его представителе) и бенефициарном собственнике от других субъектов финансового мониторинга, на меры надлежащей проверки клиента которых полагается организация и (или) страховой брокер,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 финансового мониторинга.</w:t>
      </w:r>
    </w:p>
    <w:bookmarkEnd w:id="176"/>
    <w:bookmarkStart w:name="z26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организации и (или) страховые брокеры полагаются на меры надлежащей проверки клиентов (их представителей) и бенефициарных собственников, принятые иностранной финансовой организацией, организации и (или) страховой брокер устанавливают, что деятельность такой иностранной финансовой организации подлежит лицензированию, регулированию и надзору в государстве, в котором она зарегистрирована, и что такой субъект финансового мониторинга или иностранная финансовая организация принимает меры по надлежащей проверке, аналогичные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хранит документы и сведения, полученные по результатам надлежащей проверки, не менее 5 (пяти) лет со дня прекращения деловых отношений с клиентом (его представителем) и бенефициарным собственником.</w:t>
      </w:r>
    </w:p>
    <w:bookmarkEnd w:id="177"/>
    <w:bookmarkStart w:name="z26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и (или) страховые брокеры, являющиеся участниками страховой группы, при необходимости полагаются на меры надлежащей проверки клиентов (их представителей) и бенефициарных собственников, предусмотренные подпунктами 1), 2), 2-1),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принятые в отношении соответствующих клиентов (их представителей) и бенефициарных собственников другими участниками такой группы, при соблюдении условий, установленных пунктом 6-1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78"/>
    <w:bookmarkStart w:name="z26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клиентов, по которым организацией и (или) страховым брокером в соответствии с внутренними документами ведутся досье, включают, но не ограничиваются:</w:t>
      </w:r>
    </w:p>
    <w:bookmarkEnd w:id="179"/>
    <w:bookmarkStart w:name="z26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180"/>
    <w:bookmarkStart w:name="z26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лица, в том числе иностранные перестрахователи (цеденты);</w:t>
      </w:r>
    </w:p>
    <w:bookmarkEnd w:id="181"/>
    <w:bookmarkStart w:name="z26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иностранные структуры без образования юридического лица.</w:t>
      </w:r>
    </w:p>
    <w:bookmarkEnd w:id="182"/>
    <w:bookmarkStart w:name="z26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(или) страховой брокер формирует досье клиента путем фиксирования сведений о нем в зависимости от уровня его риска, присвоенного организацией и (или) страховым брокером в соответствии с правилами внутреннего контроля организации и (или) страхового брокера.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83"/>
    <w:bookmarkStart w:name="z26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в отношении него проводятся усиленные меры надлежащей проверки и к дополнительным сведениям относятся сведения, предусмотренные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(сведений о налоговом резидентстве, роде деятельности и источнике финансирования совершаемых операций).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процессе идентификации клиента (его представителя), или выявлении бенефициарного собственника, организацией и (или) страховым брокером проводится проверка на наличие такого клиента (бенефициарного собственника) в Перечне и Перечне ФРОМУ.</w:t>
      </w:r>
    </w:p>
    <w:bookmarkEnd w:id="185"/>
    <w:bookmarkStart w:name="z27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миграционных карточках не требуется получать в отношении граждан государств, входящих в Евразийский экономический союз.</w:t>
      </w:r>
    </w:p>
    <w:bookmarkEnd w:id="186"/>
    <w:bookmarkStart w:name="z27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(его представителя) и бенефициарного собственника в Перечне и Перечне ФРОМУ (включения в Перечень и Перечень ФРОМУ) не зависит от уровня риска клиента и осуществляется по мере внесения изменений в Перечень и Перечень ФРОМУ (обновления Перечня и Перечня ФРОМУ).</w:t>
      </w:r>
    </w:p>
    <w:bookmarkEnd w:id="187"/>
    <w:bookmarkStart w:name="z27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и (или) страховым брокером в процессе идентификации клиента (его представителя) и выявления бенефициарного собственника проводится проверка на принадлежность такого клиента (его представителя) и бенефициарного собственника к публичным должностным лицам, их супругам и близким родственникам.</w:t>
      </w:r>
    </w:p>
    <w:bookmarkEnd w:id="188"/>
    <w:bookmarkStart w:name="z27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(или) страховой брокер в отношении публичных должностных лиц, указанных в абзацах шестом, седьмом и восьмом </w:t>
      </w:r>
      <w:r>
        <w:rPr>
          <w:rFonts w:ascii="Times New Roman"/>
          <w:b w:val="false"/>
          <w:i w:val="false"/>
          <w:color w:val="000000"/>
          <w:sz w:val="28"/>
        </w:rPr>
        <w:t>подпункта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ПОД/ФТ, их супругов и близких родственников:</w:t>
      </w:r>
    </w:p>
    <w:bookmarkEnd w:id="189"/>
    <w:bookmarkStart w:name="z27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оценку репутации публичного должностного лица в отношении причастности к случаям ОД/ФТ;</w:t>
      </w:r>
    </w:p>
    <w:bookmarkEnd w:id="190"/>
    <w:bookmarkStart w:name="z27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письменное разрешение руководящего работника организации и (или) страхового брокера на установление, продолжение деловых отношений с такими клиентами (их представителями) и бенефициарными собственниками;</w:t>
      </w:r>
    </w:p>
    <w:bookmarkEnd w:id="191"/>
    <w:bookmarkStart w:name="z27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предпринимает доступные меры для установления источника происхождения денег и (или) иного имущества такого клиента (его представителя) и бенефициарного собственника</w:t>
      </w:r>
    </w:p>
    <w:bookmarkEnd w:id="192"/>
    <w:bookmarkStart w:name="z27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предпринимает на постоянной основе усиленные меры надлежащей проверки клиентов (их представителей) и бенефициарных собственников.</w:t>
      </w:r>
    </w:p>
    <w:bookmarkEnd w:id="193"/>
    <w:bookmarkStart w:name="z27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публичных должностных лиц, указанных в абзацах втором, третьем, четвертом и пятом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ПОД/ФТ, их супругов и близких родственников, которым присвоен высокий уровень риска, организация и (или) страховой брокер, помимо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дополнительно применяет меры, установленные подпунктами 1), 2), 3) и 4) части пятой настоящего пункта.</w:t>
      </w:r>
    </w:p>
    <w:bookmarkEnd w:id="194"/>
    <w:bookmarkStart w:name="z28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(или) страховой брокер при идентификации физического лица (руководителя, учредителей (участников) юридического лица или иностранной структуры без образования юридического лица, бенефициарного собственника) устанавливает и фиксирует следующие данные:</w:t>
      </w:r>
    </w:p>
    <w:bookmarkEnd w:id="195"/>
    <w:bookmarkStart w:name="z28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наличии); гражданство; дата и место рождения; юридический адрес (для учредителей (участников), бенефициарных собственников иностранной структуры без образования юридического лица (при наличии) адрес места жительства (места нахождения); реквизиты документа, удостоверяющего личность, и (или) иного документа, на основании которого проводится идентификация, вид деятельности (для индивидуальных предпринимателей);</w:t>
      </w:r>
    </w:p>
    <w:bookmarkEnd w:id="196"/>
    <w:bookmarkStart w:name="z28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(за исключением случаев, когда физическому лицу не присвоен индивидуальный идентификационный номер в соответствии с законодательством Республики Казахстан).</w:t>
      </w:r>
    </w:p>
    <w:bookmarkEnd w:id="197"/>
    <w:bookmarkStart w:name="z28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(или) страховой брокер при идентификации клиента- юридического лица (учредителей (участников) клиента юридического лица, иностранной структуры без образования юридического лица) устанавливает и фиксирует следующие данные:</w:t>
      </w:r>
    </w:p>
    <w:bookmarkEnd w:id="198"/>
    <w:bookmarkStart w:name="z28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199"/>
    <w:bookmarkStart w:name="z28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дату государственной регистрации юридического лица, наименование регистрирующего органа (при их наличии); адрес места нахождения и регистрации; бизнес идентификационный номер (за исключением случаев, когда юридическому лицу не присвоен бизнес-идентификационный номер в соответствии с законодательством Республики Казахстан), либо номер, под которым юридическое лицо-нерезидент зарегистрировано в иностранном государстве; вид деятельности; данные о руководителе (ином лице, уполномоченном в соответствии с учредительными документами действовать от имени клиента-юридического лица или клиента-иностранную структуру без образования юридического лица), лице, имеющем право подписи на финансовых документах; данные о бенефициарных собственниках.</w:t>
      </w:r>
    </w:p>
    <w:bookmarkEnd w:id="200"/>
    <w:bookmarkStart w:name="z28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(или) страховые брокеры при идентификации клиента-иностранной структуры без образования юридического лица устанавливают и фиксируют следующие данные:</w:t>
      </w:r>
    </w:p>
    <w:bookmarkEnd w:id="201"/>
    <w:bookmarkStart w:name="z28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номер (при наличии), под которым иностранная структура без образования юридического лица зарегистрирована в иностранном государстве (на территории), </w:t>
      </w:r>
    </w:p>
    <w:bookmarkEnd w:id="202"/>
    <w:bookmarkStart w:name="z28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места нахождения, </w:t>
      </w:r>
    </w:p>
    <w:bookmarkEnd w:id="203"/>
    <w:bookmarkStart w:name="z28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ведения основной деятельности, </w:t>
      </w:r>
    </w:p>
    <w:bookmarkEnd w:id="204"/>
    <w:bookmarkStart w:name="z29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деятельности, </w:t>
      </w:r>
    </w:p>
    <w:bookmarkEnd w:id="205"/>
    <w:bookmarkStart w:name="z29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имущества, находящегося в управлении (собственности) (в отношении трастов и иных иностранных структур без образования юридического лица с аналогичной структурой или функцией).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Документы и сведения, представляемые клиентом (его представителем) в целях подтверждения сведений о клиенте (его представителе) и бенефициарном собственнике, проверяются на их действительность.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29-1 в соответствии с постановлением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29-2. Организации и (или) страховые брокеры не совершают действия, предусмотренные пунктами 6, 6-1 и 8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в случае регистрации, пребывания или нахождения другого субъекта финансового мониторинга или иностранной финансовой организации в государстве (на территории), которое (которая)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29-2 в соответствии с постановлением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организации и (или) страхового брокера, которыми пользуется клиент, рискам ОД/ФТ.</w:t>
      </w:r>
    </w:p>
    <w:bookmarkEnd w:id="209"/>
    <w:bookmarkStart w:name="z1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осуществляется не реже одного раза в год.</w:t>
      </w:r>
    </w:p>
    <w:bookmarkEnd w:id="210"/>
    <w:bookmarkStart w:name="z17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</w:t>
      </w:r>
    </w:p>
    <w:bookmarkEnd w:id="211"/>
    <w:bookmarkStart w:name="z17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по надлежащей проверке клиента, а также по выявлению и направлению в уполномоченный орган сообщений об операциях, подлежащих финансовому мониторингу, организация и (или) страховой брокер разрабатывает программу мониторинга и изучения операций клиентов.</w:t>
      </w:r>
    </w:p>
    <w:bookmarkEnd w:id="212"/>
    <w:bookmarkStart w:name="z17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Программа мониторинга и изучения операций клиентов включает, но не ограничивается:</w:t>
      </w:r>
    </w:p>
    <w:bookmarkEnd w:id="213"/>
    <w:bookmarkStart w:name="z15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подозрительных операций, составленный на основе признаков определения подозрительной операции, определенных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организацией и (или) страховым брокером самостоятельно;</w:t>
      </w:r>
    </w:p>
    <w:bookmarkEnd w:id="214"/>
    <w:bookmarkStart w:name="z15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имеющие характеристики, соответствующие типологиям, схемам и способам легализации (отмывания) преступных доходов и финансирования терроризма,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215"/>
    <w:bookmarkStart w:name="z15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между подразделениями (работниками) организации и (или) страхового брокера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Требованиями;</w:t>
      </w:r>
    </w:p>
    <w:bookmarkEnd w:id="216"/>
    <w:bookmarkStart w:name="z15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распределение обязанностей между подразделениями (работниками) организации и (или) страхового брокера по выявлению и передаче между подразделениями (работниками) сведений об операциях, подлежащих финансовому мониторингу;</w:t>
      </w:r>
    </w:p>
    <w:bookmarkEnd w:id="217"/>
    <w:bookmarkStart w:name="z16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процедуру, основания и срок принятия ответственным работником решения о квалификации операции клиента;</w:t>
      </w:r>
    </w:p>
    <w:bookmarkEnd w:id="218"/>
    <w:bookmarkStart w:name="z16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 фиксирования (в том числе способы фиксирования) и хранения сведений о результатах изучения сложных, не необычных операций;</w:t>
      </w:r>
    </w:p>
    <w:bookmarkEnd w:id="219"/>
    <w:bookmarkStart w:name="z16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принятия и описание мер, принимаемых организацией и (или) страховым брокером в отношении клиента и его операций в случае осуществления клиентом систематически и (или) в значительных объемах необычных, подозрительных операций или операций, имеющих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220"/>
    <w:bookmarkStart w:name="z16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представления в уполномоченный орган по финансовому мониторингу сообщений о пороговых и подозрительных операциях;</w:t>
      </w:r>
    </w:p>
    <w:bookmarkEnd w:id="221"/>
    <w:bookmarkStart w:name="z16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информирования (при необходимости) органа управления, исполнительного органа и должностных лиц организаций и (или) страховых брокеров о выявлении пороговой и (или) подозрительной операции.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постановления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рамках программы мониторинга и изучения операций клиентов организацией и (или) страховым брокером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(отмывания) преступных доходов и финансирования терроризма, а также при необходимости источника финансирования.</w:t>
      </w:r>
    </w:p>
    <w:bookmarkEnd w:id="223"/>
    <w:bookmarkStart w:name="z1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(продуктов) организации и (или) страхового брокера рискам ОД/ФТ, а также для пересмотра уровней рисков клиентов.</w:t>
      </w:r>
    </w:p>
    <w:bookmarkEnd w:id="224"/>
    <w:bookmarkStart w:name="z1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в рамках реализации программы мониторинга и изучения операций клиента сведения вносятся в досье клиента,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и (или) хранятся у организации и (или) страхового брокера на протяжении всего периода деловых отношений с клиентом и не менее пяти лет после совершения операции, либо совершения разовой операции (сделки).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постановления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Частота изучения операций клиента определяется организацией и (или) страховым брокером с учетом уровня риска клиента (группы клиентов) и (или) степени подверженности услуг (продуктов) организации и (или) страхового брокера, которыми пользуется клиент, рискам ОД/ФТ, совершение (попытка совершения) клиентом операций (операции), подлежащих финансовому мониторингу, а также с учетом имеющихся у организации и (или) страхового брокера типологий, схем и способов легализации (отмывания) преступных доходов и финансированию терроризма.</w:t>
      </w:r>
    </w:p>
    <w:bookmarkEnd w:id="226"/>
    <w:bookmarkStart w:name="z18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операции, организацией и (или) страховым брокером изучаются операции, которые проводит (проводил) клиент за определенный период времени.</w:t>
      </w:r>
    </w:p>
    <w:bookmarkEnd w:id="227"/>
    <w:bookmarkStart w:name="z18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возникновении сомнений в части правомерности квалификации операции в качестве пороговой, а также при выявлении необычной, подозрительной операции или операции, имеющей характеристики, соответствующие типологиям, схемам и способам легализации (отмывания) преступных доходов и финансирования терроризма, работник организации и (или) страхового брокера, выявивший указанную операцию, направляет сообщение о такой операции ответственному работнику (в подразделение по ПОД/ФТ) в порядке, в форме и в сроки, установленные внутренними документами организации и (или) страхового брокера.</w:t>
      </w:r>
    </w:p>
    <w:bookmarkEnd w:id="228"/>
    <w:bookmarkStart w:name="z18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сообщении допускается содержание информации о нескольких операциях.</w:t>
      </w:r>
    </w:p>
    <w:bookmarkEnd w:id="229"/>
    <w:bookmarkStart w:name="z18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об операциях, указанных в части первой настоящего пункта, а также результаты их изучения, хранятся организацией и (или) страховым брокером не менее пяти лет после совершения операции.</w:t>
      </w:r>
    </w:p>
    <w:bookmarkEnd w:id="230"/>
    <w:bookmarkStart w:name="z19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работников организации и (или) страхового брокера по вопросам ПОД/ФТ</w:t>
      </w:r>
    </w:p>
    <w:bookmarkEnd w:id="231"/>
    <w:bookmarkStart w:name="z19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Целью Программы подготовки и обучения работников организации и (или) страхового брокера по вопросам ПОД/ФТ (далее - Программа обучения) является получение работниками организации и (или) страхового брокера знаний и формирование навыков, необходимых для исполнения ими требований законодательства Республики Казахстан в сфере ПОД/ФТ, а также правил внутреннего контроля и иных внутренних документов организации и (или) страхового брокера в сфере ПОД/ФТ.</w:t>
      </w:r>
    </w:p>
    <w:bookmarkEnd w:id="232"/>
    <w:bookmarkStart w:name="z19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Программа обучения разрабатывается в соответствии с требованиями к субъектам финансового мониторинга по подготовке и обучению в сфере ПОД/ФТ,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Исключен постановлением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