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3801" w14:textId="9bf3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 и организаций, осуществляющих клиринговую деятельность по сделкам с финансовыми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октября 2020 года № 98. Зарегистрировано в Министерстве юстиции Республики Казахстан 14 октября 2020 года № 21424.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 и организаций, осуществляющих клиринговую деятельность по сделкам с финансовыми инструментами.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12.12.2025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"__________"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 и организаций, осуществляющих клиринговую деятельность по сделкам с финансовыми инструментами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постановления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0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 и организаций, осуществляющих клиринговую деятельность по сделкам с финансовыми инструментами (далее – фондовая биржа) (далее – Требования) разработаны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ПОД/ФТ/ФРОМУ).</w:t>
      </w:r>
    </w:p>
    <w:bookmarkEnd w:id="11"/>
    <w:bookmarkStart w:name="z10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 о рынке ценных бумаг)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цифровых активах в Республике Казахстан".</w:t>
      </w:r>
    </w:p>
    <w:bookmarkEnd w:id="12"/>
    <w:bookmarkStart w:name="z10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13"/>
    <w:bookmarkStart w:name="z10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с учетом признаков определения подозрительной операции и подозрительной деятельности клиента, подлежащей финансовому мониторингу (далее вместе – подозрительная операция),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фондовой биржей самостоятельно, за исключением признаков подозрительной деятельности клиента, подлежащей финансовому мониторингу;</w:t>
      </w:r>
    </w:p>
    <w:bookmarkEnd w:id="14"/>
    <w:bookmarkStart w:name="z10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фондовой биржи;</w:t>
      </w:r>
    </w:p>
    <w:bookmarkEnd w:id="15"/>
    <w:bookmarkStart w:name="z10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риски преднамеренного или непреднамеренного вовлечения фондовой биржи, а также ее членов в процессы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6"/>
    <w:bookmarkStart w:name="z10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ОД/ФТ/ФРОМУ) – совокупность принимаемых фондовой биржей мер по выявлению, оценке, мониторингу рисков ОД/ФТ/ФРОМУ, а также их минимизации (в отношении продуктов/услуг, клиентов, а также совершаемых клиентами операций);</w:t>
      </w:r>
    </w:p>
    <w:bookmarkEnd w:id="17"/>
    <w:bookmarkStart w:name="z10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 подлежит финансовому мониторингу; </w:t>
      </w:r>
    </w:p>
    <w:bookmarkEnd w:id="18"/>
    <w:bookmarkStart w:name="z10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деловые отношения – отношения с клиентами, возникающие в процессе осуществления фондовыми биржами профессиональной деятельности.</w:t>
      </w:r>
    </w:p>
    <w:bookmarkEnd w:id="19"/>
    <w:bookmarkStart w:name="z10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финансированию терроризма и финансирования распространения оружия массового уничтожения (далее – ПОД/ФТ/ФРОМУ) осуществляется фондовой биржей в целях:</w:t>
      </w:r>
    </w:p>
    <w:bookmarkEnd w:id="20"/>
    <w:bookmarkStart w:name="z10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фондовой биржей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21"/>
    <w:bookmarkStart w:name="z10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фондовой биржи на уровне, достаточном для управления рисками ОД/ФТ/ФРОМУ и сопряженными рисками (операционного, репутационного, правового);</w:t>
      </w:r>
    </w:p>
    <w:bookmarkEnd w:id="22"/>
    <w:bookmarkStart w:name="z10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фондовой биржи, ее должностных лиц и работников в процессы ОД/ФТ/ФРОМУ.</w:t>
      </w:r>
    </w:p>
    <w:bookmarkEnd w:id="23"/>
    <w:bookmarkStart w:name="z10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ПОД/ФТ/ФРОМУ органом управления или исполнительным органом фондовой биржи разрабатываются и принимаются правила внутреннего контроля, включающие требования к проведению службой внутреннего аудита фондовой биржи оценки эффективности внутреннего контроля в целях ПОД/ФТ/ФРОМУ.</w:t>
      </w:r>
    </w:p>
    <w:bookmarkEnd w:id="24"/>
    <w:bookmarkStart w:name="z10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исполняются фондовой биржей с учетом результатов оценки степени подверженности услуг фондовой биржи рискам ОД/ФТ/ФРОМУ, размера, характера и сложности фондовой биржи.</w:t>
      </w:r>
    </w:p>
    <w:bookmarkEnd w:id="25"/>
    <w:bookmarkStart w:name="z10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документов, утвержденных органом управления или исполнительным органом фондовой биржи.</w:t>
      </w:r>
    </w:p>
    <w:bookmarkEnd w:id="26"/>
    <w:bookmarkStart w:name="z109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</w:t>
      </w:r>
    </w:p>
    <w:bookmarkEnd w:id="27"/>
    <w:bookmarkStart w:name="z1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порядке, установленном внутренними документами фондовой биржи, на фондовой бирже назначается лицо, ответственное за реализацию и соблюдение правил внутреннего контроля на фондовой бирже (далее – ответственный работник), из числа руководящих работников фондовой биржи или иных руководителей фондовой биржи не ниже уровня руководителя соответствующего структурного подразделения фондовой биржи, которое имеет высшее образование в области экономики, финансов, банковского и страхового дела, бизнеса и управления, права, бухгалтерского дела и налогообложения, стаж работы на должности руководителя подразделения фондовой биржи, связанного с осуществлением биржевых и (или) банковских операций, не менее одного года либо стаж работы в сфере ПОД/ФТ/ФРОМУ не менее двух лет, либо стаж работы в сфере предоставления и (или) регулирования финансовых услуг не менее трех лет и безупречную деловую репутацию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также определяются работники либо подразделение фондовой биржи, в компетенцию которых входят вопросы ПОД/ФТ/ФРОМУ (далее – подразделение по ПОД/ФТ/ФРОМУ).</w:t>
      </w:r>
    </w:p>
    <w:bookmarkEnd w:id="28"/>
    <w:bookmarkStart w:name="z1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ПОД/ФТ/ФРОМУ включает, но не ограничивается:</w:t>
      </w:r>
    </w:p>
    <w:bookmarkEnd w:id="29"/>
    <w:bookmarkStart w:name="z1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ПОД/ФТ/ФРОМУ;</w:t>
      </w:r>
    </w:p>
    <w:bookmarkEnd w:id="30"/>
    <w:bookmarkStart w:name="z1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применения мер по замораживанию операций с деньгами и (или) иным имуществом лиц, включенных в перечень лиц и организаций, связанных с финансированием терроризма и экстремизма (далее – Перечень ФТ) и перечень организаций и лиц, связанных с финансированием распространения оружия массового уничтожения (далее – Перечень ФРОМУ);</w:t>
      </w:r>
    </w:p>
    <w:bookmarkEnd w:id="31"/>
    <w:bookmarkStart w:name="z1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проверки клиента (его представителя) и бенефициарного собственника на наличие в Перечне ФТ,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и Перечне ФРОМУ,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32"/>
    <w:bookmarkStart w:name="z1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прекращения мер по замораживанию операций с деньгами и (или) иным имуществом лиц, включенных в Перечень ФТ и Перечень ФРОМУ при исключении клиента (его представителя) и бенефициарного собственника из Перечня ФТ и Перечня ФРОМУ;</w:t>
      </w:r>
    </w:p>
    <w:bookmarkEnd w:id="33"/>
    <w:bookmarkStart w:name="z1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информирования работниками фондовой биржи, в том числе ответственным работником, органа управления и (или) исполнительного органа фондовой биржи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ПОД/ФТ/ФРОМУ, а также правил внутреннего контроля, допущенных работниками фондовой биржи;</w:t>
      </w:r>
    </w:p>
    <w:bookmarkEnd w:id="34"/>
    <w:bookmarkStart w:name="z1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подготовки и представления органу управления и (или) исполнительному органу фондовой биржи управленческой отчетности по результатам оценки эффективности внутреннего контроля в целях ПОД/ФТ/ФРОМУ службой внутреннего аудита фондовой биржи;</w:t>
      </w:r>
    </w:p>
    <w:bookmarkEnd w:id="35"/>
    <w:bookmarkStart w:name="z1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оценки, определения, документального фиксирования и обновления результатов оценки рисков ОД/ФТ/ФРОМУ.</w:t>
      </w:r>
    </w:p>
    <w:bookmarkEnd w:id="36"/>
    <w:bookmarkStart w:name="z1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подразделения по ПОД/ФТ/ФРОМУ в соответствии с программой организации внутреннего контроля в целях ПОД/ФТ/ФРОМУ включают, но не ограничиваются:</w:t>
      </w:r>
    </w:p>
    <w:bookmarkEnd w:id="37"/>
    <w:bookmarkStart w:name="z1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фондовой биржи правил внутреннего контроля и (или) изменений (дополнений) к ним, а также мониторинга за их соблюдением на фондовой бирже;</w:t>
      </w:r>
    </w:p>
    <w:bookmarkEnd w:id="38"/>
    <w:bookmarkStart w:name="z1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39"/>
    <w:bookmarkStart w:name="z1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органа управления и (или) исполнительного органа фондовой биржи о выявленных клиентах и принятых мерах по применению целевых финансовых санкций;</w:t>
      </w:r>
    </w:p>
    <w:bookmarkEnd w:id="40"/>
    <w:bookmarkStart w:name="z1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фондовой биржи;</w:t>
      </w:r>
    </w:p>
    <w:bookmarkEnd w:id="41"/>
    <w:bookmarkStart w:name="z1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(или) договорами с клиентами, и в порядке, предусмотренном внутренними документами фондовой биржи;</w:t>
      </w:r>
    </w:p>
    <w:bookmarkEnd w:id="42"/>
    <w:bookmarkStart w:name="z1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запросов органу управления и (или) исполнительному органу фондовой биржи для принятия решения об установлении, продолжении либо прекращении деловых отношений с клиентами в случаях и порядке, предусмотренных Законом о ПОД/ФТ/ФРОМУ и внутренними документами фондовой биржи;</w:t>
      </w:r>
    </w:p>
    <w:bookmarkEnd w:id="43"/>
    <w:bookmarkStart w:name="z1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органа управления и (или) исполнительного органа фондовой биржи о выявленных нарушениях правил внутреннего контроля в порядке, предусмотренном внутренними документами фондовой биржи;</w:t>
      </w:r>
    </w:p>
    <w:bookmarkEnd w:id="44"/>
    <w:bookmarkStart w:name="z11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информации о результатах реализации правил внутреннего контроля и рекомендуемых мерах по улучшению систем управления рисками ОД/ФТ/ФРОМУ и внутреннего контроля в целях ПОД/ФТ/ФРОМУ для формирования отчетов органу управления и (или) исполнительному органу фондовой биржи.</w:t>
      </w:r>
    </w:p>
    <w:bookmarkEnd w:id="45"/>
    <w:bookmarkStart w:name="z1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возложенных функций ответственный работник наделяется следующими полномочиями, включая, но не ограничиваясь: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подпункта 1)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подпункт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доступа ко всем помещениям фондовой биржи,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фондовой биржи;</w:t>
      </w:r>
    </w:p>
    <w:bookmarkStart w:name="z1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информации, полученной при осуществлении своих функций;</w:t>
      </w:r>
    </w:p>
    <w:bookmarkEnd w:id="47"/>
    <w:bookmarkStart w:name="z1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получаемых от подразделений фондовой биржи документов и файлов.</w:t>
      </w:r>
    </w:p>
    <w:bookmarkEnd w:id="48"/>
    <w:bookmarkStart w:name="z1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ответственного работника не совмещаются с функциями, осуществляемыми службой внутреннего аудита, а также функциями подразделений фондовой биржи, связанных с осуществлением биржевых и (или) банковских операций.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10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Фондовая биржа для автоматизации процессов по вопросам внутреннего контроля в целях ПОД/ФТ/ФРОМУ использует автоматизированные информационные системы, соответствующие требованиям, правил внутреннего контроля фондовой биржи.</w:t>
      </w:r>
    </w:p>
    <w:bookmarkStart w:name="z112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ОД/ФТ/ФРОМУ</w:t>
      </w:r>
    </w:p>
    <w:bookmarkEnd w:id="50"/>
    <w:bookmarkStart w:name="z1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организации управления рисками ОД/ФТ/ФРОМУ фондовая биржа разрабатывает программу управления рисками ОД/ФТ/ФРОМУ.</w:t>
      </w:r>
    </w:p>
    <w:bookmarkEnd w:id="51"/>
    <w:bookmarkStart w:name="z1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организаций".</w:t>
      </w:r>
    </w:p>
    <w:bookmarkEnd w:id="52"/>
    <w:bookmarkStart w:name="z1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реализации программы управления рисками ОД/ФТ/ФРОМУ фондовая биржа учитывает опубликованную информацию из отчета по национальной оценке рисков легализации (отмыванию) доходов, финансирования терроризма и финансированию распространения оружия массового уничтожения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53"/>
    <w:bookmarkStart w:name="z1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Фондовая биржа на ежегодной основе осуществляет оценку степени подверженности услуг фондовой биржи рискам ОД/ФТ/ФРОМУ с учетом, как минимум, следующих специфических категорий рисков: риск по типу клиентов, страновой (географический) риск, риск услуги и (или) способа ее предоставления.</w:t>
      </w:r>
    </w:p>
    <w:bookmarkEnd w:id="54"/>
    <w:bookmarkStart w:name="z1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фондовой биржи рискам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тех или иных операций, изменение условий предоставления услуг, отказ от предоставления услуг.</w:t>
      </w:r>
    </w:p>
    <w:bookmarkEnd w:id="55"/>
    <w:bookmarkStart w:name="z1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ОД/ФТ/ФРОМУ, включают, но не ограничиваются:</w:t>
      </w:r>
    </w:p>
    <w:bookmarkEnd w:id="56"/>
    <w:bookmarkStart w:name="z1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финансовые организации;</w:t>
      </w:r>
    </w:p>
    <w:bookmarkEnd w:id="57"/>
    <w:bookmarkStart w:name="z1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расположенные (зарегистрированные) в иностранных государствах, указанных в пункте 16 Требований, а также расположенные в Республике Казахстан филиалы и представительства таких лиц;</w:t>
      </w:r>
    </w:p>
    <w:bookmarkEnd w:id="58"/>
    <w:bookmarkStart w:name="z1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выпуск и оборот необеспеченных цифровых активов на территории Международного финансового центра "Астана".</w:t>
      </w:r>
    </w:p>
    <w:bookmarkEnd w:id="59"/>
    <w:bookmarkStart w:name="z1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понижают риск ОД/ФТ/ФРОМУ, включают, но не ограничиваются:</w:t>
      </w:r>
    </w:p>
    <w:bookmarkEnd w:id="60"/>
    <w:bookmarkStart w:name="z1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уполномоченный орган по регулированию, контролю и надзору финансового рынка и финансовых организаций, а также юридические лица, контроль над которыми осуществляется государственными органами, а также юридические лица, контроль над которыми осуществляется государственными органами;</w:t>
      </w:r>
    </w:p>
    <w:bookmarkEnd w:id="61"/>
    <w:bookmarkStart w:name="z1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62"/>
    <w:bookmarkStart w:name="z1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 – резиденты Республики Казахстан, профессиональные участники рынка ценных бумаг - резиденты Республики Казахстан, а также организации, акции, которых включены в официальный список фондовой биржи иностранного государства, провайдеры услуг цифровых активов, регулируемые Национальным Банком Республики Казахстан (операторы обмена необеспеченных цифровых активов, операторы платформы цифровых финансовых активов, операторы торговой платформы цифровых активов) и участники особого режима регулирования Национального Банка Республики Казахстан, осуществляющие деятельность в сфере цифровых активов и эмитенты цифровых финансовых активов;</w:t>
      </w:r>
    </w:p>
    <w:bookmarkEnd w:id="63"/>
    <w:bookmarkStart w:name="z1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международные организации, расположенные на территории Республики Казахстан, либо участником которых является Республика Казахстан.</w:t>
      </w:r>
    </w:p>
    <w:bookmarkEnd w:id="64"/>
    <w:bookmarkStart w:name="z1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Фондовая биржа осуществляет оценку странового (географического) риска, связанного с предоставлением услуг клиентам из иностранных государств, указанных в настоящем пункте, осуществлением операций с деньгами и (или) иным имуществом с участием таких иностранных государств.</w:t>
      </w:r>
    </w:p>
    <w:bookmarkEnd w:id="65"/>
    <w:bookmarkStart w:name="z1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ОД/ФТ/ФРОМУ, являются:</w:t>
      </w:r>
    </w:p>
    <w:bookmarkEnd w:id="66"/>
    <w:bookmarkStart w:name="z1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67"/>
    <w:bookmarkStart w:name="z1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68"/>
    <w:bookmarkStart w:name="z1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деятельность";</w:t>
      </w:r>
    </w:p>
    <w:bookmarkEnd w:id="69"/>
    <w:bookmarkStart w:name="z1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фондовой биржей в качестве представляющих высокий риск ОД/ФТ/ФРОМУ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70"/>
    <w:bookmarkStart w:name="z1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фондовой биржи, а также способы их предоставления, повышающие уровень риска ОД/ФТ/ФРОМУ, включают, но не ограничиваются:</w:t>
      </w:r>
    </w:p>
    <w:bookmarkEnd w:id="71"/>
    <w:bookmarkStart w:name="z1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дистанционное обслуживание клиентов, включая обслуживание посредством персональных компьютеров, телефонов, электронных терминалов;</w:t>
      </w:r>
    </w:p>
    <w:bookmarkEnd w:id="72"/>
    <w:bookmarkStart w:name="z1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открытие банковских счетов иностранным финансовым организациям;</w:t>
      </w:r>
    </w:p>
    <w:bookmarkEnd w:id="73"/>
    <w:bookmarkStart w:name="z1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продукты и деловые практики, включающие механизмы передачи информации с использованием новых и развивающихся технологий как для существующих, так и для внедряемых продуктов.</w:t>
      </w:r>
    </w:p>
    <w:bookmarkEnd w:id="74"/>
    <w:bookmarkStart w:name="z1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оценке степени подверженности услуг фондовой биржи рискам ОД/ФТ/ФРОМУ в соответствии с факторами рисков, указанными в пунктах 14, 15, 16 и 17 Требований, фондовой биржей учитываются дополнительные сведения, включая, но не ограничиваясь:</w:t>
      </w:r>
    </w:p>
    <w:bookmarkEnd w:id="75"/>
    <w:bookmarkStart w:name="z1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фондовой биржей в уполномоченный орган сообщений о подозрительных операциях клиентов;</w:t>
      </w:r>
    </w:p>
    <w:bookmarkEnd w:id="76"/>
    <w:bookmarkStart w:name="z1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фондовой биржей в уполномоченный орган сообщений о пороговых операциях клиентов.</w:t>
      </w:r>
    </w:p>
    <w:bookmarkEnd w:id="77"/>
    <w:bookmarkStart w:name="z1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реализации программы управления рисками ОД/ФТ/ФРОМУ фондовой биржей принимаются меры по классификации клиентов с учетом категорий и факторов рисков, указанных в пунктах 14, 15, 16 и 17 Требований, а также иных категорий и факторов рисков, устанавливаемых фондовой биржей.</w:t>
      </w:r>
    </w:p>
    <w:bookmarkEnd w:id="78"/>
    <w:bookmarkStart w:name="z1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фондовой биржей по результатам анализа имеющихся у фондовой биржи сведений и информации о клиенте (клиентах) и оценивается по шкале определения уровня риска, разработанной фондовой биржей, которая состоит не менее чем из двух уровней.</w:t>
      </w:r>
    </w:p>
    <w:bookmarkEnd w:id="79"/>
    <w:bookmarkStart w:name="z1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фондовой биржей по мере обновления сведений о клиенте (группе клиентов).</w:t>
      </w:r>
    </w:p>
    <w:bookmarkEnd w:id="80"/>
    <w:bookmarkStart w:name="z115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 (их представителей) и бенефициарных собственников</w:t>
      </w:r>
    </w:p>
    <w:bookmarkEnd w:id="81"/>
    <w:bookmarkStart w:name="z1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 (его представителя) и бенефициарного собственника фондовая биржа разрабатывает программу идентификации клиентов (их представителей) и бенефициарных собственников.</w:t>
      </w:r>
    </w:p>
    <w:bookmarkEnd w:id="82"/>
    <w:bookmarkStart w:name="z1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фондовой биржей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bookmarkEnd w:id="83"/>
    <w:bookmarkStart w:name="z1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надлежащая проверка клиента (его представителя) и бенефициарного собственника осуществляется фондовой биржой на основе информации и (или) документов, предоставляемых клиентом (его представителем) либо полученных из иных источников, в том числе по итогам проверки в скоринговом модуле.</w:t>
      </w:r>
    </w:p>
    <w:bookmarkEnd w:id="84"/>
    <w:bookmarkStart w:name="z1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85"/>
    <w:bookmarkStart w:name="z1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86"/>
    <w:bookmarkStart w:name="z1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87"/>
    <w:bookmarkStart w:name="z1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в отношении клиента, которому присвоен высокий уровень риска, применяет усиленные меры надлежащей проверки клиентов либо применяет упрощенные меры надлежащей проверки клиентов, в отношении которых присвоен низкий уровень риска.</w:t>
      </w:r>
    </w:p>
    <w:bookmarkEnd w:id="88"/>
    <w:bookmarkStart w:name="z11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определяет и оценивает риски ОД/ФТ/ФРОМУ, которые могут возникнуть в связи с:</w:t>
      </w:r>
    </w:p>
    <w:bookmarkEnd w:id="89"/>
    <w:bookmarkStart w:name="z1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90"/>
    <w:bookmarkStart w:name="z1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91"/>
    <w:bookmarkStart w:name="z11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ОД/ФТ/ФРОМУ проводится до запуска новых продуктов, деловой практики или использования новых, или развивающихся технологий.</w:t>
      </w:r>
    </w:p>
    <w:bookmarkEnd w:id="92"/>
    <w:bookmarkStart w:name="z1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фондовая биржа проводит идентификацию клиента (его представителя) и бенефициарного собственника до установления деловых отношений. </w:t>
      </w:r>
    </w:p>
    <w:bookmarkEnd w:id="93"/>
    <w:bookmarkStart w:name="z1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 учетом требований пунктов 2 и 3-1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ПОД/ФТ/ФРОМУ фондовая биржа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в случаях:</w:t>
      </w:r>
    </w:p>
    <w:bookmarkEnd w:id="94"/>
    <w:bookmarkStart w:name="z1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95"/>
    <w:bookmarkStart w:name="z1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96"/>
    <w:bookmarkStart w:name="z1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ОД/ФТ/ФРОМУ;</w:t>
      </w:r>
    </w:p>
    <w:bookmarkEnd w:id="97"/>
    <w:bookmarkStart w:name="z1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98"/>
    <w:bookmarkStart w:name="z1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 и бенефициарном собственнике.</w:t>
      </w:r>
    </w:p>
    <w:bookmarkEnd w:id="99"/>
    <w:bookmarkStart w:name="z1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00"/>
    <w:bookmarkStart w:name="z1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 данных), проверки сведений другими способами.</w:t>
      </w:r>
    </w:p>
    <w:bookmarkEnd w:id="101"/>
    <w:bookmarkStart w:name="z1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сомнения в достоверности ранее полученных сведений о клиенте (его представителе) и бенефициарном собственнике обновление сведений о клиенте (его представителе) и бенефициарном собственнике осуществляется в течение 15 (пятнадцати) рабочих дней, следующих за днем принятия фондовой биржей решения о наличии такого сомнения.</w:t>
      </w:r>
    </w:p>
    <w:bookmarkEnd w:id="102"/>
    <w:bookmarkStart w:name="z1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Сведения, полученные в соответствии с пунктами 21 и 22 Требований, вносятся фондовой биржей в досье клиента, которое хранится в фондовой бирже на протяжении всего периода деловых отношений с клиентом и не менее 5 (пяти) лет со дня их прекращения.</w:t>
      </w:r>
    </w:p>
    <w:bookmarkEnd w:id="103"/>
    <w:bookmarkStart w:name="z1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фондовой биржей в соответствии с внутренними документами ведутся досье, включают, но не ограничиваются:</w:t>
      </w:r>
    </w:p>
    <w:bookmarkEnd w:id="104"/>
    <w:bookmarkStart w:name="z1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структуры без образования юридического лица;</w:t>
      </w:r>
    </w:p>
    <w:bookmarkEnd w:id="105"/>
    <w:bookmarkStart w:name="z1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третьей пункта 23 приостановлено до 12.07.2026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фондовой биржей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фондовая биржа незамедлительно получает сведения о клиенте от других субъектов финансового мониторинга, на меры надлежащей проверки клиентов которых полагается фондовая биржа,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</w:t>
      </w:r>
    </w:p>
    <w:bookmarkStart w:name="z11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биржа, которая полагается на меры надлежащей проверки клиентов (их представителей) и бенефициарных собственников, принятые иностранной финансовой организацией, устанавливает, что деятельность такой иностранной финансовой организации подлежит лицензированию, регулированию и надзору в государстве, в котором она зарегистрирована, и что иностранная финансовая организация принимают меры по надлежащей проверке, аналогичные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хранит документы и сведения, полученные по результатам надлежащей проверки, не менее 5 (пяти) лет со дня прекращения деловых отношений с клиентом (его представителем) и бенефициарным собственником.</w:t>
      </w:r>
    </w:p>
    <w:bookmarkEnd w:id="107"/>
    <w:bookmarkStart w:name="z11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биржа, являющаяся участником финансовой группы, при необходимости полагается на меры надлежащей проверки клиентов (их представителей) и бенефициарных собственников, предусмотренные подпунктами 1), 2), 2-1, 2-2), 4) и 6 )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принятые в отношении соответствующих клиентов (их представителей) и бенефициарных собственников другими участниками такого финансовой группы, при соблюдении условий, установленных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08"/>
    <w:bookmarkStart w:name="z11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осуществлении клиентом перевода денег либо поступлении в его пользу безналичного платежа или перевода денег фондовой биржей контролируется наличие в платежном документе сведений о клиенте,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ПОД/ФТ/ФРОМУ, а также передача их финансовой организации-участнику платежа (перевода) денег.</w:t>
      </w:r>
    </w:p>
    <w:bookmarkEnd w:id="109"/>
    <w:bookmarkStart w:name="z11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процессе идентификации клиента (его представителя) и бенефициарного собственника фондовой биржей проводится проверка на наличие такого клиента (его представителя) и бенефициарного собственника в Перечне ФТ и Перечне ФРОМУ.</w:t>
      </w:r>
    </w:p>
    <w:bookmarkEnd w:id="110"/>
    <w:bookmarkStart w:name="z11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и Перечне ФРОМУ (включения в Перечень ФТ и Перечень ФРОМУ) не зависит от уровня риска клиента и осуществляется по мере внесения изменений в Перечень ФТ и Перечень ФРОМУ (обновления Перечня ФТ и Перечня ФРОМУ). Фондовой биржей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111"/>
    <w:bookmarkStart w:name="z11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в отношении публичных должностных лиц, указанных в абзацах шестом, седьмом и восьмом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родственников:</w:t>
      </w:r>
    </w:p>
    <w:bookmarkEnd w:id="112"/>
    <w:bookmarkStart w:name="z118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публичного должностного лица в отношении причастности его к случаям ОД/ФТ/ФРОМУ;</w:t>
      </w:r>
    </w:p>
    <w:bookmarkEnd w:id="113"/>
    <w:bookmarkStart w:name="z118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письменное разрешение руководящего работника организации на установление, продолжение деловых отношений с такими клиентами (их представителями) и бенефициарными собственниками;</w:t>
      </w:r>
    </w:p>
    <w:bookmarkEnd w:id="114"/>
    <w:bookmarkStart w:name="z119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средств клиента (его представителя) и бенефициарного собственника;</w:t>
      </w:r>
    </w:p>
    <w:bookmarkEnd w:id="115"/>
    <w:bookmarkStart w:name="z119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на постоянной основе усиленные меры надлежащей проверки клиентов (их представителей) и бенефициарных собственников.</w:t>
      </w:r>
    </w:p>
    <w:bookmarkEnd w:id="116"/>
    <w:bookmarkStart w:name="z119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публичных должностных лиц, указанных в абзацах втором, третьем, четвертом и пятом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ПОД/ФТ/ФРОМУ, их супругов и близких родственников, которым присвоен высокий уровень риска, фондовая биржа, помимо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дополнительно применяет меры, установленные подпунктами 1), 2), 3) и 4) части третей настоящего пункта.</w:t>
      </w:r>
    </w:p>
    <w:bookmarkEnd w:id="117"/>
    <w:bookmarkStart w:name="z119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 идентификации руководителя (учредителей (участников), иного лица, уполномоченного в соответствии с учредительными документами действовать от имени клиента-юридического лица или клиента-иностранную структуру без образования юридического лица), лица, имеющего право подписи на финансовых документах и бенефициарного собственника, устанавливает и фиксирует следующие данные:</w:t>
      </w:r>
    </w:p>
    <w:bookmarkEnd w:id="118"/>
    <w:bookmarkStart w:name="z119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наличии);</w:t>
      </w:r>
    </w:p>
    <w:bookmarkEnd w:id="119"/>
    <w:bookmarkStart w:name="z119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 дата и место рождения;</w:t>
      </w:r>
    </w:p>
    <w:bookmarkEnd w:id="120"/>
    <w:bookmarkStart w:name="z119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(для учредителей (участников), бенефициарных собственников иностранной структуры без образования юридического лица (при наличии) адрес места жительства (места нахождения);</w:t>
      </w:r>
    </w:p>
    <w:bookmarkEnd w:id="121"/>
    <w:bookmarkStart w:name="z1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122"/>
    <w:bookmarkStart w:name="z11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123"/>
    <w:bookmarkStart w:name="z119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 идентификации клиента-юридического лица (учредителей (участников) клиента юридического лица, иностранной структуры без образования юридического лица) устанавливает и фиксирует следующие данные:</w:t>
      </w:r>
    </w:p>
    <w:bookmarkEnd w:id="124"/>
    <w:bookmarkStart w:name="z120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125"/>
    <w:bookmarkStart w:name="z120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организации, наименование регистрирующего органа (при их наличии);</w:t>
      </w:r>
    </w:p>
    <w:bookmarkEnd w:id="126"/>
    <w:bookmarkStart w:name="z12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регистрации и нахождения;</w:t>
      </w:r>
    </w:p>
    <w:bookmarkEnd w:id="127"/>
    <w:bookmarkStart w:name="z12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28"/>
    <w:bookmarkStart w:name="z12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Казахстан).</w:t>
      </w:r>
    </w:p>
    <w:bookmarkEnd w:id="129"/>
    <w:bookmarkStart w:name="z12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 идентификации клиента-иностранной структуры без образования юридического лица устанавливает и фиксирует следующие данные:</w:t>
      </w:r>
    </w:p>
    <w:bookmarkEnd w:id="130"/>
    <w:bookmarkStart w:name="z12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номер (при наличии), под которым иностранная структура без образования юридического лица зарегистрирована в иностранном государстве (на территории);</w:t>
      </w:r>
    </w:p>
    <w:bookmarkEnd w:id="131"/>
    <w:bookmarkStart w:name="z12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нахождения;</w:t>
      </w:r>
    </w:p>
    <w:bookmarkEnd w:id="132"/>
    <w:bookmarkStart w:name="z12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ведения основной деятельности;</w:t>
      </w:r>
    </w:p>
    <w:bookmarkEnd w:id="133"/>
    <w:bookmarkStart w:name="z12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деятельности;</w:t>
      </w:r>
    </w:p>
    <w:bookmarkEnd w:id="134"/>
    <w:bookmarkStart w:name="z12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функцией).</w:t>
      </w:r>
    </w:p>
    <w:bookmarkEnd w:id="135"/>
    <w:bookmarkStart w:name="z12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136"/>
    <w:bookmarkStart w:name="z12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Программа идентификации клиента (его представителя) и бенефициарного собственника включает, но не ограничивается:</w:t>
      </w:r>
    </w:p>
    <w:bookmarkEnd w:id="137"/>
    <w:bookmarkStart w:name="z12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фондовой биржей решения об отказе в установлении деловых отношений и (или) в проведении операции, а также прекращения деловых отношений;</w:t>
      </w:r>
    </w:p>
    <w:bookmarkEnd w:id="138"/>
    <w:bookmarkStart w:name="z1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39"/>
    <w:bookmarkStart w:name="z12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с иностранными финансовыми организациями;</w:t>
      </w:r>
    </w:p>
    <w:bookmarkEnd w:id="140"/>
    <w:bookmarkStart w:name="z12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фондовой биржей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141"/>
    <w:bookmarkStart w:name="z12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клиента (его представителя) и бенефициарного собственника на наличие в Перечне ФТ и Перечне ФРОМУ;</w:t>
      </w:r>
    </w:p>
    <w:bookmarkEnd w:id="142"/>
    <w:bookmarkStart w:name="z12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3"/>
    <w:bookmarkStart w:name="z12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финансовых организаций;</w:t>
      </w:r>
    </w:p>
    <w:bookmarkEnd w:id="144"/>
    <w:bookmarkStart w:name="z12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45"/>
    <w:bookmarkStart w:name="z12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46"/>
    <w:bookmarkStart w:name="z12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47"/>
    <w:bookmarkStart w:name="z12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получения и представления по запросу фондовой биржей сведений о бенефициарных собственниках клиентов по форме и порядке, определенном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48"/>
    <w:bookmarkStart w:name="z12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особенности обмена сведениями, полученными в процессе идентификации клиента (его представителя) и бенефициарного собственника, в том числе хранения конфиденциальности таких сведений, в рамках выполнения групповых требований по ПОД/ФТ/ФРОМУ (при наличии).</w:t>
      </w:r>
    </w:p>
    <w:bookmarkEnd w:id="149"/>
    <w:bookmarkStart w:name="z12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фондовая биржа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на основании договора поручила иному лицу, применение в отношении клиентов фондовой биржи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фондовая биржа разрабатывает правила взаимодействия с такими лицами, которые включают:</w:t>
      </w:r>
    </w:p>
    <w:bookmarkEnd w:id="150"/>
    <w:bookmarkStart w:name="z1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фондовой биржей договоров с лицами, которым поручено проведение идентификации, а также перечень должностных лиц фондовой биржи, уполномоченных заключать такие договоры;</w:t>
      </w:r>
    </w:p>
    <w:bookmarkEnd w:id="151"/>
    <w:bookmarkStart w:name="z1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фондовой биржей и лицами, которым поручено проведение идентификации;</w:t>
      </w:r>
    </w:p>
    <w:bookmarkEnd w:id="152"/>
    <w:bookmarkStart w:name="z1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фондовой бирже сведений, полученных при проведении идентификации, лицами, которым поручено проведение идентификации;</w:t>
      </w:r>
    </w:p>
    <w:bookmarkEnd w:id="153"/>
    <w:bookmarkStart w:name="z1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фондовой биржей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фондовой бирже полученных сведений, а также меры, принимаемые фондовой биржей по устранению выявленных нарушений;</w:t>
      </w:r>
    </w:p>
    <w:bookmarkEnd w:id="154"/>
    <w:bookmarkStart w:name="z12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фондовой биржей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фондовой бирже полученных сведений;</w:t>
      </w:r>
    </w:p>
    <w:bookmarkEnd w:id="155"/>
    <w:bookmarkStart w:name="z1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фондовой биржи,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6"/>
    <w:bookmarkStart w:name="z1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фондовая биржа поручила проведение идентификации, за несоблюдение ими требований по идентификации, включая процедуру, сроки и полноту передачи фондовой бирже полученных сведений;</w:t>
      </w:r>
    </w:p>
    <w:bookmarkEnd w:id="157"/>
    <w:bookmarkStart w:name="z1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фондовой биржи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58"/>
    <w:bookmarkStart w:name="z12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фондовой биржей дополнительных условий в правила взаимодействия.</w:t>
      </w:r>
    </w:p>
    <w:bookmarkEnd w:id="159"/>
    <w:bookmarkStart w:name="z12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биржа, поручившая на основании договора иностранной финансовой организацией применение мер надлежащей проверки клиентов (их представителей) и бенефициарных собственников,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учитывает возможные риски ОД/ФТ/ФРОМУ.</w:t>
      </w:r>
    </w:p>
    <w:bookmarkEnd w:id="160"/>
    <w:bookmarkStart w:name="z123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61"/>
    <w:bookmarkStart w:name="z12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Фондовая биржа не совершает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 финансового мониторинга или иностранной финансовой организации в государстве (на территории), которое (которая)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62"/>
    <w:bookmarkStart w:name="z12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по надлежащей проверке клиента, а также по выявлению и направлению в уполномоченный орган сообщений о пороговых и подозрительных операциях, фондовая биржа разрабатывает программу мониторинга и изучения операций клиентов.</w:t>
      </w:r>
    </w:p>
    <w:bookmarkEnd w:id="163"/>
    <w:bookmarkStart w:name="z12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 фондовой биржей проводятся мероприятия по обновлению и (или) получению дополнительных сведений о клиентах (их представителях) и бенефициарных собственниках, а также по изучению операций клиентов и выявлению пороговых, необычных и подозрительных операций.</w:t>
      </w:r>
    </w:p>
    <w:bookmarkEnd w:id="164"/>
    <w:bookmarkStart w:name="z1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фондовой биржей для ежегодной оценки степени подверженности услуг фондовой биржи рискам ОД/ФТ/ФРОМУ, а также для пересмотра уровней рисков клиентов.</w:t>
      </w:r>
    </w:p>
    <w:bookmarkEnd w:id="165"/>
    <w:bookmarkStart w:name="z1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23 Требований, и (или) хранятся на протяжении всего периода деловых отношений с клиентом и не менее пяти лет со дня их прекращения.</w:t>
      </w:r>
    </w:p>
    <w:bookmarkEnd w:id="166"/>
    <w:bookmarkStart w:name="z12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фондовой биржей с учетом уровня риска клиента (группы клиентов) и (или) степени подверженности услуг фондовой биржи, которыми пользуется клиент, рискам ОД/ФТ/ФРОМУ.</w:t>
      </w:r>
    </w:p>
    <w:bookmarkEnd w:id="167"/>
    <w:bookmarkStart w:name="z12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168"/>
    <w:bookmarkStart w:name="z12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ФТ (включения в Перечень ФТ) не зависит от уровня риска клиента и осуществляется по мере внесения изменений в Перечень ФТ (обновления Перечня ФТ).</w:t>
      </w:r>
    </w:p>
    <w:bookmarkEnd w:id="169"/>
    <w:bookmarkStart w:name="z12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Степень изучения операций клиента определяется фондовой биржей с учетом уровня риска клиента (группы клиентов) и (или) степени подверженности услуг фондовой биржи, которыми пользуется клиент, рискам ОД/ФТ/ФРОМУ, а также с учетом имеющихся сценариев (схем) ОД/ФТ/ФРОМУ и (или) признаков необычных и подозрительных операций.</w:t>
      </w:r>
    </w:p>
    <w:bookmarkEnd w:id="170"/>
    <w:bookmarkStart w:name="z12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Фондовой биржей изучаются операции, которые проводит (проводил) клиент за определенный период времени, в случае присвоения клиенту высокого уровня риска, а также в случае совершения клиентом подозрительной операции.</w:t>
      </w:r>
    </w:p>
    <w:bookmarkEnd w:id="171"/>
    <w:bookmarkStart w:name="z12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включает, но не ограничивается:</w:t>
      </w:r>
    </w:p>
    <w:bookmarkEnd w:id="172"/>
    <w:bookmarkStart w:name="z12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организацией самостоятельно, за исключением признаков подозрительной деятельности клиента, подлежащей финансовому мониторингу;</w:t>
      </w:r>
    </w:p>
    <w:bookmarkEnd w:id="173"/>
    <w:bookmarkStart w:name="z12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фондовой биржи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пунктами 19, 30 и 31 Требований;</w:t>
      </w:r>
    </w:p>
    <w:bookmarkEnd w:id="174"/>
    <w:bookmarkStart w:name="z1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фондовой биржи по выявлению и передаче между подразделениями (работниками) сведений о пороговых, необычных и подозрительных операциях;</w:t>
      </w:r>
    </w:p>
    <w:bookmarkEnd w:id="175"/>
    <w:bookmarkStart w:name="z1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6"/>
    <w:bookmarkStart w:name="z12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 (в том числе суммы операций, валюта платежа, данные о контрагенте клиента);</w:t>
      </w:r>
    </w:p>
    <w:bookmarkEnd w:id="177"/>
    <w:bookmarkStart w:name="z12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фондовой биржей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78"/>
    <w:bookmarkStart w:name="z12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79"/>
    <w:bookmarkStart w:name="z12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фонда и должностных лиц фондовой биржи о выявлении пороговой и подозрительной операции.</w:t>
      </w:r>
    </w:p>
    <w:bookmarkEnd w:id="180"/>
    <w:bookmarkStart w:name="z12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сомнений в части правомерности квалификации операции в качестве пороговой, а также при выявлении необычной или подозрительной операции, работник фондовой биржи, выявивший указанную операцию, направляет сообщение о такой операции ответственному работнику в порядке, форме и сроки, установленные внутренними документами фондовой биржи.</w:t>
      </w:r>
    </w:p>
    <w:bookmarkEnd w:id="181"/>
    <w:bookmarkStart w:name="z12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182"/>
    <w:bookmarkStart w:name="z12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указанные в части первой настоящего пункта, а также результаты их изучения хранятся фондовой биржей не менее пяти лет со дня прекращения деловых отношений с клиентом.</w:t>
      </w:r>
    </w:p>
    <w:bookmarkEnd w:id="183"/>
    <w:bookmarkStart w:name="z125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фондовой биржи по вопросам ПОД/ФТ/ФРОМУ</w:t>
      </w:r>
    </w:p>
    <w:bookmarkEnd w:id="184"/>
    <w:bookmarkStart w:name="z12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Целью Программы подготовки и обучения работников фондовой биржи по вопросам ПОД/ФТ/ФРОМУ (далее – Программа обучения) является получение работниками знаний и формирование навыков, необходимых для исполнения ими требований законодательства Республики Казахстан, а также правил внутреннего контроля и иных внутренних нормативных документов в сфере ПОД/ФТ/ФРОМУ.</w:t>
      </w:r>
    </w:p>
    <w:bookmarkEnd w:id="185"/>
    <w:bookmarkStart w:name="z12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Программа обучения разрабатывается в соответствии с требованиями к субъектам финансового мониторинга по подготовке и обучению в сфере ПОД/ФТ/ФРОМУ,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