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b318" w14:textId="fe3b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услуг независимых экспертов за экспертизу качества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октября 2020 года № ҚР ДСМ-126/2020. Зарегистрирован в Министерстве юстиции Республики Казахстан 13 октября 2020 года № 21419.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независимых экспертов за экспертизу качества медицинских услуг (помощи).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ДСМ-126/2020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услуг независимых экспертов за экспертизу качества медицинских услуг (помощи)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услуг независимых экспертов за экспертизу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 и определяют порядок оплаты услуг независимых экспертов за экспертизу качества медицинских услуг (помощи) (далее – оплата услуг независимых экспертов за экспертизу).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аккредитованный субъект – субъект прошедший аккредитацию в области здравоохранения;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услуг независимых экспертов за экспертизу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независимых экспертов за экспертизу приобретаются следующими заказчиками: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 в сфере оказания медицинских услуг (помощи) (далее – государственный орган);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или юридическими лицами.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органом услуги независимых экспертов за экспертизу приобретаются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Фондом, физическими и юридическими лицами услуги независимых экспертов за экспертизу приобретаются в соответствии с гражданским законодательством, путем заключения гражданско-правовых договоров.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за оказанные услуги независимых экспертов аккредитованного субъекта производится по факту принятия заказчиком экспертного заключения независимого эксперта (далее – заключение), и оплачивается в пределах средств на текущий финансовый год, предусмотренных на привлечение независимых экспертов государственным органом.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Аккредитованный субъект здравоохранения посредством электронной почты, либо через автоматизированную интегрированную информационную систему "Электронные государственные закупки" (далее – АИИС ЭГЗ), либо нарочно, направляет заказчику, в течение 5 (пяти) рабочих дней заключение независимого эксперта (независимых экспертов) и акт выполненных услуг.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оказанные услуги независимых экспертов за экспертизу предоставлены не полном объеме, указанном в договоре, заказчик (представитель заказчика) отправляет на доработку заключение, акт выполненных услуг, в течение 3 (трех) рабочих дней со дня получения.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акт возвращаются для доработки аккредитованному субъекту здравоохранения посредством электронной почты, либо через АИИС ЭГЗ, либо нарочно.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Аккредитованный субъект здравоохранения, после получения на доработку заключение и замечания заказчика (представителя заказчика), в течение 2 (двух) рабочих дней дорабатывает заключение и направляет заказчику (представителю заказчика) для оплаты.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акт выполненных услуг аккредитованным субъектом здравоохранения датируется днем направления доработанного заключения.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(представитель заказчика) после принятия заключения утверждает (подписывает) акта выполненных услуг в течение 3 (трех) рабочих дней.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(подписания) акта выполненных услуг заказчик (представитель заказчика) в течение 30 (тридцати) календарных дней оплачивает услуги независимых экспертов за экспертизу аккредитованному субъекту здравоохранения, путем перечисления суммы на его расчетный счет.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услуг независимых экспертов аккредитованного субъекта здравоохранения производится в зависимости от формы предоставления услуги – с выездом либо без выезда к месту проведения экспертизы, и включает следующие условия: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оказании услуги без выезда к месту проведения услуги независимых экспертов за экспертизу либо с выездом к месту проведения экспертизы, расположенного в одном населенном пункте, учитывается базовый должностной оклад,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Постановление), коэффициент стажа работы по специальности, установленный для звена В2 в сфере здравоохранения согласно приложению 2 к Постановлению, ставка почасовой оплаты труда, установленная для консультантов учреждений здравоохранения и социального обеспечения, независимо от наличия ученой степени и звания, согласно приложению 19 к Постановлению и период времени (часов/минут), затраченный на проведение услуг независимых экспертов за экспертизу.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 период времени (часов/минут), затраченный на проведение услуг независимых экспертов за экспертизу, с учетом особенностей по объемам и условиям договора: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фонда принимается период времени (минут) используемый независимым экспертом на изучение медицинской документации за один пролеченный случай, и зависит от вида и формы медицинской помощи, вида медицинской деятельности, а также количества изученных медицинских карт.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государственного органа принимается период времени (часов), используемый независимым экспертом на проведение экспертизы, в том числе объем (сложность) экспертизы. Объем экспертизы зависит от сложности исследования и указывается в условиях договоров (технических спецификациях).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услуги с выездом к месту проведения услуг независимых экспертов за экспертизу, расположенного вне места его проживания независимого эксперта, учитываются условия (затраты), предусмотренные в подпункте 1) настоящего пункта и командировочные расходы (суточные, найм жилого помещения, проезд до места проведения независимой экспертизы) согласно Правилам возмещения расходов на служебные командировки за счет бюджетных средств, в том числе в иностранные государства,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оплату услуги по услуге независимых экспертов за экспертизу, оказанной аккредитованным субъектом здравоохранения (с выездом либо без выезда к месту проведения услуг независимых экспертов за экспертизу), также включаются организационные затраты (накладные расходы).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оплате услуг независимых экспертов за экспертизу учитываются нормы </w:t>
      </w:r>
      <w:r>
        <w:rPr>
          <w:rFonts w:ascii="Times New Roman"/>
          <w:b w:val="false"/>
          <w:i w:val="false"/>
          <w:color w:val="000000"/>
          <w:sz w:val="28"/>
        </w:rPr>
        <w:t>статей 257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