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04fb" w14:textId="426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октября 2020 года № 996. Зарегистрирован в Министерстве юстиции Республики Казахстан 13 октября 2020 года № 21417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государственных ценных бумаг – 2020 год;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2 689 404 000 (два миллиарда шестьсот восемьдесят девять миллионов четыреста четыре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