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efd" w14:textId="674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июля 2020 года № ҚР ДСМ - 92/2020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октября 2020 года № ҚР ДСМ-128/2020. Зарегистрирован в Министерстве юстиции Республики Казахстан 13 октября 2020 года № 21416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 от 30 июля 2020 года № ҚР ДСМ - 92/2020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 на 2020-2021 учебный год" (зарегистрирован в Реестре государственной регистрации нормативных правовых актов под № 21047, опубликован 3 августа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2020-2021 учебный год",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4442"/>
        <w:gridCol w:w="2258"/>
        <w:gridCol w:w="2258"/>
        <w:gridCol w:w="2259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"Туркестанский высший медицинский колледж" управления здравоохранения Туркестанской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 казахским языком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4144"/>
        <w:gridCol w:w="2106"/>
        <w:gridCol w:w="2106"/>
        <w:gridCol w:w="2498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"Атырауский высший медицинский колледж" Управления здравоохранения Атырауской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c казахским языком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послевузовским медицинским образованием в резидентуре на 2020 – 2021 учебный год", утвержденном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583"/>
        <w:gridCol w:w="2192"/>
        <w:gridCol w:w="2581"/>
        <w:gridCol w:w="1615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 и неотложная медицинская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Травматология-ортопедия, в том числе детская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Челюстно-лицевая хирургия, в том числе детская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3346"/>
        <w:gridCol w:w="2575"/>
        <w:gridCol w:w="2921"/>
        <w:gridCol w:w="1897"/>
      </w:tblGrid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 общество  "Медицинский университет Семей"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 и неотложная медицинская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4101"/>
        <w:gridCol w:w="1737"/>
        <w:gridCol w:w="2676"/>
        <w:gridCol w:w="1738"/>
      </w:tblGrid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8236"/>
        <w:gridCol w:w="931"/>
        <w:gridCol w:w="1434"/>
        <w:gridCol w:w="601"/>
      </w:tblGrid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послевузовским медицинским и фармацевтическим образованием в докторантуре на 2020 – 2021 учебный год", утвержденном указанным приказом: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 и 5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4974"/>
        <w:gridCol w:w="1752"/>
        <w:gridCol w:w="2379"/>
        <w:gridCol w:w="1753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6401"/>
        <w:gridCol w:w="1541"/>
        <w:gridCol w:w="2095"/>
        <w:gridCol w:w="994"/>
      </w:tblGrid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вице-министра здравоохранения Республики Казахстан Гиният 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