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d70c" w14:textId="e7ad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октября 2020 года № 987. Зарегистрирован в Министерстве юстиции Республики Казахстан 13 октября 2020 года № 21415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2015 года № 60 "Об утверждении квалификационных требований и перечня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производства" (зарегистрирован в Реестре государственной регистрации нормативных правовых актов под № 10422, опубликован 6 апреля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987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60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 а также хранения и розничной реализации алкогольной продукции,  за исключением деятельности по хранению и розничной реализации алкогольной продукции на территории ее производства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279"/>
        <w:gridCol w:w="1958"/>
        <w:gridCol w:w="5622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производства этилового спирта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производства производителя этилового спирта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производства, разработанный и утвержденный производителем этилового спирта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производства этилового спирта и перечень необходимых сведений для паспорта производства должен соответствовать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Республики Казахстан от 16 июля 1999 года "О государственном регулировании производства и оборота этилового спирта и алкогольной продукции" (далее – Закон о государственном регулировании производства и оборота этилового спирта и алкогольной продукции).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указанные в паспорте производства этилового спирта устанавливаются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16 мая 2014 года "О разрешениях и уведомлениях" (далее – Закон о разрешениях и уведомлениях).</w:t>
            </w:r>
          </w:p>
          <w:bookmarkEnd w:id="1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производства и выработки этилового спирта полученного путем: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брагоректификации спиртовых бражек или ректификации этилового спирта-сырца, вырабатываемого из зерна, картофеля, сахарной свеклы, мелассы сахара-сырца и другого сахаро- и крахмалосодержащего пищевого растительного сырья;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прямой или двойной перегонки виноматериала</w:t>
            </w:r>
          </w:p>
          <w:bookmarkEnd w:id="11"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расчета производственной мощности, произведенный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этилового спирта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устанавливается по достоверности расчета производственной мощности и данным, указанным в паспорте соответствующего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оборудования, указанного в паспорте производства этилового спирта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12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этилового спирта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настоящим квалификационным требованиям)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Получается услугодателем из информационной системы Государственная база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"Регистр недвижимости" (далее – ГБД РН)</w:t>
            </w:r>
          </w:p>
          <w:bookmarkEnd w:id="13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канализации, обеспечивающих производство этилового спирта в стационарном помещении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водоснабжения, электроснабжения и канализации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используемого исключительно для производства этилового спирта, на праве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бухгалтерских (учетных) документов о принятии технологического оборудования на баланс организации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указанного оборудования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Контрольных приборов учета (далее – КПУ), оснащенных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сфере производства этилового спирта уполномоченному органу и его территориальным подразделениям в режиме реального времени данных об объемах производства этилового спирта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контрольных приборов учета (согласно приложению к настоящим квалификационным требованиям)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КПУ, соответствующих требованиям по оснащению технологических линий производства этилового спирта контрольными приборами учета, их функционирования и осуществления учета должны соответствовать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о государственном регулировании производства и оборота этилового спирта и алкогольной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14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–специализированных стационарных помещений и площадок (для хранения этилового спирта), предназначенных исключительно для хранения, приема и отпуска этилового спирта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складских помещений (согласно приложению к настоящим квалификационным требованиям)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складских помещений для хранения, приема и отпуска этилового спирта, отвечающих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о государственном регулировании производства и оборота этилового спирта и алкогольной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складских помещений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производства алкогольной продукции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производства производителя алкогольной продукции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производства, разработанный и утвержденный производителем алкогольной продукции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производства алкогольной продукции и перечень необходимых сведений для паспорта производства должен соответствовать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о государственном регулировании производства и оборота этилового спирта и алкогольной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Сведения, указанные в паспорте производства алкогольной продукции устанавливаются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16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производства и выработки водки и водки особой и ликероводочных изделий (кроме слабоградусных ликероводочных изделий с крепостью менее двенадцати процентов) на каждой технологической линии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производственной мощности, произведенный заявителем, с приложением копий паспортов оборудования, содержащих эксплуатационно-технические характеристики оборудования, позволяющего выработать необходимый объем водок и водок особых и ликероводочных изделий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устанавливается по достоверности расчета производственной мощности и данным, указанным в паспорте соответствующего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оборудования, указанного в паспорте производства алкогольной продукции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17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Стационарных помещений на праве собственности, соответствующих сведениям, указанным в паспорте производства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стационарных производственных помещений на праве собственности (согласно приложению к настоящим квалификационным требованиям)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информационной системы ГБД РН.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стационарного помещения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18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канализации, обеспечивающих производство алкогольной продукции в стационарном помещении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водоснабжения, электроснабжения и канализации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оборудования, используемого исключительно для производства алкогольной продукции, на праве собственности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бухгалтерских (учетных) документов о принятии технологического оборудования на баланс организации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указанного оборудования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КПУ, оснащенных источниками бесперебойного питания электроэнергией, обеспечивающие автоматизированную передачу через оператора данных контрольных приборов учета в сфере производства алкогольной продукции уполномоченному органу и его территориальным подразделениям в режиме реального времени данных об объемах производства алкогольной продукции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контрольных приборов учета (согласно приложению к настоящим квалификационным требованиям)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КПУ, соответствующих требованиям по оснащению технологических линий производства алкогольной продукции контрольными приборами учета, их функционирования и осуществления учета должны соответствовать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о государственном регулировании производства и оборота этилового спирта и алкогольной продукции.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КПУ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19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 – специализированных стационарных помещений, предназначенных исключительно для хранения, приема и отпуска этилового спирта, используемого на выработку алкогольной продукции, и для хранения, приема и отпуска произведенной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складских помещений для хранения спирта, и складских помещений для хранения произведенной алкогольной продукции, отвечающих требованиям, установленным уполномоченным органом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7)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2 статьи 4 Закона о государственном регулировании производства и оборота этилового спирта и алкогольной продукции.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складских помещений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  <w:bookmarkEnd w:id="20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хранения алкогольной продукции, сырья и вспомогательных материалов в складских помещениях и хранилищах, соответствующих требованиям нормативных правовых актов в сфере санитарно-эпидемиологического благополучия населения и гигиеническим нормативам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 на запрос лицензиара представляется уполномоченным органом в сфере санитарно-эпидемиологического благополучия населения и гигиеническим нормативам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статьей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позволяющих контролировать условия хранения сырья, вспомогательных материалов и алкогольной продукции по температурно-влажностному режиму, поверенных в соответствии с требованиями государственной системы обеспечения единства измерений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приборов (согласно приложению к настоящим квалификационным требованиям)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указанных приборов устанавливается лицензиаром путем проведения профилактического контроля и надзора с посещением субъекта (объекта) контроля и надзора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разрешениях и уведомлениях.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Складских помещений, предназначенных исключительно для хранения, приема и отпуска алкогольной продукции, расположенных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пользования, а также не занятых другим лицензиатом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 с отметкой регистрирующего органа о произведенной регистрации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информационной системы ГБД РН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 в складском помещении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Сведений о наличии или отсутствии в заявленном складском помещении двух и более лицензиатов, осуществляющих деятельность по хранению и оптовой реализации алкогольной продукции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или отсутствии двух и более лицензиатов в одном складском помещении (согласно приложению к настоящим квалификационным требованиям)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Контрольно-кассовых машин с функцией фиксации и (или) передачи данных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контрольно-кассовой машины с функцией фиксации и (или) передачи данных (согласно приложению к настоящим квалификационным требованиям)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Контрольно-кассовые машины с функцией фиксации и (или) передачи данных должны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от 25 декабря 2017 года "О налогах и других обязательных платежах в бюджет (Налоговый кодекс)" (далее – Налоговый кодекс)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вида деятельности в сфере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Стационарного помещения, используемого для иных, чем постоянное проживание, целей, расположенного вне зданиях и на территориях организаций здравоохранения, образования, физкультурно-оздоровительных, спортивных и спортивно-технических сооружений, автозаправочных станций, торговых рынков, культурно-досуговых организаций на праве собственности или на праве временного владения (пользования), безвозмездного пользования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Правоустанавливающий документ, с отметкой регистрирующего органа о произведенной регистрации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Получается услугодателем из информационной системы ГБД РН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аренды или безвозмездного пользования – в случае заключения данных договоров на срок менее одного года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электроснабжения и канализации в стационарном помещении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водоснабжения, электроснабжения и канализации (согласно приложению к настоящим квалификационным требованиям)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Контрольно-кассовых машин с функцией фиксации и (или) передачи данных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контрольно-кассовой машины с функцией фиксации и (или) передачи данных (согласно приложению к настоящим квалификационным требованиям)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Контрольно-кассовые машины с функцией фиксации и (или) передачи данных должны соответствовать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сферах производства этилового спирта,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алкогольной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и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 и оптовой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производства, а также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розничной реализации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 за исключением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хранению и розничной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ее производства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сведений к квалификационным требованиям, для осуществления деятельности в сферах производства этилового спирта, производства алкогольной продукции, хранения и оптовой реализации алкогольной продукции, за исключением деятельности по хранению и оптовой реализации алкогольной продукции на территории ее производства, а также хранения и розничной реализации алкогольной продукции, за исключением деятельности по хранению и розничной реализации алкогольной продукции на территории ее производства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вида деятельности в сфере производства этилового спирта: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1.1 Стационарные помещения на праве собственности, соответствующие сведениям,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указанным в паспорте производства этилового спирта: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адрес местонахождения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 или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кадастровый номер стационарного помещения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основание возникновения права собственности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номер и дату документа (документов), подтверждающего возникновение права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целевое назначение (литер по плану)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общую площадь стационарного помещения 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общую площадь складского помещения 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год постройки 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1.2 Водоснабжение, электроснабжение и канализация, обеспечивающие производство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этилового спирта в стационарном помещении: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 стационарного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помещения водоснабжением, электроснабжением и канализацией 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1.3 Контрольные приборы учета, оснащенные источниками бесперебойного питания электроэнергией,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обеспечивающие автоматизированную передачу уполномоченному органу и его территориальным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подразделениям в режиме реального времени данных об объемах производства этилового спирта: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номер и дату договора (договоров) на приобретение, монтаж и установку приборов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количество приборов 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наличие программного обеспечения, позволяющего осуществлять автоматизированную передачу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Для вида деятельности в сфере производства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2.1 Стационарные помещения на праве собственности, соответствующие сведениям, указанным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паспорте производства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адрес местонахождения (почтовый индекс, область, город, район, населенный пункт,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 или 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кадастровый номер стационарного помещения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основание возникновения права собственности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номер и дату документа (документов), подтверждающего возникновение права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целевое назначение (литер по плану)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общую площадь стационарного помещения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общую площадь складского помещения _______________________________________________;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год постройки _____________________________________________________________________.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Водоснабжение, электроснабжение и канализация, обеспечивающие производство алкогольной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продукции в стационарном помещении: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 стационарного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водоснабжением, электроснабжением и канализацией 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2.3 Контрольные приборы учета, оснащенные источниками бесперебойного питания электроэнергией,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обеспечивающие автоматизированную передачу уполномоченному органу и его территориальным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подразделениям в режиме реального времени данных об объемах производства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номер и дату договора (договоров) на приобретение, монтаж и установку приборов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количество приборов 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наличие программного обеспечения, позволяющего осуществлять автоматизированную передачу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2.4 Приборы, позволяющие контролировать условия хранения сырья, вспомогательных материалов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алкогольной продукции по температурно-влажностному режиму, поверенные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требованиями государственной системы обеспечения единства измерений: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номер и дату документа (документов), подтверждающего приобретение приборов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наименование организации, осуществляющей поверку, приборов 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дату последней и последующей поверок 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Для вида деятельности в сфере хранения и оптовой реализации алкогольной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исключением деятельности по хранению и оптовой реализации алкогольной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территории ее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3.1 Наименование договора аренды или безвозмездного 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указать номер и дату договора (договоров) 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кадастровый номер складского помещения 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3.2 Водоснабжение, электроснабжение и канализация в складском помещении: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 складского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водоснабжением, электроснабжением и канализацией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3.3 Сведения о наличии или отсутствии в заявленном складском помещении двух и более лицензиатов,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осуществляющих деятельность по хранению и оптовой реализации 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 наличие или отсутствие двух и более лицензиатов в одном складском помещении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3.4 Сведения о контрольно-кассовой машине с функцией фиксации и (или) передачи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 номер и дату документа, подтверждающего регистрацию контрольно- кассовой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Для вида деятельности в сфере хранения и розничной реализации алкогольной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исключением деятельности по хранению и розничной реализации алкогольной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территории ее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4.1 Водоснабжение, электроснабжение и канализация в стационарном помещении: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наименование договора (договоров) об оказании услуг по обеспечению стационарного помещения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водоснабжением, электроснабжением и канализацией 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номер и дату договора (договоров) 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кадастровый номер стационарного помещения 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4.2 Сведения о контрольно-кассовой машине с функцией фиксации и (или) передачи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 номер и дату документа, подтверждающего регистрацию контрольно- кассовой машины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