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21ce" w14:textId="26c2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14 апреля 2010 года № 258 "Об утверждении Перечней видов животных, используемых в иных хозяйственных целях (кроме охоты и рыболовства), видов животных, не используемых в хозяйственных целях, но имеющие экологическую, культурную и иную ценность, видов животных,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9 октября 2020 года № 252. Зарегистрирован в Министерстве юстиции Республики Казахстан 13 октября 2020 года № 21414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2010 года № 258 "Об утверждении Перечней видов животных, используемых в иных хозяйственных целях (кроме охоты и рыболовства), видов животных, не используемых в хозяйственных целях, но имеющие экологическую, культурную и иную ценность, видов животных,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 (зарегистрирован в Реестре государственной регистрации нормативных правовых актов № 6223, опубликован 12 ноября 2010 года № 306-309 (26367-26370) в газете "Казахстанская правда"):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животных,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экологии,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2010 года № 258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животных,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7"/>
        <w:gridCol w:w="5993"/>
      </w:tblGrid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Млекопитающие: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Птицы: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баклан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Рыбы: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Маринка балхашская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Маринка обыкновенная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Осман чешуйчатый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Осман голый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Голец Кушакевича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Голец Северцова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Голец терский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Голец тибетский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Голец серый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Губач одноцветный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Губач пятнистый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Щиповка сибирская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Щиповка обыкновенная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Щиповка аральская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Щиповка переднеазиатская (золотистая)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Каспийская щиповка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Атерина каспийская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Пуголовка казахская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Пуголовка Бэра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Пуголовка шипоголовая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Пуголовка зернистая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Пуголовка Грима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Пуголовка Кесслера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Пуголовка узкоголовая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Пуголовка узкорылая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Пуголовка каспийская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Пуголовка азовская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Пуголовка Махмудбеева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Пуголовка шиповатая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Звездчатая пуголовка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Пуголовка Световидова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Каспиосома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Бычок Берга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Бычок-бубырь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Бычок Ильина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Бычок Книповича длиннохвостый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Бычок темнопятнистый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Бычок глубоководный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Бычок хвалынский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бычок-песочник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Бычок-гонец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Бычок-головач каспийский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Бычок-кругляк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Бычок-ратан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Бычок-ширман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Бычок-цуцик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Бычок китайский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 китайский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Медака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Трегубка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Элеотрис китайский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Анабарилиус многочешуйный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Пескарь сибирский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Пескарь обыкновенный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Востробрюшка обыкновенная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амурский лещ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Чебачок китайский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глазчатый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обыкновенный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китайский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Гольян балхашский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Голец усатый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Голец сибирский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Абботина речная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