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2661" w14:textId="29e2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октября 2020 года № 311. Зарегистрирован в Министерстве юстиции Республики Казахстан 12 октября 2020 года № 21410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311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9-3/999 "Об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 в Реестре государственной регистрации нормативных правовых актов № 12520, опубликован 14 января 2016 года в информационно-правовой системе "Әділет").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ноября 2015 года № 9-1/1018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№ 12523, опубликован 11 января 2016 года в информационно-правовой системе "Әділет").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июня 2017 года № 229 "Об утверждении стандарта государственной услуги "Субсидирование ставок вознаграждения при кредитовании, а также лизинге на приобритение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№ 15374, опубликован 24 августа 2017 года в Эталонном контрольном банке нормативных правовых актов Республики Казахстан).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 июля 2017 года № 279 "Об 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 в Реестре государственной регистрации нормативных правовых актов № 15537, опубликован 31 августа 2017 года в Эталонном контрольном банке нормативных правовых актов Республики Казахстан).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19 декабря 2018 года № 515 "О внесении изменения в приказ исполняющего обязанности Министра сельского хозяйства Республики Казахстан от 23 ноября 2015 года № 9-1/1018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№ 17988, опубликован 25 декабря 2018 года в Эталонном контрольном банке нормативных правовых актов Республики Казахстан)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28 декабря 2018 года № 547 "О внесении изменения в приказ Заместителя Премьер-Министра Республики Казахстан – Министра сельского хозяйства Республики Казахстан от 1 июля 2017 года № 279 "Об 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 в Реестре государственной регистрации нормативных правовых актов № 18098, опубликован 4 января 2019 года в Эталонном контрольном банке нормативных правовых актов Республики Казахстан).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28 декабря 2018 года № 550 "О внесении изменения в приказ Заместителя Премьер-Министра Республики Казахстан – Министра сельского хозяйства Республики Казахстан от 8 июня 2017 года № 229 "Об утверждении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№ 18125, опубликован 8 января 2019 года в Эталонном контрольном банке нормативных правовых актов Республики Казахстан).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14 февраля 2019 года № 67 "О внесении изменения в приказ Министра сельского хозяйства Республики Казахстан от 16 ноября 2015 года № 9-3/999 "Об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 в Реестре государственной регистрации нормативных правовых актов № 18316, опубликован 25 февраля 2019 года в Эталонном контрольном банке нормативных правовых актов Республики Казахстан).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августа 2019 года № 319 "Об утверждении стандартов государственных услуг "Субсидирование операционных расходов микрофинансовых организаций" и "Комиссия по гарантированию микрокредитов" (зарегистрирован в Реестре государственной регистрации нормативных правовых актов № 19338, опубликован 5 сентября 2019 года в Эталонном контрольном банке нормативных правовых актов Республики Казахстан).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