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1267" w14:textId="77e1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октября 2020 года № 309. Зарегистрирован в Министерстве юстиции Республики Казахстан 12 октября 2020 года № 21404.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Закона Республики Казахстан "О государственных и социально ответственных услугах" (далее – Закон государственных и социально ответственных услугах) и определяют порядок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пункта 4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4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работник услугодателя в течение 2 (двух) рабочих дней с момента подачи документов, указанных в пункте 8 Перечня, проверяет полноту представленных документов и (или) сведений, содержащихся в них.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ответственный работник услугодателя оформляет результат оказания государственной услуги – заключение (разрешительный документ)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предусмотренным в пункте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составляется с учетом требований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указанным в пункте 9 Перечня.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7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в области защиты растений (далее – уполномоченный орган), в уполномоченный орган по оценке и контролю за качеством оказания государственных услуг и подлежит рассмотрению в сроки, предусмотренные пунктом 10 настоящих Правил.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приказа Министра сельского хозяйства РК от 04.05.2022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1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 образцов</w:t>
      </w:r>
      <w:r>
        <w:br/>
      </w:r>
      <w:r>
        <w:rPr>
          <w:rFonts w:ascii="Times New Roman"/>
          <w:b/>
          <w:i w:val="false"/>
          <w:color w:val="000000"/>
        </w:rPr>
        <w:t>незарегистрированных средств защиты растений (пестицидов)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регистрационных (мелкоделяночных и производственных) испытаний и (или) научных</w:t>
      </w:r>
      <w:r>
        <w:br/>
      </w:r>
      <w:r>
        <w:rPr>
          <w:rFonts w:ascii="Times New Roman"/>
          <w:b/>
          <w:i w:val="false"/>
          <w:color w:val="000000"/>
        </w:rPr>
        <w:t>исследований в соответствии с решениями Коллегии Евразийской экономической комиссии"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2 предусматривается в редакции приказа Министра сельского хозяйства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инвойса или товаро-транспортной накладной на образцы незарегистрированных средств защиты растений (пестицидов);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полномочия представителя услугополучателя (в случае обращения представителя услугополучателя).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услугополучателем документов, предусмотренных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неполных или недостоверных сведений в документах, представленных услугополучателем для получения заключения (разрешительного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незарегистрированных пестицидов в планах проведения мелкоделяночных и производственных испытаний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договора на проведение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____/_____20 __ 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союза, уполномоченного на выдачу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– полное официальное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страна, бизнес-идентификационный номер/для физических лиц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адрес места жительства,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на ввоз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(незарегистрированных средств защиты растений/ограниченного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незарегистрированных средств защиты растений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(ТН ВЭД ЕАЭС)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Инвойс или товаро-транспортная накладная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проведение регистрационных (мелкоделяночных и 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испытаний и (или)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договора, дата заключения, наименование организации-исполнителя,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Страна транзита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строки заполняются с учетом требований к категориям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 заполняется с учетом требований пунктов 5, 6, 7, 10,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15, 16, 17, 18, 19, 20, 21 методических указаний по заполнению единой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(разрешительного документа) на ввоз, вывоз и транзит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включенных в единый перечень товаров, к 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 в торговле с третьими странами,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года № 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(разрешительного документа) на ввоз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(разрешительный документ)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____/_____20__ года /___________</w:t>
      </w:r>
    </w:p>
    <w:bookmarkEnd w:id="34"/>
    <w:p>
      <w:pPr>
        <w:spacing w:after="0"/>
        <w:ind w:left="0"/>
        <w:jc w:val="both"/>
      </w:pPr>
      <w:bookmarkStart w:name="z95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государственной власти государства-члена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выдавшего заключение)</w:t>
      </w:r>
    </w:p>
    <w:p>
      <w:pPr>
        <w:spacing w:after="0"/>
        <w:ind w:left="0"/>
        <w:jc w:val="both"/>
      </w:pPr>
      <w:bookmarkStart w:name="z96" w:id="3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– название организации, почтовый адрес, страна,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номер/для физических лиц – фамилия, имя, отчество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почтовый адрес, индивидуальный 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перемещения)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(раздел Единого перечня товаров)                   (Код ТН ВЭД ЕАЭС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37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(название, юридический адрес, страна)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 Дата____________</w:t>
      </w:r>
    </w:p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&lt;*&gt; – строки заполняются с учетом требований к категориям товаров.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(разрешительного документа) на ввоз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 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0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оказании государственной услуги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[Область]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Район: [Район]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Город\населенный пункт: [Город\населенный пункт]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номер/бизнес-идентификационный номер] [БИН/ИИН]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[Причина отказа]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 подписывающего]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подписывающего] [Фамилия, имя, отчество (при его наличии) подписывающего]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