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3d07" w14:textId="60f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октября 2020 года № ҚР ДСМ-123/2020. Зарегистрирован в Министерстве юстиции Республики Казахстан 10 октября 2020 года № 21401. Утратил силу приказом и.о. Министра здравоохранения Республики Казахстан от 27 мая 2021 года № ҚР ДСМ -47.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27.05.2021 </w:t>
      </w:r>
      <w:r>
        <w:rPr>
          <w:rFonts w:ascii="Times New Roman"/>
          <w:b w:val="false"/>
          <w:i w:val="false"/>
          <w:color w:val="ff0000"/>
          <w:sz w:val="28"/>
        </w:rPr>
        <w:t>№ ҚР ДСМ 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Протоколом заседания Межведомственной комиссии по недопущению возникновения и распространения коронавирусной инфекции на территории Республики Казахстан "О мерах по недопущению дальнейшего распространения коронавирусной инфекции на территории Республики Казахстан" от 8 октября 2020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(зарегистрированный в Реестре государственной регистрации нормативных правовых актов № 20935, опубликованный в эталонном контрольном банке нормативных правовых актов Республики Казахстан от 6 июля 2020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возникновения угрозы распространения коронавирусной инфекции",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Субъекты здравоохранения на основании информации мобильных (мониторинговых) групп,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на соответствующих административно-территориальных единицах, направляют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территории, информацию (экстренное извещение) о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согласно приложению к настоящим санитарным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ДСМ-123/2020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угрозы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коронавирусной инфекции"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подразделения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благополучия населения)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Информация (экстренное извещение) о случаях возникновения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или угрозы возникновения распространения эпидемии, очагов карантинных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объектов и особо опасных вредных организмов, инфекционных, паразитарных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заболеваний, отравлений, радиационных аварий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51"/>
        <w:gridCol w:w="9249"/>
      </w:tblGrid>
      <w:tr>
        <w:trPr>
          <w:trHeight w:val="30" w:hRule="atLeast"/>
        </w:trPr>
        <w:tc>
          <w:tcPr>
            <w:tcW w:w="3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 года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(объекта) контроля и надзора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 (индивидуальный идентификационный номер), БИН (бизнес-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субъекта (объекта)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нахождения, контакты субъекта (объекта)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нарушения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Фото, видео материалы на ____ листах _________________________________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местного исполнительного органа направившего информацию,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и дата _____________ распоряжения (решения) о создании мобильной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(мониторинговой) группы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направления информации мобильной (мониторинговой) группы _______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Должность, ФИО (при наличии), подпись _______________________________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