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9a42" w14:textId="56d9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октября 2020 года № 678. Зарегистрирован в Министерстве юстиции Республики Казахстан 9 октября 2020 года № 21395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№ 10371, опубликован в газете "Казахстанская правда" 2 апреля 2015 года № 59 (27935))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охранной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главы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859"/>
        <w:gridCol w:w="2289"/>
        <w:gridCol w:w="3317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информационной системы Министерства здравоохранения Республики Казахстан (далее – ИС МЗ РК)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главы 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7207"/>
        <w:gridCol w:w="2815"/>
        <w:gridCol w:w="1251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ИС МЗ РК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охранной деятельности,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деятельности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Форма сведений к квалификационным требованиям и перечню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подтверждающих соответствие им, для осуществления охранной деятельности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информация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(бизнес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квалификационных требованиях к руководителю охранной организации, а также к руководителям их филиалов и представительств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и квалификация)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 и дата выдачи диплома о высшем образовании по профилю лицензируемого вида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 и дата приказа о принятии на работу/индивидуального  трудового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 и дата выдачи свидетельства о прохождении курсов по специальной программе)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юридический адрес специализированного учебного центра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повышению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 и дата медицинской справки из организаций, оказывающих медицинскую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психического здоровья)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справки об отсутствии судимости)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Сведения о согласовании уполномоченного органа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 и дата письма согласования Министерства внутренних дел Республики Казахстан)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Оплата лицензионного сбора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оплаты)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5. Прикрепление (приложение) документов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квитанции об оплате)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Ответственность должностного лица, принявшего заявку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подачи заявки)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должностного лица,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принявшего заявку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