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4cc7" w14:textId="7f44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по инвестициям и развитию Республики Казахстан и Министра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5 октября 2020 года № 515. Зарегистрирован в Министерстве юстиции Республики Казахстан 9 октября 2020 года № 21390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приказы Министерства по инвестициям и развитию Республики Казахстан и Министра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515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по инвестициям и развитию Республики Казахстан и Министра индустрии и инфраструктурного развития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 11369, опубликован 2 июля 2015 года в информационно-правовой системе "Әділет").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мая 2015 года № 673 "Об утверждении регламентов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 11712, опубликован 1 сентября 2015 года в информационно-правовой системе "Әділет").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45 "О внесении изменений в приказ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 13290, опубликован 10 марта 2016 года в информационно-правовой системе "Әділет").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15 февраля 2016 года № 187 "О внесении изменений в приказ Министра по инвестициям и развитию Республики Казахстан от 29 мая 2015 года № 673 "Об утверждении регламентов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 13464, опубликован 30 марта 2016 года в информационно-правовой системе "Әділет").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10 мая 2017 года № 270 "О внесении изменений в приказ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 15208, опубликован 15 июня 2017 года в Эталонном контрольном банке нормативных правовых актов Республики Казахстан).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21 июня 2017 года № 368 "О внесении изменений в приказ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 15421, опубликован 16 августа 2017 года в Эталонном контрольном банке нормативных правовых актов Республики Казахстан).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транспорта и коммуникаций Республики Казахстан и Министерства по инвестициям и развитию Республики Казахстан, в которые вносятся изменения, утвержденного приказом Министра по инвестициям и развитию Республики Казахстан от 12 июля 2017 года № 465 "О внесении изменений и дополнений в некоторые приказы Министерства индустрии и новых технологий Республики Казахстан и Министерства по инвестициям и развитию Республики Казахстан по вопросам оказания государственных услуг" (зарегистрирован в Реестре государственной регистрации нормативных правовых актов за № 15774, опубликован 17 октября 2017 года в Эталонном контрольном банке нормативных правовых актов Республики Казахстан).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сентября 2017 года № 650 "О внесении изменений в приказ Министра по инвестициям и развитию Республики Казахстан от 29 мая 2015 года № 673 "Об утверждении регламентов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 15878, опубликован 23 октября 2017 года в Эталонном контрольном банке нормативных правовых актов Республики Казахстан).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ноября 2017 года № 805 "О внесении изменений в приказ Министра по инвестициям и развитию Республики Казахстан от 29 мая 2015 года № 673 "Об утверждении регламентов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 16076, опубликован 22 декабря 2017 года в Эталонном контрольном банке нормативных правовых актов Республики Казахстан)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декабря 2017 года № 901 "О внесении изменения в приказ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 16386, опубликован 27 февраля 2018 года в газете "Егемен Қазақстан" № 40 (29271).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 марта 2018 года № 157 "О внесении изменений в приказ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 16708, опубликован 6 апреля 2018 года в Эталонном контрольном банке нормативных правовых актов Республики Казахстан).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12 апреля 2018 года № 236 "О внесении изменения в приказ Министра по инвестициям и развитию Республики Казахстан от 29 мая 2015 года № 673 "Об утверждении регламентов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 16852, опубликован 15 мая 2018 года в Эталонном контрольном банке нормативных правовых актов Республики Казахстан).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транспорта и коммуникаций Республики Казахстан и Министерства по инвестициям и развитию Республики Казахстан, в которые вносятся изменения, утвержденного приказом Министра по инвестициям и развитию Республики Казахстан от 28 апреля 2018 года № 288 "О внесении изменений в некоторые приказы Министра транспорта и коммуникаций Республики Казахстан и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17212, опубликован 7 августа 2018 года в Эталонном контрольном банке нормативных правовых актов Республики Казахстан).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14 декабря 2018 года № 878 "О внесении изменений в некоторые приказы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18001, опубликован 3 января 2019 года в Эталонном контрольном банке нормативных правовых актов Республики Казахстан).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декабря 2018 года № 965 "О внесении изменений в приказ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 18160, опубликован 21 января 2019 года в Эталонном контрольном банке нормативных правовых актов Республики Казахстан).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6 марта 2019 года № 114 "О внесении изменений в приказ Министра по инвестициям и развитию Республики Казахстан от 29 мая 2015 года № 673 "Об утверждении регламентов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 18374, опубликован 19 марта 2019 года в Эталонном контрольном банке нормативных правовых актов Республики Казахстан).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транспорта и коммуникаций Республики Казахстан и Министерства по инвестициям и развитию Республики Казахстан, в которые вносятся изменения, утвержденного приказом Министра индустрии и инфраструктурного развития Республики Казахстан от 5 ноября 2019 года № 825 "О внесении изменений в некоторые приказы Министерства транспорта и коммуникаций Республики Казахстан и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19584, опубликован 19 ноября 2019 года в Эталонном контрольном банке нормативных правовых актов Республики Казахстан).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