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2a14" w14:textId="a602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 августа 2020 года № 329 "О размещении государственного образовательного заказа на подготовку специалистов с послевузовским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октября 2020 года № 428. Зарегистрирован в Министерстве юстиции Республики Казахстан 9 октября 2020 года № 21389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августа 2020 года № 329 "О размещении государственного образовательного заказа на подготовку специалистов с послевузовским образованием на 2020-2021 учебный год" (зарегистрирован в Реестре государственной регистрации нормативных правовых актов под № 21054, опубликован 6 августа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группам образовательных программ,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0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M028 – Режиссура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0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М032 – Аудиовизуальное искусство и медиа производство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квоте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082"/>
        <w:gridCol w:w="693"/>
        <w:gridCol w:w="1449"/>
        <w:gridCol w:w="1266"/>
        <w:gridCol w:w="1357"/>
        <w:gridCol w:w="1175"/>
        <w:gridCol w:w="1205"/>
        <w:gridCol w:w="1387"/>
        <w:gridCol w:w="117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образовательных программ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технологии и инжиниринга имени Ш. Есенова"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им. К.Жубанова"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им. Х.Досмухамедова"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им.С.Аманжолова"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им. Д.Серикбаева"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им. И.Жансугурова"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Педагогика и психология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Дошкольное обучение и воспитание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Подготовка педагогов без предметной специализации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Подготовка педагогов математики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Подготовка педагогов физики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Подготовка педагогов информатики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Подготовка педагогов химии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Подготовка педагогов биологии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Подготовка педагогов географии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Подготовка педагогов истории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Подготовка педагогов казахского языка и литературы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Подготовка педагогов русского языка и литературы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Подготовка педагогов иностранного языка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Подготовка кадров по социальной педагогике и самопознанию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Специальная педагогика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История и археология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Филология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Политология и конфликтология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Психология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Биология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Биотехнология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Технология охраны окружающей среды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Химия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Физика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Математика и статистика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Информационные технологии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Химическая инженерия и процессы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Теплоэнергетика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Энергетика и электротехника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Автоматизация и управление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Материаловедение и технология новых материалов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Робототехника и мехатроника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Механика и металлообработка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Транспорт, транспортная техника и технологии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Нефтяная и рудная геофизика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Морская техника и технологии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М111 Производство продуктов питания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Нефтяная инженерия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Горная инженерия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Металлургическая инженерия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Маркшейдерское дело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Геология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Геодезия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Строительство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Производство строительных материалов, изделий и конструкций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Транспортное строительство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Землеустройство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Стандартизация, сертификация и метрология (по отраслям)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Растениеводство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Животноводство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Рыбное хозяйство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Ветеринария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Санитарно-профилактические мероприятия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Транспортные услуги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626"/>
        <w:gridCol w:w="1078"/>
        <w:gridCol w:w="1079"/>
        <w:gridCol w:w="1298"/>
        <w:gridCol w:w="1407"/>
        <w:gridCol w:w="1407"/>
        <w:gridCol w:w="1298"/>
        <w:gridCol w:w="1445"/>
      </w:tblGrid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государственный университет им. М.Утемисова"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им. академика Е.А.Букетова"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государственный университет им.Ш.Уалиханова"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им.А.Байтурсынова"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университет им.С.Торайгырова"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им.М.Козыбаева"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684"/>
        <w:gridCol w:w="1724"/>
        <w:gridCol w:w="1481"/>
        <w:gridCol w:w="2008"/>
        <w:gridCol w:w="1198"/>
        <w:gridCol w:w="1564"/>
        <w:gridCol w:w="1200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им. М.Х.Дулати"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им. М.Ауэзова"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им. Жангир хана"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 на 2020-2021 учебный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986"/>
        <w:gridCol w:w="2646"/>
        <w:gridCol w:w="1127"/>
        <w:gridCol w:w="869"/>
        <w:gridCol w:w="5015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D070-Экономика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государственное казенное предприятие "Государственный историко-культурный музей-заповедник "Иссык"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"Казахская академия транспорта и коммуникаций имени М.Тынышпаева"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"Научный производственно-технический центр "Жалын"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"Научный производственно-технический центр "Жалын"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Казахстанско-Американский свободный университет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экономический университет Казпотребсоюза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Итого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