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c71" w14:textId="2107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октября 2020 года № 74. Зарегистрирован в Министерстве юстиции Республики Казахстан 9 октября 2020 года № 21384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10111, опубликован 27 января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оператор по управлению автомобильными дорогами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цена – стоимость объекта, устанавливаемая тендерной комиссией, в случае принятия учредителем доверительного управления государственным имуществом решения о передаче его в доверительное управление с правом последующего выкупа, определяемая на основании отчета об оценке оценщика в соответствии с законодательством Республики Казахстан об оценочной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управления – уполномоченный орган соответствующей отрасли или местный исполнительный орган либо аппарат акима города районного значения, села, поселка, сельского округа,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государственными юридическими лицами;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стартовая цена – цена, с которой начинаются торги по объекту доверительного управления с правом последующего выкупа;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закрытый тендер – тендер, на котором принимает участие ограниченный круг участников;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чистый доход от доверительного управления учредителя – положительная разница между доходами и затратами от доверительного управления за налоговый период,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– имущественный комплекс государственного предприятия, ценные бумаги, доли участия в уставном капитале, недвижимое имущество, деньги, принадлежащие государству, а также иное государственное имущество;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рыночная стоимость объекта – расчетная денежная сумма, по которой объект доверительного управления с правом последующего выкупа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расчетливо и без принуждения;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вознаграждение – выплаты доверительному управляющему при передаче объекта в доверительное управление без права последующего выкупа, осуществляемые за счет чистого дохода от доверительного управления учредителя;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тендер – это форма торгов по предоставлению объекта в доверительное управление, проводимая с использованием веб-портала реестра в электронном формате, при которых учредитель обязуется на основе предложенных им исходных условий заключить договор с тем из участников тендера, кто предложит лучшие для учредителя условия договора;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победитель тендера – участник тендера или закрытого тендера, предложивший наиболее высокую цену за объект при передаче объекта в доверительное управление с правом последующего выкупа или участник тендера либо закрытого тендера, предложивший наименьший размер вознаграждения при передаче объекта в доверительное управление без права последующего выкупа;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участник тендера – физическое или негосударственное юридическое лицо, зарегистрированное в установленном настоящими Правилами порядке для участия в тендере или закрытом тендере;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тендерная комиссия – комиссия, созданная учредителем для организации и проведения тендера или закрытого тендера по передаче объекта в доверительное управление;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тендерное предложение – предложение участника, содержащее размер вознаграждения (в процентном соотношении к чистому доходу от доверительного управления учредителя) при передаче объекта в доверительное управление без права последующего выкупа;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реестра – интернет-ресурс, размещенный в сети Интернет по адресу: www.gosreestr.kz, предоставляющий единую точку доступа к электронной базе данных по договорам доверительного управления;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договор – договор доверительного управления объектом, заключенный между учредителем и доверительным управляющим в соответствии с типовым договором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передаче объекта в доверительное управление без права последующего выкупа веб-портал реестра по результатам автоматического вскрытия и сопоставления тендерных предложений участников, допущенных к тендеру или закрытому тендеру учредителем, определяет победителя.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участник, предложивший наименьший размер вознаграждения (в процентном соотношении к чистому доходу от доверительного управления учредителя), но не более предельного размера, указанного в извещении о проведении тендера.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размеров вознаграждения участников тендера или закрытого тендера, победителем, признается участник, ранее зарегистрировавший заявку.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участия в тендере или закрытом тендере по передаче объекта в доверительное управление без права последующего выкупа допущен единственный участник, учредитель может заключить с ним договор на условиях тендера и тендерного предложения участника при условии соответствия заявки требованиям и условиям, предусмотренным тендерной документацией.";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39-1 и 39-2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Организация и проведение тендера или закрытого тендера осуществляются учредителем.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первый тендер или закрытый тендер стартовая цена объекта равна начальной цене.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вторые и третьи торги стартовая цена снижается на пятьдесят процентов от стартовой цены предыдущего тендера или закрытого тендера.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участников, допущенных к тендеру или закрытому тендеру, менее двух, то тендер объявляется несостоявшимся, за исключением третьих торгов, на которых объект доверительного управления с правом последующего выкупа может быть передан в доверительное управление единственному участнику.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В случае передачи в доверительное управление с правом последующего выкупа государственных предприятий как имущественных комплексов, акций (долей участия) акционерных обществ (товариществ с ограниченной ответственностью), в уставном капитале которых контрольный пакет акций (доля участия) принадлежит государству, условием тендера или закрытого тендера является сохранение профиля деятельности на срок, определенный учредителем.";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Тендер или закрытый тендер признается несостоявшимся в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участников, допущенных к тендеру или закрытому тендеру по передаче объекта в доверительное управление без права последующего выкупа;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количество участников, допущенных к тендеру или закрытому тендеру по передаче объекта в доверительное управление с правом последующего выкупа, менее двух, за исключением третьих торгов;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подписания победителем протокола о результатах тендера.";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При признании тендера несостоявшимся из-за отсутствия участников, допущенных к тендеру или закрытому тендеру, тендерная комиссия может изменить условия тендера, за исключением тендера по передаче в доверительное управление с правом последующего выкупа государственных предприятий как имущественных комплексов, акций (долей участия) акционерных обществ (товариществ с ограниченной ответственностью), в уставном капитале которых контрольный пакет акций (доля участия) принадлежит государству.";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Если договором не предусматривается право досрочного выкупа объекта доверительного управления с правом последующего выкупа, доверительный управляющий может обратиться к учредителю с предложением о внесении соответствующих дополнений в договор.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доверительного управляющего учредитель заключает дополнительное соглашение о внесении дополнений в договор.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договор доверительного управления по досрочному выкупу объекта, переданного в доверительное управление с правом последующего выкупа, подписываются в срок не более тридцати календарных дней со дня обращения доверительного управляющего.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доверительного управления предусмотрены обязательства доверительного управляющего, указанные в подпунктах 1) и (или) 5) пункта 51 настоящих Правил, то дополнения в договор должны содержать обязательства доверительного управляющего по их досрочному исполнению.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невыполненные обязательства по договору доверительного управления объекта с правом последующего выкупа подлежат переносу в договор купли-продажи объекта в соответствии с законодательством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досрочного выкупа объекта доверительного управления возникает у доверительного управляющего не ранее, чем через год от даты заключения договора.";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Типовой договор доверительного управления государственным имуществом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38"/>
        <w:gridCol w:w="7862"/>
      </w:tblGrid>
      <w:tr>
        <w:trPr>
          <w:trHeight w:val="30" w:hRule="atLeast"/>
        </w:trPr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</w:t>
            </w:r>
          </w:p>
        </w:tc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государственному имуществу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или местного исполнительного органа (исполнительного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органа, уполномоченного местным исполнительным органом на управление коммунальным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имуществом, финансируемого из местного бюджета) либо аппарата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районного значения, села, поселка, сельского округа)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именуемый в дальнейшем "Учредитель",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приватизации Министерства финансов Республики Казахстан, утвержденного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"___" _________ 20 ___ года № ____,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 государственному имуществу)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утвержденного приказом Комитета государственного имущества и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№ __ от "__"_____ 20__ года,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исполнительного органа, уполномоченного местным  исполнительным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финансируемого из местного бюджета, аппаратом  акима города районного значения,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поселка, сельского округа на  управление коммунальным имуществом,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"Доверительный управляющий",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(устава, положения, доверенности № _____ от "__" 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как "Стороны", заключили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- Договор) о нижеследующем: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Предмет Договора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1.1. Учредитель передает Доверительному управляющему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имущества)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"Объект", в доверительное управление, а Доверительный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управляющий обязуется осуществлять управление Объектом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Выгодоприобретателя, которым от лица Республики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выступает Учредитель.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1.2. Объект передается в доверительное управление Доверительному управляющему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порядке и на условиях, предусмотренных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настоящим Договором.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1.3. Доверительный управляющий отчуждает или передает в залог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имущество, переданное ему по договору доверительного управления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имуществом, только в случаях, предусмотренных законами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 о доверительном управлении государственным имуществом либо с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согласия учредителя доверительного управления государственным имуществом. Движимым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 доверительный управляющий вправе распоряжаться, если иное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 или договором о доверительном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управлении государственным имуществом.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1.4. Основанием, удостоверяющим право Доверительного управляющего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доверительного управления Объектом, является настоящий Договор.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1.5. Учредитель подтверждает, что Объект на дату его передачи Доверительному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управляющему: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не находится в залоге;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обременен/не обременен правами третьих лиц;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не выставлен на продажу.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1.6. Передача Объекта в доверительное управление не влечет перехода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на него к Доверительному управляющему.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1.7. Права и обязанности Доверительного управляющего по управлению Объектом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возникают с момента передачи Объекта Доверительному управляющему. Передача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путем (составления акта приема-передачи, внесения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записи в реестр акционеров, участников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или иное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Объекта, передаваемого в доверительное управление) __________________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рабочих дней с момента заключения настоящего Договора.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Права сторон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2.1. Учредитель имеет право: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получать информацию (отчет) о деятельности Доверительного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по письменному запросу;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не вмешиваясь в деятельность Доверительного управляющего, контролировать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выполнение обязательств Доверительного управляющего по настоящему Договору,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путем проведения мониторинга эффективности управления Объектом, заслушивания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Доверительного управляющего по выполнению обязательств по Договору;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совершать иные действия, предусмотренные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2.2. Доверительный управляющий имеет право: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совершать в отношении переданного в доверительное управление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юридические и фактические действия в интересах Учредителя;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на возмещение необходимых расходов, произведенных им при доверительном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управлении государственным имуществом: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 объектам, переданным в доверительное управление без права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 или за счет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предусмотренных в бюджете на соответствующий финансовый год по текущей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бюджетной программы)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администратора бюджетной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администратора бюджетной программы)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Акта на возмещение расходов по объекту доверительного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форме согласно приложению к настоящему Договору;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 объектам, переданным в доверительное управление с правом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на вознаграждение при передаче объекта в доверительное управление без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последующего выкупа при наличии и за счет чистого дохода от доверительного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учредителя в размере ______ (в процентном соотношении к чистому доходу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 учредителя, но не более предельного размера,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извещении о проведении тендера);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на приобретение переданного ему в доверительное управление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на досрочный выкуп переданного ему в доверительное управление Объекта;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осуществлять иные права, предусмотренные настоящим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действующим законодательством Республики Казахстан.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Обязанности сторон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3.1. Учредитель обязан: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передать Объект Доверительному управляющему в сроки установленные,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Договором;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передать Доверительному управляющему необходимые документы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его обязанностей по настоящему Договору;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в течение срока действия настоящего Договора без уведомления 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управляющего не принимать решений о передаче Объекта в доверительное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третьим лицам;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не передавать Объект в залог, не обременять правами третьих лиц,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выставлять на продажу третьим лицам в течение срока действия настоящего Договора.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3.2. Доверительный управляющий обязан: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осуществлять эффективное управление Объектом;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обеспечить сохранность Объекта;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совершать сделки с переданным в доверительное управление Объектом от своего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имени, указывая при этом, что он действует в качестве Доверительного управляющего;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получить все разрешительные документы от уполномоченных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органов, которые являются необходимыми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осуществлять права и обязанности Доверительного управляющего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настоящим Договором;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не совершать любые юридические и фактические действия, влекущие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фактическое отчуждение Объекта, за исключением случаев, предусмотренных в пункте 1.3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обособить Объект, полученный им в доверительное управление, от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имущества. Объект отражается у Доверительного управляющего на отдельном балансе,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нему ведется самостоятельный учет;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открыть отдельный банковский счет для проведения расчетов по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связанной с доверительным управлением Объектом;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9) обеспечить перечисление в доход _________________ бюджета на код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классификации ______________________________ 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_________________________________, с обязательным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соответствующего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доходов, чистый доход от доверительного управления учредителя (за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вознаграждения, при передаче объекта в доверительное управление без права последующего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выкупа);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10) исполнять налоговые обязательства по налогу на имущество, земельному налогу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налогу на транспортные средства по Объекту, за исключением передачи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 республиканского и коммунального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закрепленного на балансе государственного учреждения;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11) возмещать Учредителю убытки, причиненные вследствие ненадлежащего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им Договора;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12) исполнять обязанности, возникающие в результате действий по доверительному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управлению, в целях надлежащего исполнения Договора;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13) представлять Учредителю годовой отчет в письменной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(сроки представления)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14) представлять Учредителю отчет за весь период действия договора в письменной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форме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(сроки представления)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15) представлять отчет о финансовой деятельности доверительного управляющего,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связанного с государственным имуществом, переданным ему в доверительное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Договором в порядке, определенном 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4 марта 2016 года № 130 "Об утверждении Правил и сроков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физическими и юридическими лицами, участвующими в выполнении функций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управлению государственным имуществом, отчетов обо всех сделках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характера и финансовой деятельности, связанных с государственной собственностью"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Постановление);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16) в случае заключения сделки об отчуждении или залоге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имущества, предоставлять отчет обо всех сделках имущественного характера,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государственной собственностью в порядке, определенном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(сроки представления)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17) в течение 15 календарных дней с даты подписания Сторонами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принять меры по государственной регистрации настоящего Договора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передачи в доверительное управление недвижимого имущества);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18) передать Объект Учредителю при прекращении настоящего Договора (истечении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 договора, досрочного расторжения) в течение десяти рабочих дней;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19) иные обязанности (в зависимости от Объекта, передаваемого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управление).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Ответственность сторон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4.1. Доверительный управляющий несет ответственность за любой вред или ущерб,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причиненный им интересам Учредителя при управлении Объектом, за исключением вреда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ущерба, причиненного действием непреодолимой силы.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4.2. Стороны несут ответственность за неисполнение или ненадлежащее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Форс-мажор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5.1.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частичное неисполнение обязательств по настоящему Договору, если оно явилось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следствием обстоятельств непреодолимой силы (землетрясение, наводнение, пожар, эмбарго,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война или военные действия, издание нормативных правовых актов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органами, запрещающих или каким-либо иным образом препятствующих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обязательств), при условии, что эти обязательства не зависели от воли Сторон и сделали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невозможным исполнение любой из сторон своих обязательств по настоящему Договору.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5.2. Срок исполнения обязательств по настоящему Договору отодвигается соразмерно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обстоятельства непреодолимой силы,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последствия, вызванные этими обстоятельствами.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5.3. Любая из Сторон при возникновении обстоятельств непреодолимой силы обязана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30 календарных дней письменно информировать другую Сторону о наступлении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обстоятельств.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5.4. Неуведомление или несвоевременное уведомление лишает Сторону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ссылаться на любое вышеуказанное обстоятельство как на основание, освобождающее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5.5. Если невозможность полного или частичного исполнения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 будет существовать свыше 2 календарных месяцев, то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вправе расторгнуть настоящий Договор.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Конфиденциальность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6.1. Стороны согласились, что вся информация, содержащаяся в Договоре,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 конфиденциальной, и Стороны предпримут все необходимые меры для ее защиты.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6.2. Каждая из Сторон обязуются не разглашать конфиденциальную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полученную от другой Стороны, и не вправе раскрывать эту информацию третьим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 предварительного письменного согласия другой Стороны, за исключением случаев,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прямо предусмотренных действующим законодательством Республики Казахстан.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Разрешение споров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7.1. Все споры и разногласия, возникающие из настоящего Договора, решаются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переговоров.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7.2. В случае, невозможности решения споров и разногласий путем переговоров,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 подлежит рассмотрению в судебных органах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 законодательством порядке.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Срок действия Договора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8.1. Настоящий Договор вступает в силу с даты его подписания Сторонами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действует до ________________________.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Продление срока действия Договора не допускается.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Контроль за выполнением условий Договора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9.1. Контроль за выполнением условий настоящего Договора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Учредитель. С этой целью Учредитель также может образовать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участием представителей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Доверительный управляющий должен представлять на рассмотрение такой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документы и отчеты по форме и в сроки, устанавливаемые самой комиссией.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Прочие условия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10.1. Во всем остальном, что не предусмотрено настоящим Договором,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 руководствоваться законодательством Республики Казахстан.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10.2. Учредитель и Доверительный управляющий имеют право по обоюдному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согласию вносить изменения и дополнения к настоящему Договору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 дополнительных соглашений.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10.3. Все дополнительные соглашения к настоящему Договору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 неотъемлемой частью и должны подписываться уполномоченными на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представителями Сторон.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10.4. Прекращение срока действия настоящего Договора влечет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прекращение обязательств Сторон по нему, но не освобождает Стороны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от ответственности за его нарушения, если таковые имели место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 условий настоящего Договора.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10.5. В случае прекращения Договора доверительного управления без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выкупа Доверительный управляющий возвращает Учредителю Объект в течение 10 (десяти)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 дней по акту приема-передачи.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10.6. Настоящий Договор составлен в 2 (двух) экземплярах 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русском языках, имеющих одинаковую юридическую силу, по одному экземпляру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каждой из Сторон.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Адреса и реквизиты Сторон: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7"/>
        <w:gridCol w:w="4836"/>
        <w:gridCol w:w="1647"/>
        <w:gridCol w:w="417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(подпись)</w:t>
            </w:r>
          </w:p>
        </w:tc>
        <w:tc>
          <w:tcPr>
            <w:tcW w:w="4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наличии) руководителя или замещающего лица)</w:t>
            </w:r>
          </w:p>
        </w:tc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(подпись)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(фамилия, имя, отчество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Акт на возмещение расходов по объекту доверительного управления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от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доверительного управления № ___ от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бюджетной программе _________________________________________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3207"/>
        <w:gridCol w:w="1262"/>
        <w:gridCol w:w="1749"/>
        <w:gridCol w:w="1749"/>
        <w:gridCol w:w="1750"/>
        <w:gridCol w:w="777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расходов, связанных с объектом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расходов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расходов, связанных с объектом доверительного управления составила: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(цифрами, прописью)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13"/>
        <w:gridCol w:w="4136"/>
        <w:gridCol w:w="2014"/>
        <w:gridCol w:w="413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4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43"/>
        </w:tc>
      </w:tr>
      <w:tr>
        <w:trPr>
          <w:trHeight w:val="30" w:hRule="atLeast"/>
        </w:trPr>
        <w:tc>
          <w:tcPr>
            <w:tcW w:w="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(подпись)</w:t>
            </w:r>
          </w:p>
        </w:tc>
        <w:tc>
          <w:tcPr>
            <w:tcW w:w="4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(подпись)</w:t>
            </w:r>
          </w:p>
        </w:tc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