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9e604" w14:textId="529e6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приказ Министра обороны Республики Казахстан от 23 августа 2017 года № 473 "Об утверждении Правил организации розыска военнослужащих, скрывающихся от органов дознания, следствия и суда, а также самовольно оставивших месторасположение воинских частей Вооруженных Сил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5 октября 2020 года № 500. Зарегистрирован в Министерстве юстиции Республики Казахстан 8 октября 2020 года № 21375. Утратил силу приказом Министра обороны Республики Казахстан от 23 мая 2023 года № 486.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обороны РК от 23.05.2023 </w:t>
      </w:r>
      <w:r>
        <w:rPr>
          <w:rFonts w:ascii="Times New Roman"/>
          <w:b w:val="false"/>
          <w:i w:val="false"/>
          <w:color w:val="ff0000"/>
          <w:sz w:val="28"/>
        </w:rPr>
        <w:t>№ 486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23 августа 2017 года № 473 "Об утверждении Правил организации розыска военнослужащих, скрывающихся от органов дознания, следствия и суда, а также самовольно оставивших месторасположение воинских частей Вооруженных Сил Республики Казахстан" (зарегистрирован в Реестре государственной регистрации нормативных правовых актов под № 15767, опубликован 3 октября 2017 года в Эталонном контрольном банке нормативных правовых актов Республики Казахстан) следующие изменение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розыска военнослужащих, скрывающихся от органов дознания, следствия и суда, а также самовольно оставивших месторасположение воинских частей Вооруженных Сил Республики Казахстан,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Департаменты по делам обороны областей, городов республиканского значения и столицы проводят работу по обобщению информации о военнослужащих СОЧ, находящихся на учетах в подчиненных МОВУ, осуществляют контроль за работой подчиненных МОВУ по установлению местонахождения военнослужащих СОЧ, по месту жительства (призыва), ежеквартально направляют обобщенные списки разыскиваемых военнослужащих в Главное управление военной полиции Вооруженных Сил Республики Казахстан (далее – ГУВП) с указанием данных (фамилия, имя, отчество (при наличии), дата рождения, каким МОВУ и когда призван, воинская часть, гарнизон, дата СОЧ, домашний адрес, имеющаяся информация о местонахождении и принимаемых мерах по их установлению).";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12-1 следующего содержания: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"12-1. Для розыска и задержания военнослужащего СОЧ, на основании запроса органа военной полиции, осуществляющего розыскные мероприятия, по согласованию с руководством Министерства обороны Республики Казахстан, выделяется военная техника.".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Главному управлению военной полиции Вооруженных Сил Республики Казахстан в установленном законодательством Республики Казахстан порядке обеспечить: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обороны Республики Казахстан;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сведений в Юридический департамент Министерства обороны Республики Казахстан об исполнении мероприятий, предусмотренных подпунктами 1) и 2) настоящего пункта в течение десяти календарных дней со дня государственной регистрации.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заместителя Министра обороны – начальника Генерального штаба Вооруженных Сил Республики Казахстан.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довести до должностных лиц в части, их касающейся.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обороны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9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