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6e84" w14:textId="ad66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октября 2020 года № ҚР ДСМ-114/2020. Зарегистрирован в Министерстве юстиции Республики Казахстан 7 октября 2020 года № 21373.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августа 2015 года № 655 "Об утверждении Правил представления производителями, импортерами табачных изделий отчетов о результатах лабораторных исследований по предельно допустимому содержанию никотина и смолистых веществ во всех марках табака и табачных изделий, ингредиентах табачных изделий" (зарегистрированный в Реестре государственной регистрации нормативных правовых актов под № 11999 опубликованный 14 сентября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 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ДСМ-114/2020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 (далее – Правила) определяют порядок предоставления производителями, импортерами табака и табачных изделий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табаком.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Производитель, импортер табачных изделий ежегодно до 1 февраля следующего года представляют отчеты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которые они выпускали или намерены выпускать, продавали или распространяли иным образом в предшествующие двенадцать месяцев на территории Республики Казахстан.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состоит из данных о выявленном содержании никотина и предельно допустимом уровне никотина во всех марках табака и табачных изделий, в том числе изделий с нагреваемым табаком, с указанием аккредитованной лаборатории,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соответствия".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представляются на бумажном и (или) электронном носителях согласно приложению к настоящим Правилам.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по предельно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допустимому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никотина во всех марках табака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табачных изделий,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с нагреваемым табаком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 в редакции приказа Министра здравоохранения РК от 13.05.2025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для сбора административных данных на безвозмездной основе размещена на интернет – ресурсе: www.gov.kz 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"Отчет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табаком"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1 – никотин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0"/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______________20___года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производители и импортеры табака и табачных изделий, в том числе изделий с нагреваемым табаком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1 февраля каждого года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738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(на бумажном носителе, в электронном виде, посредством компьютеризированной системы телефонного опроса, при личном опросе интервьюером с использованием бумажного носителя, при личном опросе интервьюером с использованием персонального вычислительного устройства): на бумажном и (или) электронном носителях</w:t>
      </w:r>
    </w:p>
    <w:bookmarkEnd w:id="24"/>
    <w:bookmarkStart w:name="z6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допустимое содержание никотина во всех марках табака и табачных изделий, в том числе изделий с нагреваемым табаком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табачного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табачной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содержание никотина (мг/сиг или мг/см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допустимый уровень никотина (мг/сиг или мг/см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мг/сиг-миллиграмм/сигарету, мг/см³-миллиграмм на кубический сантиметр.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Типовая адресная часть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предельно допустимому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никотина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всех марках табака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табачных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нагреваемым табаком"</w:t>
            </w:r>
          </w:p>
        </w:tc>
      </w:tr>
    </w:tbl>
    <w:bookmarkStart w:name="z6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данных на безвозмездной основе "Отчет о результатах лабораторных исследований</w:t>
      </w:r>
      <w:r>
        <w:br/>
      </w:r>
      <w:r>
        <w:rPr>
          <w:rFonts w:ascii="Times New Roman"/>
          <w:b/>
          <w:i w:val="false"/>
          <w:color w:val="000000"/>
        </w:rPr>
        <w:t>по предельно допустимому содержанию никотина во всех марках табака и табачных</w:t>
      </w:r>
      <w:r>
        <w:br/>
      </w:r>
      <w:r>
        <w:rPr>
          <w:rFonts w:ascii="Times New Roman"/>
          <w:b/>
          <w:i w:val="false"/>
          <w:color w:val="000000"/>
        </w:rPr>
        <w:t>изделий, в том числе изделий с нагреваемым табаком"</w:t>
      </w:r>
      <w:r>
        <w:br/>
      </w:r>
      <w:r>
        <w:rPr>
          <w:rFonts w:ascii="Times New Roman"/>
          <w:b/>
          <w:i w:val="false"/>
          <w:color w:val="000000"/>
        </w:rPr>
        <w:t>(индекс: 1 - никотин и периодичность формы: годовая)</w:t>
      </w:r>
    </w:p>
    <w:bookmarkEnd w:id="27"/>
    <w:bookmarkStart w:name="z6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"Отчет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табаком" регламентирует порядок заполнения формы, предназначенной для сбора административных данных "Отчет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табаком" (далее – Форма).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производителями и импортерами табака и табачных изделий, в том числе изделий с нагреваемым табаком.</w:t>
      </w:r>
    </w:p>
    <w:bookmarkEnd w:id="30"/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здравоохранения Республики Казахстан производителями и импортерами табачных изделий до 1 февраля следующего за отчетным года.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руководителем, либо лицом, исполняющим его обязанности, с указанием его фамилии и инициалов, а также даты заполнения.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Термины и определения, используемые в форме административных данных:</w:t>
      </w:r>
    </w:p>
    <w:bookmarkEnd w:id="34"/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никотин – алкалоид, содержащийся в табачных листьях и табачном дыме;</w:t>
      </w:r>
    </w:p>
    <w:bookmarkEnd w:id="35"/>
    <w:bookmarkStart w:name="z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предельно допустимый уровень никотина – содержание никотина в дыме одной сигареты (с фильтром или без фильтра) не может превышать 1,0 мг/сиг;</w:t>
      </w:r>
    </w:p>
    <w:bookmarkEnd w:id="36"/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сигарета – вид курительного табачного изделия, состоящего из резаного сырья, обернутого сигаретной бумагой;</w:t>
      </w:r>
    </w:p>
    <w:bookmarkEnd w:id="37"/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табачное изделие – продукты, полностью или частично изготовленные из табачного листа и (или) других частей табачного растения в качестве сырья, приготовленного таким образом, чтобы использовать для курения, сосания, жевания, нюханья или иных способов потребления, в том числе с помощью системы для нагрева табака или любого иного прибора;</w:t>
      </w:r>
    </w:p>
    <w:bookmarkEnd w:id="38"/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табачного изделия – совокупность курительных или некурительных табачных изделий, сходных по потребительским свойствам и способу потребления.</w:t>
      </w:r>
    </w:p>
    <w:bookmarkEnd w:id="39"/>
    <w:bookmarkStart w:name="z8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0"/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заполняется номер по порядку "№";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вида табачного изделия (например: сигареты);</w:t>
      </w:r>
    </w:p>
    <w:bookmarkEnd w:id="42"/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табачной продукции, присвоенное (например: "Rothmans");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количественное содержание никотина в табачном изделии (мг/сиг или мг/см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4"/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предельно допустимый уровень никотина (мг/сиг или мг/см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