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50a4" w14:textId="5295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октября 2020 года № ҚР ДСМ-115/2020. Зарегистрирован в Министерстве юстиции Республики Казахстан 7 октября 2020 года № 21372.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182 "Об утверждении Правил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учреждении" (зарегистрирован в Реестре государственной регистрации нормативных правовых актов под № 10965, опубликован 17 июня 2015 года в Информационной – 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учета, отчетности и активов Министерства здравоохранения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7 июля 2020 года "О здоровье народа и системе здравоохранения" и определяют порядок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психиатрическая организация специализированного типа с интенсивным наблюдением (далее – организация) – психиатрический стационар, в котором на основании решения суда осуществляются принудительные меры медицинского характера в отношении лиц, страдающих психическими, поведенческими расстройствами (заболеваниями), по своему психическому состоянию и характеру совершенного общественно опасного деяния представляющих особую опасность для себя или других лиц и требующих постоянного и интенсивного наблюдения;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наличности организации (далее – КСН) – контрольный счет наличности временного размещения денежных средств от физических и юридических лиц, в том числе пенсионных выплат и государственных социальных пособий, без права расходования организацией.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управляет денежными средствами лиц с психическими, поведенческими расстройствами (заболеваниями), находящихся на принудительном лечении, зачисляемых на КСН. Учет и отчетность по использованию денежных средств КСН организации, а также контроль за их использованием осуществляется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денежных средств, зачисляемых на КСН, обеспечивает структурное подразделение организации, ответственное за бухгалтерский учет и отчетность, которое в этих целях: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открывает при поступлении денежных средств на каждого лица с психическими, поведенческими расстройствами (заболеваниями) специальный лицевой счет, куда регулярно вносит изменения по приходу и расходу денежных средств;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операции по расходу денежных средств на специальных лицевых счетах строго на основании личных заявлений лиц с психическими, поведенческими расстройствами (заболеваниями), заверенных руководителем лечебного структурного подразделения и утвержденных руководителем организации, за исключением случаев, определенных подпунктом 12) пункта 5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общую потребность лица с психическими, поведенческими расстройствами (заболеваниями) на заявленные товары и услуги;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 с поставщиками для обеспечения потребности лица с психическими, поведенческими расстройствами (заболеваниями) на заявленные товары и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принимает в кассу организации наличные денежные средства от физических и юридических лиц, а также денежные средства, изъятые при поступлении лица с психическими, поведенческими расстройствами (заболеваниями) в организации. Принятые в кассу организации наличные денежные средства зачисляются на КСН через банк второго уровня по лицевым счетам лиц с психическими, поведенческими расстройствами (заболеваниями);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оплату банковских услуг по зачислению, возврату, переводу денежных средств, зачисляемых на КСН;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учет и отчетность по использованию денежных средств КСН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психическими, поведенческими расстройствами (заболеваниями), находящиеся на принудительном лечении, используют денежные средства, зачисляемые на их специальные лицевые счета на следующие цели: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предметов первой необходимости, личной гигиены, одежды, обуви, мягкого инвентаря;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дополнительных продуктов питания;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медицинских услуг сверх гарантированного объема бесплатной медицинской помощи и медицинской помощи в системе обязательного социального медицинского страхования;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отправление посылок, бандеролей;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отправление денежных, почтовых переводов;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 связи, в том числе на ведение переписки;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подписку на периодические печатные издания;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пользование междугородней телефонной связью;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юридических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по восстановлению утраченных или получению новых личных документов;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стоимости проезда к месту дальнейшего лечения;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перечисление алиментов и других взысканий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исполнительном производстве и статусе судебных исполнителей.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выписке лиц с психическими, поведенческими расстройствами (заболеваниями), находившегося на принудительном лечении, из организации остаток денежных средств на его специальном лицевом счете подлежит возврату лицам с психическими, поведенческими расстройствами (заболеваниями) в течение одного месяца со дня выписки из организации путем перечисления на его банковский счет.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 с психическими, поведенческими расстройствами (заболеваниями), находившегося на принудительном лечении, остаток денежных средств на его специальном лицевом счете используется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