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0fb12" w14:textId="d40fb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оказанию государственных услуг в сфере земельных отношений</w:t>
      </w:r>
    </w:p>
    <w:p>
      <w:pPr>
        <w:spacing w:after="0"/>
        <w:ind w:left="0"/>
        <w:jc w:val="both"/>
      </w:pPr>
      <w:r>
        <w:rPr>
          <w:rFonts w:ascii="Times New Roman"/>
          <w:b w:val="false"/>
          <w:i w:val="false"/>
          <w:color w:val="000000"/>
          <w:sz w:val="28"/>
        </w:rPr>
        <w:t>Приказ Министра сельского хозяйства Республики Казахстан от 1 октября 2020 года № 301. Зарегистрирован в Министерстве юстиции Республики Казахстан 6 октября 2020 года № 21366.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сельского хозяйства РК от 19.06.2023 </w:t>
      </w:r>
      <w:r>
        <w:rPr>
          <w:rFonts w:ascii="Times New Roman"/>
          <w:b w:val="false"/>
          <w:i w:val="false"/>
          <w:color w:val="000000"/>
          <w:sz w:val="28"/>
        </w:rPr>
        <w:t>№ 236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2566" w:id="2"/>
    <w:p>
      <w:pPr>
        <w:spacing w:after="0"/>
        <w:ind w:left="0"/>
        <w:jc w:val="both"/>
      </w:pPr>
      <w:r>
        <w:rPr>
          <w:rFonts w:ascii="Times New Roman"/>
          <w:b w:val="false"/>
          <w:i w:val="false"/>
          <w:color w:val="000000"/>
          <w:sz w:val="28"/>
        </w:rPr>
        <w:t xml:space="preserve">
      1) Правила оказания государственной услуги "Продление срока аренды земельного участка"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2567" w:id="3"/>
    <w:p>
      <w:pPr>
        <w:spacing w:after="0"/>
        <w:ind w:left="0"/>
        <w:jc w:val="both"/>
      </w:pPr>
      <w:r>
        <w:rPr>
          <w:rFonts w:ascii="Times New Roman"/>
          <w:b w:val="false"/>
          <w:i w:val="false"/>
          <w:color w:val="000000"/>
          <w:sz w:val="28"/>
        </w:rPr>
        <w:t xml:space="preserve">
      2) Правила оказания государственной услуги "Определение кадастровой (оценочной) стоимости земельного участка"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2568" w:id="4"/>
    <w:p>
      <w:pPr>
        <w:spacing w:after="0"/>
        <w:ind w:left="0"/>
        <w:jc w:val="both"/>
      </w:pPr>
      <w:r>
        <w:rPr>
          <w:rFonts w:ascii="Times New Roman"/>
          <w:b w:val="false"/>
          <w:i w:val="false"/>
          <w:color w:val="000000"/>
          <w:sz w:val="28"/>
        </w:rPr>
        <w:t xml:space="preserve">
      3) Правила оказания государственной услуги "Утверждение землеустроительных проектов по формированию земельных участков"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2569" w:id="5"/>
    <w:p>
      <w:pPr>
        <w:spacing w:after="0"/>
        <w:ind w:left="0"/>
        <w:jc w:val="both"/>
      </w:pPr>
      <w:r>
        <w:rPr>
          <w:rFonts w:ascii="Times New Roman"/>
          <w:b w:val="false"/>
          <w:i w:val="false"/>
          <w:color w:val="000000"/>
          <w:sz w:val="28"/>
        </w:rPr>
        <w:t xml:space="preserve">
      4) Правила оказания государственной услуги "Выдача решения на изменение целевого назначения земельного участка"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2570" w:id="6"/>
    <w:p>
      <w:pPr>
        <w:spacing w:after="0"/>
        <w:ind w:left="0"/>
        <w:jc w:val="both"/>
      </w:pPr>
      <w:r>
        <w:rPr>
          <w:rFonts w:ascii="Times New Roman"/>
          <w:b w:val="false"/>
          <w:i w:val="false"/>
          <w:color w:val="000000"/>
          <w:sz w:val="28"/>
        </w:rPr>
        <w:t xml:space="preserve">
      5) Правила оказания государственной услуги "Выдача разрешения на использование земельного участка для изыскательских работ"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2571" w:id="7"/>
    <w:p>
      <w:pPr>
        <w:spacing w:after="0"/>
        <w:ind w:left="0"/>
        <w:jc w:val="both"/>
      </w:pPr>
      <w:r>
        <w:rPr>
          <w:rFonts w:ascii="Times New Roman"/>
          <w:b w:val="false"/>
          <w:i w:val="false"/>
          <w:color w:val="000000"/>
          <w:sz w:val="28"/>
        </w:rPr>
        <w:t xml:space="preserve">
      6) Правила оказания государственной услуги "Изготовление и выдача идентификационного документа на земельный участок"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2572" w:id="8"/>
    <w:p>
      <w:pPr>
        <w:spacing w:after="0"/>
        <w:ind w:left="0"/>
        <w:jc w:val="both"/>
      </w:pPr>
      <w:r>
        <w:rPr>
          <w:rFonts w:ascii="Times New Roman"/>
          <w:b w:val="false"/>
          <w:i w:val="false"/>
          <w:color w:val="000000"/>
          <w:sz w:val="28"/>
        </w:rPr>
        <w:t xml:space="preserve">
      7) Правила оказания государственной услуги "Предоставление сведений о качественном состоянии земельного участка"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2573" w:id="9"/>
    <w:p>
      <w:pPr>
        <w:spacing w:after="0"/>
        <w:ind w:left="0"/>
        <w:jc w:val="both"/>
      </w:pPr>
      <w:r>
        <w:rPr>
          <w:rFonts w:ascii="Times New Roman"/>
          <w:b w:val="false"/>
          <w:i w:val="false"/>
          <w:color w:val="000000"/>
          <w:sz w:val="28"/>
        </w:rPr>
        <w:t xml:space="preserve">
      8) Правила оказания государственной услуги "Выдача окончательного решения на перевод сельскохозяйственных угодий из одного вида в другой"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2574" w:id="10"/>
    <w:p>
      <w:pPr>
        <w:spacing w:after="0"/>
        <w:ind w:left="0"/>
        <w:jc w:val="both"/>
      </w:pPr>
      <w:r>
        <w:rPr>
          <w:rFonts w:ascii="Times New Roman"/>
          <w:b w:val="false"/>
          <w:i w:val="false"/>
          <w:color w:val="000000"/>
          <w:sz w:val="28"/>
        </w:rPr>
        <w:t xml:space="preserve">
      9) Правила оказания государственной услуги "Предоставление земельного участка из земель поселка, села"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2575" w:id="11"/>
    <w:p>
      <w:pPr>
        <w:spacing w:after="0"/>
        <w:ind w:left="0"/>
        <w:jc w:val="both"/>
      </w:pPr>
      <w:r>
        <w:rPr>
          <w:rFonts w:ascii="Times New Roman"/>
          <w:b w:val="false"/>
          <w:i w:val="false"/>
          <w:color w:val="000000"/>
          <w:sz w:val="28"/>
        </w:rPr>
        <w:t xml:space="preserve">
      10) Правила оказания государственной услуги "Приобретение прав на земельные участки, которые находятся в государственной собственности, не требующее проведения торгов (аукционов)"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2576" w:id="12"/>
    <w:p>
      <w:pPr>
        <w:spacing w:after="0"/>
        <w:ind w:left="0"/>
        <w:jc w:val="both"/>
      </w:pPr>
      <w:r>
        <w:rPr>
          <w:rFonts w:ascii="Times New Roman"/>
          <w:b w:val="false"/>
          <w:i w:val="false"/>
          <w:color w:val="000000"/>
          <w:sz w:val="28"/>
        </w:rPr>
        <w:t xml:space="preserve">
      11) Правила оказания государственной услуги "Согласование проектируемого земельного участка графическим данным информационной системы единого государственного кадастра недвижимости"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2577" w:id="13"/>
    <w:p>
      <w:pPr>
        <w:spacing w:after="0"/>
        <w:ind w:left="0"/>
        <w:jc w:val="both"/>
      </w:pPr>
      <w:r>
        <w:rPr>
          <w:rFonts w:ascii="Times New Roman"/>
          <w:b w:val="false"/>
          <w:i w:val="false"/>
          <w:color w:val="000000"/>
          <w:sz w:val="28"/>
        </w:rPr>
        <w:t xml:space="preserve">
      12) Правила оказания государственной услуги "Определение делимости и неделимости земельных участков"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2578" w:id="14"/>
    <w:p>
      <w:pPr>
        <w:spacing w:after="0"/>
        <w:ind w:left="0"/>
        <w:jc w:val="both"/>
      </w:pPr>
      <w:r>
        <w:rPr>
          <w:rFonts w:ascii="Times New Roman"/>
          <w:b w:val="false"/>
          <w:i w:val="false"/>
          <w:color w:val="000000"/>
          <w:sz w:val="28"/>
        </w:rPr>
        <w:t xml:space="preserve">
      13) Правила оказания государственной услуги "Согласование и выдача проекта рекультивации нарушенных земель"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2579" w:id="15"/>
    <w:p>
      <w:pPr>
        <w:spacing w:after="0"/>
        <w:ind w:left="0"/>
        <w:jc w:val="both"/>
      </w:pPr>
      <w:r>
        <w:rPr>
          <w:rFonts w:ascii="Times New Roman"/>
          <w:b w:val="false"/>
          <w:i w:val="false"/>
          <w:color w:val="000000"/>
          <w:sz w:val="28"/>
        </w:rPr>
        <w:t xml:space="preserve">
      14) Правила оказания государственной услуги "Продажа земельного участка в частную собственность единовременно либо в рассрочку"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5"/>
    <w:bookmarkStart w:name="z2580" w:id="16"/>
    <w:p>
      <w:pPr>
        <w:spacing w:after="0"/>
        <w:ind w:left="0"/>
        <w:jc w:val="both"/>
      </w:pPr>
      <w:r>
        <w:rPr>
          <w:rFonts w:ascii="Times New Roman"/>
          <w:b w:val="false"/>
          <w:i w:val="false"/>
          <w:color w:val="000000"/>
          <w:sz w:val="28"/>
        </w:rPr>
        <w:t xml:space="preserve">
      15) Правила оказания государственной услуги "Постановка на очередь на получение земельного участка"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6"/>
    <w:bookmarkStart w:name="z2581" w:id="17"/>
    <w:p>
      <w:pPr>
        <w:spacing w:after="0"/>
        <w:ind w:left="0"/>
        <w:jc w:val="both"/>
      </w:pPr>
      <w:r>
        <w:rPr>
          <w:rFonts w:ascii="Times New Roman"/>
          <w:b w:val="false"/>
          <w:i w:val="false"/>
          <w:color w:val="000000"/>
          <w:sz w:val="28"/>
        </w:rPr>
        <w:t xml:space="preserve">
      16) Правила оказания государственной услуги "Актуализация (корректировка) сведений о земельных участках"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7"/>
    <w:bookmarkStart w:name="z3609"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Правила оказания государственной услуги "Приобретение прав на земельный участок в черте города республиканского значения, столицы, городов областного и районного значения"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8"/>
    <w:bookmarkStart w:name="z3610" w:id="19"/>
    <w:p>
      <w:pPr>
        <w:spacing w:after="0"/>
        <w:ind w:left="0"/>
        <w:jc w:val="both"/>
      </w:pPr>
      <w:r>
        <w:rPr>
          <w:rFonts w:ascii="Times New Roman"/>
          <w:b w:val="false"/>
          <w:i w:val="false"/>
          <w:color w:val="000000"/>
          <w:sz w:val="28"/>
        </w:rPr>
        <w:t xml:space="preserve">
      18) Правила оказания государственной услуги "Предоставление копий документов из земельно-кадастрового дела"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19"/>
    <w:bookmarkStart w:name="z3611" w:id="20"/>
    <w:p>
      <w:pPr>
        <w:spacing w:after="0"/>
        <w:ind w:left="0"/>
        <w:jc w:val="both"/>
      </w:pPr>
      <w:r>
        <w:rPr>
          <w:rFonts w:ascii="Times New Roman"/>
          <w:b w:val="false"/>
          <w:i w:val="false"/>
          <w:color w:val="000000"/>
          <w:sz w:val="28"/>
        </w:rPr>
        <w:t xml:space="preserve">
      19) Правила оказания государственной услуги "Согласование проектируемых границ административно-территориальных единиц с графическими данными информационной системы единого государственного кадастра недвижимости"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20"/>
    <w:bookmarkStart w:name="z3612" w:id="21"/>
    <w:p>
      <w:pPr>
        <w:spacing w:after="0"/>
        <w:ind w:left="0"/>
        <w:jc w:val="both"/>
      </w:pPr>
      <w:r>
        <w:rPr>
          <w:rFonts w:ascii="Times New Roman"/>
          <w:b w:val="false"/>
          <w:i w:val="false"/>
          <w:color w:val="000000"/>
          <w:sz w:val="28"/>
        </w:rPr>
        <w:t xml:space="preserve">
      20) Правила оказания государственной услуги "О выдаче дубликата договора аренды на земельный участок"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21"/>
    <w:bookmarkStart w:name="z3613" w:id="22"/>
    <w:p>
      <w:pPr>
        <w:spacing w:after="0"/>
        <w:ind w:left="0"/>
        <w:jc w:val="both"/>
      </w:pPr>
      <w:r>
        <w:rPr>
          <w:rFonts w:ascii="Times New Roman"/>
          <w:b w:val="false"/>
          <w:i w:val="false"/>
          <w:color w:val="000000"/>
          <w:sz w:val="28"/>
        </w:rPr>
        <w:t xml:space="preserve">
      21) Правила оказания государственной услуги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01.08.2023 </w:t>
      </w:r>
      <w:r>
        <w:rPr>
          <w:rFonts w:ascii="Times New Roman"/>
          <w:b w:val="false"/>
          <w:i w:val="false"/>
          <w:color w:val="000000"/>
          <w:sz w:val="28"/>
        </w:rPr>
        <w:t>№ 287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приказом Министра сельского хозяйства РК от 08.08.2024 </w:t>
      </w:r>
      <w:r>
        <w:rPr>
          <w:rFonts w:ascii="Times New Roman"/>
          <w:b w:val="false"/>
          <w:i w:val="false"/>
          <w:color w:val="000000"/>
          <w:sz w:val="28"/>
        </w:rPr>
        <w:t>№ 269</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23"/>
    <w:p>
      <w:pPr>
        <w:spacing w:after="0"/>
        <w:ind w:left="0"/>
        <w:jc w:val="both"/>
      </w:pPr>
      <w:r>
        <w:rPr>
          <w:rFonts w:ascii="Times New Roman"/>
          <w:b w:val="false"/>
          <w:i w:val="false"/>
          <w:color w:val="000000"/>
          <w:sz w:val="28"/>
        </w:rPr>
        <w:t xml:space="preserve">
      2. Признать утратившими силу некоторые приказы Министра сельского хозяйства Республики Казахстан и Министерства национальной экономики Республики Казахстан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23"/>
    <w:bookmarkStart w:name="z22" w:id="24"/>
    <w:p>
      <w:pPr>
        <w:spacing w:after="0"/>
        <w:ind w:left="0"/>
        <w:jc w:val="both"/>
      </w:pPr>
      <w:r>
        <w:rPr>
          <w:rFonts w:ascii="Times New Roman"/>
          <w:b w:val="false"/>
          <w:i w:val="false"/>
          <w:color w:val="000000"/>
          <w:sz w:val="28"/>
        </w:rPr>
        <w:t>
      3.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w:t>
      </w:r>
    </w:p>
    <w:bookmarkEnd w:id="24"/>
    <w:bookmarkStart w:name="z23" w:id="2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5"/>
    <w:bookmarkStart w:name="z24" w:id="26"/>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w:t>
      </w:r>
    </w:p>
    <w:bookmarkEnd w:id="26"/>
    <w:bookmarkStart w:name="z25" w:id="2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сельского хозяйства Республики Казахстан.</w:t>
      </w:r>
    </w:p>
    <w:bookmarkEnd w:id="27"/>
    <w:bookmarkStart w:name="z26" w:id="28"/>
    <w:p>
      <w:pPr>
        <w:spacing w:after="0"/>
        <w:ind w:left="0"/>
        <w:jc w:val="both"/>
      </w:pPr>
      <w:r>
        <w:rPr>
          <w:rFonts w:ascii="Times New Roman"/>
          <w:b w:val="false"/>
          <w:i w:val="false"/>
          <w:color w:val="000000"/>
          <w:sz w:val="28"/>
        </w:rPr>
        <w:t>
      5. Настоящий приказ вводится в действие по истечении двадцати одного календарного дня после дня его первого официального опубликования.</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bookmarkStart w:name="z28" w:id="29"/>
      <w:r>
        <w:rPr>
          <w:rFonts w:ascii="Times New Roman"/>
          <w:b w:val="false"/>
          <w:i w:val="false"/>
          <w:color w:val="000000"/>
          <w:sz w:val="28"/>
        </w:rPr>
        <w:t>
      "СОГЛАСОВАН"</w:t>
      </w:r>
    </w:p>
    <w:bookmarkEnd w:id="2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9" w:id="30"/>
      <w:r>
        <w:rPr>
          <w:rFonts w:ascii="Times New Roman"/>
          <w:b w:val="false"/>
          <w:i w:val="false"/>
          <w:color w:val="000000"/>
          <w:sz w:val="28"/>
        </w:rPr>
        <w:t>
      "СОГЛАСОВАН"</w:t>
      </w:r>
    </w:p>
    <w:bookmarkEnd w:id="30"/>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 xml:space="preserve">инноваций и аэрокосмической промышленности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1389" w:id="31"/>
    <w:p>
      <w:pPr>
        <w:spacing w:after="0"/>
        <w:ind w:left="0"/>
        <w:jc w:val="left"/>
      </w:pPr>
      <w:r>
        <w:rPr>
          <w:rFonts w:ascii="Times New Roman"/>
          <w:b/>
          <w:i w:val="false"/>
          <w:color w:val="000000"/>
        </w:rPr>
        <w:t xml:space="preserve"> Правила оказания государственной услуги "Продление срока аренды земельного участка"</w:t>
      </w:r>
    </w:p>
    <w:bookmarkEnd w:id="31"/>
    <w:p>
      <w:pPr>
        <w:spacing w:after="0"/>
        <w:ind w:left="0"/>
        <w:jc w:val="both"/>
      </w:pPr>
      <w:r>
        <w:rPr>
          <w:rFonts w:ascii="Times New Roman"/>
          <w:b w:val="false"/>
          <w:i w:val="false"/>
          <w:color w:val="ff0000"/>
          <w:sz w:val="28"/>
        </w:rPr>
        <w:t xml:space="preserve">
      Сноска. Приложение 1 - в редакции приказа Министра сельского хозяйства РК от 15.04.2025 </w:t>
      </w:r>
      <w:r>
        <w:rPr>
          <w:rFonts w:ascii="Times New Roman"/>
          <w:b w:val="false"/>
          <w:i w:val="false"/>
          <w:color w:val="ff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90" w:id="32"/>
    <w:p>
      <w:pPr>
        <w:spacing w:after="0"/>
        <w:ind w:left="0"/>
        <w:jc w:val="left"/>
      </w:pPr>
      <w:r>
        <w:rPr>
          <w:rFonts w:ascii="Times New Roman"/>
          <w:b/>
          <w:i w:val="false"/>
          <w:color w:val="000000"/>
        </w:rPr>
        <w:t xml:space="preserve"> Глава 1. Общие положения</w:t>
      </w:r>
    </w:p>
    <w:bookmarkEnd w:id="32"/>
    <w:bookmarkStart w:name="z4428" w:id="33"/>
    <w:p>
      <w:pPr>
        <w:spacing w:after="0"/>
        <w:ind w:left="0"/>
        <w:jc w:val="both"/>
      </w:pPr>
      <w:r>
        <w:rPr>
          <w:rFonts w:ascii="Times New Roman"/>
          <w:b w:val="false"/>
          <w:i w:val="false"/>
          <w:color w:val="000000"/>
          <w:sz w:val="28"/>
        </w:rPr>
        <w:t xml:space="preserve">
      1. Настоящие Правила оказания государственной услуги "Продление срока аренды земельного участка"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"Продление срока аренды земельного участка" (далее – государственная услуга).</w:t>
      </w:r>
    </w:p>
    <w:bookmarkEnd w:id="33"/>
    <w:bookmarkStart w:name="z4429" w:id="3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4"/>
    <w:bookmarkStart w:name="z4430" w:id="35"/>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35"/>
    <w:bookmarkStart w:name="z4431" w:id="36"/>
    <w:p>
      <w:pPr>
        <w:spacing w:after="0"/>
        <w:ind w:left="0"/>
        <w:jc w:val="both"/>
      </w:pPr>
      <w:r>
        <w:rPr>
          <w:rFonts w:ascii="Times New Roman"/>
          <w:b w:val="false"/>
          <w:i w:val="false"/>
          <w:color w:val="000000"/>
          <w:sz w:val="28"/>
        </w:rPr>
        <w:t>
      2) решения местных исполнительных органов – правовые акты местных исполнительных органов областей, городов республиканского значения, столицы, районов, городов областного значения, а также акимов городов районного значения, поселков, сел, сельских округов о предоставлении права на земельный участок;</w:t>
      </w:r>
    </w:p>
    <w:bookmarkEnd w:id="36"/>
    <w:bookmarkStart w:name="z4432" w:id="37"/>
    <w:p>
      <w:pPr>
        <w:spacing w:after="0"/>
        <w:ind w:left="0"/>
        <w:jc w:val="both"/>
      </w:pPr>
      <w:r>
        <w:rPr>
          <w:rFonts w:ascii="Times New Roman"/>
          <w:b w:val="false"/>
          <w:i w:val="false"/>
          <w:color w:val="000000"/>
          <w:sz w:val="28"/>
        </w:rPr>
        <w:t>
      3)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w:t>
      </w:r>
    </w:p>
    <w:bookmarkEnd w:id="37"/>
    <w:bookmarkStart w:name="z4433" w:id="38"/>
    <w:p>
      <w:pPr>
        <w:spacing w:after="0"/>
        <w:ind w:left="0"/>
        <w:jc w:val="both"/>
      </w:pPr>
      <w:r>
        <w:rPr>
          <w:rFonts w:ascii="Times New Roman"/>
          <w:b w:val="false"/>
          <w:i w:val="false"/>
          <w:color w:val="000000"/>
          <w:sz w:val="28"/>
        </w:rPr>
        <w:t xml:space="preserve">
      4)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порядке за субъектами земельных отношений;</w:t>
      </w:r>
    </w:p>
    <w:bookmarkEnd w:id="38"/>
    <w:bookmarkStart w:name="z4434" w:id="39"/>
    <w:p>
      <w:pPr>
        <w:spacing w:after="0"/>
        <w:ind w:left="0"/>
        <w:jc w:val="both"/>
      </w:pPr>
      <w:r>
        <w:rPr>
          <w:rFonts w:ascii="Times New Roman"/>
          <w:b w:val="false"/>
          <w:i w:val="false"/>
          <w:color w:val="000000"/>
          <w:sz w:val="28"/>
        </w:rPr>
        <w:t>
      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39"/>
    <w:bookmarkStart w:name="z4435" w:id="40"/>
    <w:p>
      <w:pPr>
        <w:spacing w:after="0"/>
        <w:ind w:left="0"/>
        <w:jc w:val="both"/>
      </w:pPr>
      <w:r>
        <w:rPr>
          <w:rFonts w:ascii="Times New Roman"/>
          <w:b w:val="false"/>
          <w:i w:val="false"/>
          <w:color w:val="000000"/>
          <w:sz w:val="28"/>
        </w:rPr>
        <w:t>
      6)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40"/>
    <w:bookmarkStart w:name="z4436" w:id="41"/>
    <w:p>
      <w:pPr>
        <w:spacing w:after="0"/>
        <w:ind w:left="0"/>
        <w:jc w:val="both"/>
      </w:pPr>
      <w:r>
        <w:rPr>
          <w:rFonts w:ascii="Times New Roman"/>
          <w:b w:val="false"/>
          <w:i w:val="false"/>
          <w:color w:val="000000"/>
          <w:sz w:val="28"/>
        </w:rPr>
        <w:t>
      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1"/>
    <w:bookmarkStart w:name="z4437" w:id="42"/>
    <w:p>
      <w:pPr>
        <w:spacing w:after="0"/>
        <w:ind w:left="0"/>
        <w:jc w:val="left"/>
      </w:pPr>
      <w:r>
        <w:rPr>
          <w:rFonts w:ascii="Times New Roman"/>
          <w:b/>
          <w:i w:val="false"/>
          <w:color w:val="000000"/>
        </w:rPr>
        <w:t xml:space="preserve"> Глава 2. Порядок оказания государственной услуги</w:t>
      </w:r>
    </w:p>
    <w:bookmarkEnd w:id="42"/>
    <w:bookmarkStart w:name="z4438" w:id="43"/>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(далее – услугодатель) физическим и юридическим лицам (далее – услугополучатель).</w:t>
      </w:r>
    </w:p>
    <w:bookmarkEnd w:id="43"/>
    <w:bookmarkStart w:name="z4439" w:id="44"/>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"Продление срока аренды земельного участка"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44"/>
    <w:bookmarkStart w:name="z4440" w:id="45"/>
    <w:p>
      <w:pPr>
        <w:spacing w:after="0"/>
        <w:ind w:left="0"/>
        <w:jc w:val="both"/>
      </w:pPr>
      <w:r>
        <w:rPr>
          <w:rFonts w:ascii="Times New Roman"/>
          <w:b w:val="false"/>
          <w:i w:val="false"/>
          <w:color w:val="000000"/>
          <w:sz w:val="28"/>
        </w:rPr>
        <w:t xml:space="preserve">
      4. Прием заявления на продление срока аренды земельного участка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документов, указанных в пункте 8 Перечня, осуществляется через канцелярию услугодателя, либо посредством портала.</w:t>
      </w:r>
    </w:p>
    <w:bookmarkEnd w:id="45"/>
    <w:bookmarkStart w:name="z4441" w:id="46"/>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документов.</w:t>
      </w:r>
    </w:p>
    <w:bookmarkEnd w:id="46"/>
    <w:bookmarkStart w:name="z4442" w:id="47"/>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w:t>
      </w:r>
    </w:p>
    <w:bookmarkEnd w:id="47"/>
    <w:bookmarkStart w:name="z4443" w:id="48"/>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48"/>
    <w:bookmarkStart w:name="z4444" w:id="49"/>
    <w:p>
      <w:pPr>
        <w:spacing w:after="0"/>
        <w:ind w:left="0"/>
        <w:jc w:val="both"/>
      </w:pPr>
      <w:r>
        <w:rPr>
          <w:rFonts w:ascii="Times New Roman"/>
          <w:b w:val="false"/>
          <w:i w:val="false"/>
          <w:color w:val="000000"/>
          <w:sz w:val="28"/>
        </w:rPr>
        <w:t>
      При обращении услугополучателя через портал,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49"/>
    <w:bookmarkStart w:name="z4445" w:id="50"/>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50"/>
    <w:bookmarkStart w:name="z4446" w:id="51"/>
    <w:p>
      <w:pPr>
        <w:spacing w:after="0"/>
        <w:ind w:left="0"/>
        <w:jc w:val="both"/>
      </w:pPr>
      <w:r>
        <w:rPr>
          <w:rFonts w:ascii="Times New Roman"/>
          <w:b w:val="false"/>
          <w:i w:val="false"/>
          <w:color w:val="000000"/>
          <w:sz w:val="28"/>
        </w:rPr>
        <w:t>
      6. Сотрудник канцелярии услугодателя осуществляет прием, регистрацию документов, указанных в пункте 8 Перечня, и передает их руководителю в день приема документов.</w:t>
      </w:r>
    </w:p>
    <w:bookmarkEnd w:id="51"/>
    <w:bookmarkStart w:name="z4447" w:id="52"/>
    <w:p>
      <w:pPr>
        <w:spacing w:after="0"/>
        <w:ind w:left="0"/>
        <w:jc w:val="both"/>
      </w:pPr>
      <w:r>
        <w:rPr>
          <w:rFonts w:ascii="Times New Roman"/>
          <w:b w:val="false"/>
          <w:i w:val="false"/>
          <w:color w:val="000000"/>
          <w:sz w:val="28"/>
        </w:rPr>
        <w:t>
      7. Руководитель услугодателя в течение 1 (одного) рабочего дня ознакамливается с содержанием документов и направляет заявление на продление срока аренды земельного участка в уполномоченный орган по земельным отношениям – в случае продления срока аренды земельного участка сельскохозяйственного назначения для ведения крестьянского или фермерского хозяйства, сельскохозяйственного производства, либо в структурное подразделение в сфере архитектуры и градостроительства – в случае продления срока аренды земельного участка, предоставленного для строительства, обслуживания, размещения объекта.</w:t>
      </w:r>
    </w:p>
    <w:bookmarkEnd w:id="52"/>
    <w:bookmarkStart w:name="z4448" w:id="53"/>
    <w:p>
      <w:pPr>
        <w:spacing w:after="0"/>
        <w:ind w:left="0"/>
        <w:jc w:val="both"/>
      </w:pPr>
      <w:r>
        <w:rPr>
          <w:rFonts w:ascii="Times New Roman"/>
          <w:b w:val="false"/>
          <w:i w:val="false"/>
          <w:color w:val="000000"/>
          <w:sz w:val="28"/>
        </w:rPr>
        <w:t>
      8. Руководитель уполномоченного органа по земельным отношениям, либо структурного подразделения в сфере архитектуры и градостроительства, рассматривает документы и определяет ответственного исполнителя в день поступления документов.</w:t>
      </w:r>
    </w:p>
    <w:bookmarkEnd w:id="53"/>
    <w:bookmarkStart w:name="z4449" w:id="54"/>
    <w:p>
      <w:pPr>
        <w:spacing w:after="0"/>
        <w:ind w:left="0"/>
        <w:jc w:val="both"/>
      </w:pPr>
      <w:r>
        <w:rPr>
          <w:rFonts w:ascii="Times New Roman"/>
          <w:b w:val="false"/>
          <w:i w:val="false"/>
          <w:color w:val="000000"/>
          <w:sz w:val="28"/>
        </w:rPr>
        <w:t>
      9. По земельным участкам, предоставленным для строительства, обслуживания, размещения объекта, ответственный исполнитель структурного подразделения в сфере архитектуры и градостроительства в течение 2 (двух) рабочих дней идентифицирует земельный участок по кадастровой документации, проверяет на соблюдение требований архитектурно-планировочного задания, подготавливает заключение и направляет в уполномоченный орган по земельным отношениям.</w:t>
      </w:r>
    </w:p>
    <w:bookmarkEnd w:id="54"/>
    <w:bookmarkStart w:name="z4450" w:id="55"/>
    <w:p>
      <w:pPr>
        <w:spacing w:after="0"/>
        <w:ind w:left="0"/>
        <w:jc w:val="both"/>
      </w:pPr>
      <w:r>
        <w:rPr>
          <w:rFonts w:ascii="Times New Roman"/>
          <w:b w:val="false"/>
          <w:i w:val="false"/>
          <w:color w:val="000000"/>
          <w:sz w:val="28"/>
        </w:rPr>
        <w:t>
      По земельным участкам сельскохозяйственного назначения для ведения крестьянского или фермерского хозяйства, сельскохозяйственного производства, ответственный исполнитель уполномоченного органа по земельным отношениям в течение 1 (одного) рабочего дня направляет запрос в Государственную корпорацию о предоставлении сведений о неизменности границ земельного участка, рассматривает результаты мониторинга использования земель сельскохозяйственного назначения, предоставленных для ведения крестьянского или фермерского хозяйства, сельскохозяйственного производства.</w:t>
      </w:r>
    </w:p>
    <w:bookmarkEnd w:id="55"/>
    <w:bookmarkStart w:name="z4451" w:id="56"/>
    <w:p>
      <w:pPr>
        <w:spacing w:after="0"/>
        <w:ind w:left="0"/>
        <w:jc w:val="both"/>
      </w:pPr>
      <w:r>
        <w:rPr>
          <w:rFonts w:ascii="Times New Roman"/>
          <w:b w:val="false"/>
          <w:i w:val="false"/>
          <w:color w:val="000000"/>
          <w:sz w:val="28"/>
        </w:rPr>
        <w:t>
      10. Государственная корпорация в течение 2 (двух) рабочих дней представляет соответствующее заключение с указанием сведений по границам земельного участка.</w:t>
      </w:r>
    </w:p>
    <w:bookmarkEnd w:id="56"/>
    <w:bookmarkStart w:name="z4452" w:id="57"/>
    <w:p>
      <w:pPr>
        <w:spacing w:after="0"/>
        <w:ind w:left="0"/>
        <w:jc w:val="both"/>
      </w:pPr>
      <w:r>
        <w:rPr>
          <w:rFonts w:ascii="Times New Roman"/>
          <w:b w:val="false"/>
          <w:i w:val="false"/>
          <w:color w:val="000000"/>
          <w:sz w:val="28"/>
        </w:rPr>
        <w:t>
      11. При отсутствии оснований для отказа в оказании государственной услуги:</w:t>
      </w:r>
    </w:p>
    <w:bookmarkEnd w:id="57"/>
    <w:bookmarkStart w:name="z4453" w:id="58"/>
    <w:p>
      <w:pPr>
        <w:spacing w:after="0"/>
        <w:ind w:left="0"/>
        <w:jc w:val="both"/>
      </w:pPr>
      <w:r>
        <w:rPr>
          <w:rFonts w:ascii="Times New Roman"/>
          <w:b w:val="false"/>
          <w:i w:val="false"/>
          <w:color w:val="000000"/>
          <w:sz w:val="28"/>
        </w:rPr>
        <w:t>
      1) ответственный исполнитель уполномоченного органа по земельным отношениям в течение 1 (одного) рабочего дня со дня поступления заключений обобщает их, подготавливает проект решения о предоставлении права временного (краткосрочного, долгосрочного) возмездного землепользования (аренды) на земельный участок;</w:t>
      </w:r>
    </w:p>
    <w:bookmarkEnd w:id="58"/>
    <w:bookmarkStart w:name="z4454" w:id="59"/>
    <w:p>
      <w:pPr>
        <w:spacing w:after="0"/>
        <w:ind w:left="0"/>
        <w:jc w:val="both"/>
      </w:pPr>
      <w:r>
        <w:rPr>
          <w:rFonts w:ascii="Times New Roman"/>
          <w:b w:val="false"/>
          <w:i w:val="false"/>
          <w:color w:val="000000"/>
          <w:sz w:val="28"/>
        </w:rPr>
        <w:t>
      2) руководитель уполномоченного органа по земельным отношениям в течение 1 (одного) рабочего дня согласовывает проект решения о предоставлении права временного (краткосрочного, долгосрочного) возмездного землепользования (аренды) на земельный участок;</w:t>
      </w:r>
    </w:p>
    <w:bookmarkEnd w:id="59"/>
    <w:bookmarkStart w:name="z4455" w:id="60"/>
    <w:p>
      <w:pPr>
        <w:spacing w:after="0"/>
        <w:ind w:left="0"/>
        <w:jc w:val="both"/>
      </w:pPr>
      <w:r>
        <w:rPr>
          <w:rFonts w:ascii="Times New Roman"/>
          <w:b w:val="false"/>
          <w:i w:val="false"/>
          <w:color w:val="000000"/>
          <w:sz w:val="28"/>
        </w:rPr>
        <w:t>
      3) руководитель услугодателя в течение 1 (одного) рабочего дня подписывает решение о предоставлении права временного (краткосрочного, долгосрочного) возмездного землепользования (аренды) на земельный участок.</w:t>
      </w:r>
    </w:p>
    <w:bookmarkEnd w:id="60"/>
    <w:bookmarkStart w:name="z4456" w:id="61"/>
    <w:p>
      <w:pPr>
        <w:spacing w:after="0"/>
        <w:ind w:left="0"/>
        <w:jc w:val="both"/>
      </w:pPr>
      <w:r>
        <w:rPr>
          <w:rFonts w:ascii="Times New Roman"/>
          <w:b w:val="false"/>
          <w:i w:val="false"/>
          <w:color w:val="000000"/>
          <w:sz w:val="28"/>
        </w:rPr>
        <w:t>
      Копия решения услугодателя о предоставлении права временного (краткосрочного, долгосрочного) возмездного землепользования (аренды) на земельный участок направляется в уполномоченный орган по земельным отношениям для подготовки договора временного (краткосрочного, долгосрочного) возмездного землепользования.</w:t>
      </w:r>
    </w:p>
    <w:bookmarkEnd w:id="61"/>
    <w:bookmarkStart w:name="z4457" w:id="62"/>
    <w:p>
      <w:pPr>
        <w:spacing w:after="0"/>
        <w:ind w:left="0"/>
        <w:jc w:val="both"/>
      </w:pPr>
      <w:r>
        <w:rPr>
          <w:rFonts w:ascii="Times New Roman"/>
          <w:b w:val="false"/>
          <w:i w:val="false"/>
          <w:color w:val="000000"/>
          <w:sz w:val="28"/>
        </w:rPr>
        <w:t>
      12. Ответственный исполнитель уполномоченного органа по земельным отношениям в течение 3 (трех) рабочих дней готовит проект договора временного (краткосрочного, долгосрочного) возмездного землепользования (аренды) на земельный участок.</w:t>
      </w:r>
    </w:p>
    <w:bookmarkEnd w:id="62"/>
    <w:bookmarkStart w:name="z4458" w:id="63"/>
    <w:p>
      <w:pPr>
        <w:spacing w:after="0"/>
        <w:ind w:left="0"/>
        <w:jc w:val="both"/>
      </w:pPr>
      <w:r>
        <w:rPr>
          <w:rFonts w:ascii="Times New Roman"/>
          <w:b w:val="false"/>
          <w:i w:val="false"/>
          <w:color w:val="000000"/>
          <w:sz w:val="28"/>
        </w:rPr>
        <w:t>
      Руководитель уполномоченного органа по земельным отношениям в течение 1 (одного) рабочего дня подписывает договор временного (краткосрочного, долгосрочного) возмездного землепользования (аренды) земельного участка.</w:t>
      </w:r>
    </w:p>
    <w:bookmarkEnd w:id="63"/>
    <w:bookmarkStart w:name="z4459" w:id="64"/>
    <w:p>
      <w:pPr>
        <w:spacing w:after="0"/>
        <w:ind w:left="0"/>
        <w:jc w:val="both"/>
      </w:pPr>
      <w:r>
        <w:rPr>
          <w:rFonts w:ascii="Times New Roman"/>
          <w:b w:val="false"/>
          <w:i w:val="false"/>
          <w:color w:val="000000"/>
          <w:sz w:val="28"/>
        </w:rPr>
        <w:t>
      13. Решение услугодателя о предоставлении права временного (краткосрочного, долгосрочного) возмездного землепользования (аренды) на земельный участок и подписанный уполномоченным органом по земельным отношениям договор временного (краткосрочного, долгосрочного) возмездного землепользования (аренды) земельного участка направляются через портал в личный кабинет услугополучателя в форме электронного документа, подписанного ЭЦП услугодателя, либо выдается через канцелярию услугодателя.</w:t>
      </w:r>
    </w:p>
    <w:bookmarkEnd w:id="64"/>
    <w:bookmarkStart w:name="z4460" w:id="65"/>
    <w:p>
      <w:pPr>
        <w:spacing w:after="0"/>
        <w:ind w:left="0"/>
        <w:jc w:val="both"/>
      </w:pPr>
      <w:r>
        <w:rPr>
          <w:rFonts w:ascii="Times New Roman"/>
          <w:b w:val="false"/>
          <w:i w:val="false"/>
          <w:color w:val="000000"/>
          <w:sz w:val="28"/>
        </w:rPr>
        <w:t>
      Услугополучатель подписывает договор временного (краткосрочного, долгосрочного) возмездного землепользования (аренды) земельного участка не позднее 10 (десяти) рабочих дней с даты принятия решения.</w:t>
      </w:r>
    </w:p>
    <w:bookmarkEnd w:id="65"/>
    <w:bookmarkStart w:name="z4461" w:id="66"/>
    <w:p>
      <w:pPr>
        <w:spacing w:after="0"/>
        <w:ind w:left="0"/>
        <w:jc w:val="both"/>
      </w:pPr>
      <w:r>
        <w:rPr>
          <w:rFonts w:ascii="Times New Roman"/>
          <w:b w:val="false"/>
          <w:i w:val="false"/>
          <w:color w:val="000000"/>
          <w:sz w:val="28"/>
        </w:rPr>
        <w:t>
      Несвоевременное заключение договора временного (краткосрочного, долгосрочного) возмездного землепользования (аренды) либо отказ в его заключении является основанием для отмены решения о предоставлении права временного (краткосрочного, долгосрочного) возмездного землепользования (аренды) на земельный участок в течение трех рабочих дней с момента истечения срока заключения такого договора либо поступления отказа.</w:t>
      </w:r>
    </w:p>
    <w:bookmarkEnd w:id="66"/>
    <w:bookmarkStart w:name="z4462" w:id="67"/>
    <w:p>
      <w:pPr>
        <w:spacing w:after="0"/>
        <w:ind w:left="0"/>
        <w:jc w:val="both"/>
      </w:pPr>
      <w:r>
        <w:rPr>
          <w:rFonts w:ascii="Times New Roman"/>
          <w:b w:val="false"/>
          <w:i w:val="false"/>
          <w:color w:val="000000"/>
          <w:sz w:val="28"/>
        </w:rPr>
        <w:t xml:space="preserve">
      14.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67"/>
    <w:bookmarkStart w:name="z4463" w:id="68"/>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68"/>
    <w:bookmarkStart w:name="z4464" w:id="69"/>
    <w:p>
      <w:pPr>
        <w:spacing w:after="0"/>
        <w:ind w:left="0"/>
        <w:jc w:val="both"/>
      </w:pPr>
      <w:r>
        <w:rPr>
          <w:rFonts w:ascii="Times New Roman"/>
          <w:b w:val="false"/>
          <w:i w:val="false"/>
          <w:color w:val="000000"/>
          <w:sz w:val="28"/>
        </w:rPr>
        <w:t>
      По результатам заслушивания услугодатель принимает решение о предоставлении права временного (краткосрочного, долгосрочного) возмездного землепользования (аренды) на земельный участок, заключении договора временного (краткосрочного, долгосрочного) возмездного землепользования, либо о мотивированном отказе.</w:t>
      </w:r>
    </w:p>
    <w:bookmarkEnd w:id="69"/>
    <w:bookmarkStart w:name="z4465" w:id="70"/>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канцелярию услугодателя.</w:t>
      </w:r>
    </w:p>
    <w:bookmarkEnd w:id="70"/>
    <w:bookmarkStart w:name="z4466" w:id="71"/>
    <w:p>
      <w:pPr>
        <w:spacing w:after="0"/>
        <w:ind w:left="0"/>
        <w:jc w:val="both"/>
      </w:pPr>
      <w:r>
        <w:rPr>
          <w:rFonts w:ascii="Times New Roman"/>
          <w:b w:val="false"/>
          <w:i w:val="false"/>
          <w:color w:val="000000"/>
          <w:sz w:val="28"/>
        </w:rPr>
        <w:t>
      15. Услугодатель отказывает в оказании государственной услуги по основаниям, указанным в пункте 9 Перечня.</w:t>
      </w:r>
    </w:p>
    <w:bookmarkEnd w:id="71"/>
    <w:bookmarkStart w:name="z4467" w:id="72"/>
    <w:p>
      <w:pPr>
        <w:spacing w:after="0"/>
        <w:ind w:left="0"/>
        <w:jc w:val="both"/>
      </w:pPr>
      <w:r>
        <w:rPr>
          <w:rFonts w:ascii="Times New Roman"/>
          <w:b w:val="false"/>
          <w:i w:val="false"/>
          <w:color w:val="000000"/>
          <w:sz w:val="28"/>
        </w:rPr>
        <w:t>
      16.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72"/>
    <w:bookmarkStart w:name="z4468" w:id="73"/>
    <w:p>
      <w:pPr>
        <w:spacing w:after="0"/>
        <w:ind w:left="0"/>
        <w:jc w:val="both"/>
      </w:pPr>
      <w:r>
        <w:rPr>
          <w:rFonts w:ascii="Times New Roman"/>
          <w:b w:val="false"/>
          <w:i w:val="false"/>
          <w:color w:val="000000"/>
          <w:sz w:val="28"/>
        </w:rPr>
        <w:t>
      17. Центральный уполномоченный орган по управлению земельными ресурсами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73"/>
    <w:bookmarkStart w:name="z4469" w:id="74"/>
    <w:p>
      <w:pPr>
        <w:spacing w:after="0"/>
        <w:ind w:left="0"/>
        <w:jc w:val="both"/>
      </w:pPr>
      <w:r>
        <w:rPr>
          <w:rFonts w:ascii="Times New Roman"/>
          <w:b w:val="false"/>
          <w:i w:val="false"/>
          <w:color w:val="000000"/>
          <w:sz w:val="28"/>
        </w:rPr>
        <w:t>
      18.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74"/>
    <w:bookmarkStart w:name="z4470" w:id="75"/>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75"/>
    <w:bookmarkStart w:name="z4471" w:id="7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76"/>
    <w:bookmarkStart w:name="z4472" w:id="77"/>
    <w:p>
      <w:pPr>
        <w:spacing w:after="0"/>
        <w:ind w:left="0"/>
        <w:jc w:val="both"/>
      </w:pPr>
      <w:r>
        <w:rPr>
          <w:rFonts w:ascii="Times New Roman"/>
          <w:b w:val="false"/>
          <w:i w:val="false"/>
          <w:color w:val="000000"/>
          <w:sz w:val="28"/>
        </w:rPr>
        <w:t>
      19.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77"/>
    <w:bookmarkStart w:name="z4473" w:id="78"/>
    <w:p>
      <w:pPr>
        <w:spacing w:after="0"/>
        <w:ind w:left="0"/>
        <w:jc w:val="both"/>
      </w:pPr>
      <w:r>
        <w:rPr>
          <w:rFonts w:ascii="Times New Roman"/>
          <w:b w:val="false"/>
          <w:i w:val="false"/>
          <w:color w:val="000000"/>
          <w:sz w:val="28"/>
        </w:rPr>
        <w:t xml:space="preserve">
      В случае поступления жалобы в соответствии </w:t>
      </w:r>
      <w:r>
        <w:rPr>
          <w:rFonts w:ascii="Times New Roman"/>
          <w:b w:val="false"/>
          <w:i w:val="false"/>
          <w:color w:val="000000"/>
          <w:sz w:val="28"/>
        </w:rPr>
        <w:t>статьи 91</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услугодателем не направляется в орган, рассматривающий жалобу (вышестоящий административный орган и (или) должностное лицо), в случае принятия в течение 3 (трех) рабочих дней благоприятного акта, совершения административного действия, полностью удовлетворяющие требования, указанные в жалобе.</w:t>
      </w:r>
    </w:p>
    <w:bookmarkEnd w:id="78"/>
    <w:bookmarkStart w:name="z4474" w:id="79"/>
    <w:p>
      <w:pPr>
        <w:spacing w:after="0"/>
        <w:ind w:left="0"/>
        <w:jc w:val="both"/>
      </w:pPr>
      <w:r>
        <w:rPr>
          <w:rFonts w:ascii="Times New Roman"/>
          <w:b w:val="false"/>
          <w:i w:val="false"/>
          <w:color w:val="000000"/>
          <w:sz w:val="28"/>
        </w:rPr>
        <w:t xml:space="preserve">
      20.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79"/>
    <w:bookmarkStart w:name="z4475" w:id="80"/>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80"/>
    <w:bookmarkStart w:name="z4476" w:id="81"/>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81"/>
    <w:bookmarkStart w:name="z4477" w:id="82"/>
    <w:p>
      <w:pPr>
        <w:spacing w:after="0"/>
        <w:ind w:left="0"/>
        <w:jc w:val="both"/>
      </w:pPr>
      <w:r>
        <w:rPr>
          <w:rFonts w:ascii="Times New Roman"/>
          <w:b w:val="false"/>
          <w:i w:val="false"/>
          <w:color w:val="000000"/>
          <w:sz w:val="28"/>
        </w:rPr>
        <w:t xml:space="preserve">
      Срок рассмотрения жалобы уполномоченным органом по оценке и контролю за качеством оказания государственных услуг, услугодателем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10 (десять) рабочих дней в случаях необходимости:</w:t>
      </w:r>
    </w:p>
    <w:bookmarkEnd w:id="82"/>
    <w:bookmarkStart w:name="z4478" w:id="83"/>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83"/>
    <w:bookmarkStart w:name="z4479" w:id="84"/>
    <w:p>
      <w:pPr>
        <w:spacing w:after="0"/>
        <w:ind w:left="0"/>
        <w:jc w:val="both"/>
      </w:pPr>
      <w:r>
        <w:rPr>
          <w:rFonts w:ascii="Times New Roman"/>
          <w:b w:val="false"/>
          <w:i w:val="false"/>
          <w:color w:val="000000"/>
          <w:sz w:val="28"/>
        </w:rPr>
        <w:t>
      2) получения дополнительной информации.</w:t>
      </w:r>
    </w:p>
    <w:bookmarkEnd w:id="84"/>
    <w:bookmarkStart w:name="z4480" w:id="85"/>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85"/>
    <w:bookmarkStart w:name="z4481" w:id="86"/>
    <w:p>
      <w:pPr>
        <w:spacing w:after="0"/>
        <w:ind w:left="0"/>
        <w:jc w:val="both"/>
      </w:pPr>
      <w:r>
        <w:rPr>
          <w:rFonts w:ascii="Times New Roman"/>
          <w:b w:val="false"/>
          <w:i w:val="false"/>
          <w:color w:val="000000"/>
          <w:sz w:val="28"/>
        </w:rPr>
        <w:t xml:space="preserve">
      21.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"Продление срока аренды</w:t>
            </w:r>
            <w:r>
              <w:br/>
            </w:r>
            <w:r>
              <w:rPr>
                <w:rFonts w:ascii="Times New Roman"/>
                <w:b w:val="false"/>
                <w:i w:val="false"/>
                <w:color w:val="000000"/>
                <w:sz w:val="20"/>
              </w:rPr>
              <w:t>земельного участка"</w:t>
            </w:r>
          </w:p>
        </w:tc>
      </w:tr>
    </w:tbl>
    <w:bookmarkStart w:name="z1444" w:id="87"/>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"Продление срока аренды земельного участка"</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республиканского значения, столицы, районов, городов областного значения, акимы городов районного значения поселков, сел, сельских округов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канцелярия услугодателя;</w:t>
            </w:r>
          </w:p>
          <w:p>
            <w:pPr>
              <w:spacing w:after="20"/>
              <w:ind w:left="20"/>
              <w:jc w:val="both"/>
            </w:pPr>
            <w:r>
              <w:rPr>
                <w:rFonts w:ascii="Times New Roman"/>
                <w:b w:val="false"/>
                <w:i w:val="false"/>
                <w:color w:val="000000"/>
                <w:sz w:val="20"/>
              </w:rPr>
              <w:t>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10 (десяти) рабочих дней.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услугодателя о предоставлении права временного (краткосрочного, долгосрочного) возмездного землепользования (аренды) на земельный участок и заключение договора временного (краткосрочного, долгосрочного) возмездного землепользования (аренды) земельного участка,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2)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Услугодателю:</w:t>
            </w:r>
          </w:p>
          <w:p>
            <w:pPr>
              <w:spacing w:after="20"/>
              <w:ind w:left="20"/>
              <w:jc w:val="both"/>
            </w:pPr>
            <w:r>
              <w:rPr>
                <w:rFonts w:ascii="Times New Roman"/>
                <w:b w:val="false"/>
                <w:i w:val="false"/>
                <w:color w:val="000000"/>
                <w:sz w:val="20"/>
              </w:rPr>
              <w:t xml:space="preserve">1) заявление на продление срока аренды земельного участка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оказания государственной услуги "Продление срока аренды земельного участка",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 (далее – Правила);</w:t>
            </w:r>
          </w:p>
          <w:p>
            <w:pPr>
              <w:spacing w:after="20"/>
              <w:ind w:left="20"/>
              <w:jc w:val="both"/>
            </w:pPr>
            <w:r>
              <w:rPr>
                <w:rFonts w:ascii="Times New Roman"/>
                <w:b w:val="false"/>
                <w:i w:val="false"/>
                <w:color w:val="000000"/>
                <w:sz w:val="20"/>
              </w:rPr>
              <w:t>2) копия идентификационного документа (акт на право временного возмездного (долгосрочного, краткосрочного) землепользования (аренды) земельного участка либо земельно-кадастровый план);</w:t>
            </w:r>
          </w:p>
          <w:p>
            <w:pPr>
              <w:spacing w:after="20"/>
              <w:ind w:left="20"/>
              <w:jc w:val="both"/>
            </w:pPr>
            <w:r>
              <w:rPr>
                <w:rFonts w:ascii="Times New Roman"/>
                <w:b w:val="false"/>
                <w:i w:val="false"/>
                <w:color w:val="000000"/>
                <w:sz w:val="20"/>
              </w:rPr>
              <w:t>3) копия заключенного договора временного (краткосрочного, долгосрочного) возмездного землепользования (аренды) земельного участка (предоставляется в случае, если информация о договоре отсутствует в информационной системе единого государственного кадастра недвижимости);</w:t>
            </w:r>
          </w:p>
          <w:p>
            <w:pPr>
              <w:spacing w:after="20"/>
              <w:ind w:left="20"/>
              <w:jc w:val="both"/>
            </w:pP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1) заявление на продление срока аренды земельного участка по форме согласно приложению 2 к Правилам в форме электронного документа, удостоверенного электронной цифровой подписью услугополучателя;</w:t>
            </w:r>
          </w:p>
          <w:p>
            <w:pPr>
              <w:spacing w:after="20"/>
              <w:ind w:left="20"/>
              <w:jc w:val="both"/>
            </w:pPr>
            <w:r>
              <w:rPr>
                <w:rFonts w:ascii="Times New Roman"/>
                <w:b w:val="false"/>
                <w:i w:val="false"/>
                <w:color w:val="000000"/>
                <w:sz w:val="20"/>
              </w:rPr>
              <w:t>2) электронная копия идентификационного документа (акт на право временного возмездного (долгосрочного, краткосрочного) землепользования (аренды) земельного участка либо земельно-кадастровый план);</w:t>
            </w:r>
          </w:p>
          <w:p>
            <w:pPr>
              <w:spacing w:after="20"/>
              <w:ind w:left="20"/>
              <w:jc w:val="both"/>
            </w:pPr>
            <w:r>
              <w:rPr>
                <w:rFonts w:ascii="Times New Roman"/>
                <w:b w:val="false"/>
                <w:i w:val="false"/>
                <w:color w:val="000000"/>
                <w:sz w:val="20"/>
              </w:rPr>
              <w:t>3) электронная копия заключенного договора временного (краткосрочного, долгосрочного) возмездного землепользования (аренды) земельного участка (предоставляется в случае, если информация о договоре отсутствует в информационной системе единого государственного кадастра недвижимости).</w:t>
            </w:r>
          </w:p>
          <w:p>
            <w:pPr>
              <w:spacing w:after="20"/>
              <w:ind w:left="20"/>
              <w:jc w:val="both"/>
            </w:pPr>
            <w:r>
              <w:rPr>
                <w:rFonts w:ascii="Times New Roman"/>
                <w:b w:val="false"/>
                <w:i w:val="false"/>
                <w:color w:val="000000"/>
                <w:sz w:val="20"/>
              </w:rPr>
              <w:t>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2) несоответствие услугополучателя и (или) представленных данных и сведений, необходимых для оказания государственной услуги, требованиям, установленным частью первой </w:t>
            </w:r>
            <w:r>
              <w:rPr>
                <w:rFonts w:ascii="Times New Roman"/>
                <w:b w:val="false"/>
                <w:i w:val="false"/>
                <w:color w:val="000000"/>
                <w:sz w:val="20"/>
              </w:rPr>
              <w:t>пункта 2</w:t>
            </w:r>
            <w:r>
              <w:rPr>
                <w:rFonts w:ascii="Times New Roman"/>
                <w:b w:val="false"/>
                <w:i w:val="false"/>
                <w:color w:val="000000"/>
                <w:sz w:val="20"/>
              </w:rPr>
              <w:t xml:space="preserve"> и </w:t>
            </w:r>
            <w:r>
              <w:rPr>
                <w:rFonts w:ascii="Times New Roman"/>
                <w:b w:val="false"/>
                <w:i w:val="false"/>
                <w:color w:val="000000"/>
                <w:sz w:val="20"/>
              </w:rPr>
              <w:t>пунктом 2-2</w:t>
            </w:r>
            <w:r>
              <w:rPr>
                <w:rFonts w:ascii="Times New Roman"/>
                <w:b w:val="false"/>
                <w:i w:val="false"/>
                <w:color w:val="000000"/>
                <w:sz w:val="20"/>
              </w:rPr>
              <w:t xml:space="preserve"> статьи 37, </w:t>
            </w:r>
            <w:r>
              <w:rPr>
                <w:rFonts w:ascii="Times New Roman"/>
                <w:b w:val="false"/>
                <w:i w:val="false"/>
                <w:color w:val="000000"/>
                <w:sz w:val="20"/>
              </w:rPr>
              <w:t>подпунктом 1)</w:t>
            </w:r>
            <w:r>
              <w:rPr>
                <w:rFonts w:ascii="Times New Roman"/>
                <w:b w:val="false"/>
                <w:i w:val="false"/>
                <w:color w:val="000000"/>
                <w:sz w:val="20"/>
              </w:rPr>
              <w:t xml:space="preserve"> пункта 3 статьи 81 Земельного кодекса Республики Казахстан;</w:t>
            </w:r>
          </w:p>
          <w:p>
            <w:pPr>
              <w:spacing w:after="20"/>
              <w:ind w:left="20"/>
              <w:jc w:val="both"/>
            </w:pPr>
            <w:r>
              <w:rPr>
                <w:rFonts w:ascii="Times New Roman"/>
                <w:b w:val="false"/>
                <w:i w:val="false"/>
                <w:color w:val="000000"/>
                <w:sz w:val="20"/>
              </w:rPr>
              <w:t xml:space="preserve">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"Продление срока аренды</w:t>
            </w:r>
            <w:r>
              <w:br/>
            </w:r>
            <w:r>
              <w:rPr>
                <w:rFonts w:ascii="Times New Roman"/>
                <w:b w:val="false"/>
                <w:i w:val="false"/>
                <w:color w:val="000000"/>
                <w:sz w:val="20"/>
              </w:rPr>
              <w:t>земельного участка"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Акиму _____________________</w:t>
            </w:r>
            <w:r>
              <w:br/>
            </w:r>
            <w:r>
              <w:rPr>
                <w:rFonts w:ascii="Times New Roman"/>
                <w:b w:val="false"/>
                <w:i w:val="false"/>
                <w:color w:val="000000"/>
                <w:sz w:val="20"/>
              </w:rPr>
              <w:t>(области, города, района,</w:t>
            </w:r>
            <w:r>
              <w:br/>
            </w:r>
            <w:r>
              <w:rPr>
                <w:rFonts w:ascii="Times New Roman"/>
                <w:b w:val="false"/>
                <w:i w:val="false"/>
                <w:color w:val="000000"/>
                <w:sz w:val="20"/>
              </w:rPr>
              <w:t>поселка, села, сельского округа)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физического</w:t>
            </w:r>
            <w:r>
              <w:br/>
            </w:r>
            <w:r>
              <w:rPr>
                <w:rFonts w:ascii="Times New Roman"/>
                <w:b w:val="false"/>
                <w:i w:val="false"/>
                <w:color w:val="000000"/>
                <w:sz w:val="20"/>
              </w:rPr>
              <w:t>лица либо полное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 либо</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физического лица</w:t>
            </w:r>
            <w:r>
              <w:br/>
            </w:r>
            <w:r>
              <w:rPr>
                <w:rFonts w:ascii="Times New Roman"/>
                <w:b w:val="false"/>
                <w:i w:val="false"/>
                <w:color w:val="000000"/>
                <w:sz w:val="20"/>
              </w:rPr>
              <w:t>или представителя физического</w:t>
            </w:r>
            <w:r>
              <w:br/>
            </w:r>
            <w:r>
              <w:rPr>
                <w:rFonts w:ascii="Times New Roman"/>
                <w:b w:val="false"/>
                <w:i w:val="false"/>
                <w:color w:val="000000"/>
                <w:sz w:val="20"/>
              </w:rPr>
              <w:t>или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 адрес</w:t>
            </w:r>
            <w:r>
              <w:br/>
            </w:r>
            <w:r>
              <w:rPr>
                <w:rFonts w:ascii="Times New Roman"/>
                <w:b w:val="false"/>
                <w:i w:val="false"/>
                <w:color w:val="000000"/>
                <w:sz w:val="20"/>
              </w:rPr>
              <w:t>____________________________</w:t>
            </w:r>
            <w:r>
              <w:br/>
            </w:r>
            <w:r>
              <w:rPr>
                <w:rFonts w:ascii="Times New Roman"/>
                <w:b w:val="false"/>
                <w:i w:val="false"/>
                <w:color w:val="000000"/>
                <w:sz w:val="20"/>
              </w:rPr>
              <w:t>местонахождения</w:t>
            </w:r>
            <w:r>
              <w:br/>
            </w:r>
            <w:r>
              <w:rPr>
                <w:rFonts w:ascii="Times New Roman"/>
                <w:b w:val="false"/>
                <w:i w:val="false"/>
                <w:color w:val="000000"/>
                <w:sz w:val="20"/>
              </w:rPr>
              <w:t>(для юридических лиц)</w:t>
            </w:r>
            <w:r>
              <w:br/>
            </w:r>
            <w:r>
              <w:rPr>
                <w:rFonts w:ascii="Times New Roman"/>
                <w:b w:val="false"/>
                <w:i w:val="false"/>
                <w:color w:val="000000"/>
                <w:sz w:val="20"/>
              </w:rPr>
              <w:t>либо адрес проживания</w:t>
            </w:r>
            <w:r>
              <w:br/>
            </w:r>
            <w:r>
              <w:rPr>
                <w:rFonts w:ascii="Times New Roman"/>
                <w:b w:val="false"/>
                <w:i w:val="false"/>
                <w:color w:val="000000"/>
                <w:sz w:val="20"/>
              </w:rPr>
              <w:t>(для физических лиц))</w:t>
            </w:r>
          </w:p>
        </w:tc>
      </w:tr>
    </w:tbl>
    <w:bookmarkStart w:name="z1449" w:id="88"/>
    <w:p>
      <w:pPr>
        <w:spacing w:after="0"/>
        <w:ind w:left="0"/>
        <w:jc w:val="left"/>
      </w:pPr>
      <w:r>
        <w:rPr>
          <w:rFonts w:ascii="Times New Roman"/>
          <w:b/>
          <w:i w:val="false"/>
          <w:color w:val="000000"/>
        </w:rPr>
        <w:t xml:space="preserve"> Заявление на продление срока аренды земельного участка</w:t>
      </w:r>
    </w:p>
    <w:bookmarkEnd w:id="88"/>
    <w:p>
      <w:pPr>
        <w:spacing w:after="0"/>
        <w:ind w:left="0"/>
        <w:jc w:val="both"/>
      </w:pPr>
      <w:bookmarkStart w:name="z1450" w:id="89"/>
      <w:r>
        <w:rPr>
          <w:rFonts w:ascii="Times New Roman"/>
          <w:b w:val="false"/>
          <w:i w:val="false"/>
          <w:color w:val="000000"/>
          <w:sz w:val="28"/>
        </w:rPr>
        <w:t>
      Прошу предоставить право временного (краткосрочного, долгосрочного) возмездного</w:t>
      </w:r>
    </w:p>
    <w:bookmarkEnd w:id="89"/>
    <w:p>
      <w:pPr>
        <w:spacing w:after="0"/>
        <w:ind w:left="0"/>
        <w:jc w:val="both"/>
      </w:pPr>
      <w:r>
        <w:rPr>
          <w:rFonts w:ascii="Times New Roman"/>
          <w:b w:val="false"/>
          <w:i w:val="false"/>
          <w:color w:val="000000"/>
          <w:sz w:val="28"/>
        </w:rPr>
        <w:t>      землепользования (аренды) на земельный участок на новый срок – ___лет,</w:t>
      </w:r>
    </w:p>
    <w:p>
      <w:pPr>
        <w:spacing w:after="0"/>
        <w:ind w:left="0"/>
        <w:jc w:val="both"/>
      </w:pPr>
      <w:r>
        <w:rPr>
          <w:rFonts w:ascii="Times New Roman"/>
          <w:b w:val="false"/>
          <w:i w:val="false"/>
          <w:color w:val="000000"/>
          <w:sz w:val="28"/>
        </w:rPr>
        <w:t>      расположенного по адресу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(адрес (местоположение), кадастровый номер земельного участка)</w:t>
      </w:r>
    </w:p>
    <w:p>
      <w:pPr>
        <w:spacing w:after="0"/>
        <w:ind w:left="0"/>
        <w:jc w:val="both"/>
      </w:pPr>
      <w:r>
        <w:rPr>
          <w:rFonts w:ascii="Times New Roman"/>
          <w:b w:val="false"/>
          <w:i w:val="false"/>
          <w:color w:val="000000"/>
          <w:sz w:val="28"/>
        </w:rPr>
        <w:t>площадью ____________ гектар, для __________________________________________.</w:t>
      </w:r>
    </w:p>
    <w:p>
      <w:pPr>
        <w:spacing w:after="0"/>
        <w:ind w:left="0"/>
        <w:jc w:val="both"/>
      </w:pPr>
      <w:r>
        <w:rPr>
          <w:rFonts w:ascii="Times New Roman"/>
          <w:b w:val="false"/>
          <w:i w:val="false"/>
          <w:color w:val="000000"/>
          <w:sz w:val="28"/>
        </w:rPr>
        <w:t>(целевое назначение земельного участка)</w:t>
      </w:r>
    </w:p>
    <w:p>
      <w:pPr>
        <w:spacing w:after="0"/>
        <w:ind w:left="0"/>
        <w:jc w:val="both"/>
      </w:pPr>
      <w:r>
        <w:rPr>
          <w:rFonts w:ascii="Times New Roman"/>
          <w:b w:val="false"/>
          <w:i w:val="false"/>
          <w:color w:val="000000"/>
          <w:sz w:val="28"/>
        </w:rPr>
        <w:t>Даю согласие на сбор и обработку, в том числе и на передачу третьим лицам моих</w:t>
      </w:r>
    </w:p>
    <w:p>
      <w:pPr>
        <w:spacing w:after="0"/>
        <w:ind w:left="0"/>
        <w:jc w:val="both"/>
      </w:pPr>
      <w:r>
        <w:rPr>
          <w:rFonts w:ascii="Times New Roman"/>
          <w:b w:val="false"/>
          <w:i w:val="false"/>
          <w:color w:val="000000"/>
          <w:sz w:val="28"/>
        </w:rPr>
        <w:t>персональных данных и сведений, составляющих охраняемую законом тайну,</w:t>
      </w:r>
    </w:p>
    <w:p>
      <w:pPr>
        <w:spacing w:after="0"/>
        <w:ind w:left="0"/>
        <w:jc w:val="both"/>
      </w:pPr>
      <w:r>
        <w:rPr>
          <w:rFonts w:ascii="Times New Roman"/>
          <w:b w:val="false"/>
          <w:i w:val="false"/>
          <w:color w:val="000000"/>
          <w:sz w:val="28"/>
        </w:rPr>
        <w:t>необходимых для получения государственной услуги "Продление срока аренды</w:t>
      </w:r>
    </w:p>
    <w:p>
      <w:pPr>
        <w:spacing w:after="0"/>
        <w:ind w:left="0"/>
        <w:jc w:val="both"/>
      </w:pPr>
      <w:r>
        <w:rPr>
          <w:rFonts w:ascii="Times New Roman"/>
          <w:b w:val="false"/>
          <w:i w:val="false"/>
          <w:color w:val="000000"/>
          <w:sz w:val="28"/>
        </w:rPr>
        <w:t>земельного участка". Сообщаем об отсутствии трансграничной передачи</w:t>
      </w:r>
    </w:p>
    <w:p>
      <w:pPr>
        <w:spacing w:after="0"/>
        <w:ind w:left="0"/>
        <w:jc w:val="both"/>
      </w:pPr>
      <w:r>
        <w:rPr>
          <w:rFonts w:ascii="Times New Roman"/>
          <w:b w:val="false"/>
          <w:i w:val="false"/>
          <w:color w:val="000000"/>
          <w:sz w:val="28"/>
        </w:rPr>
        <w:t>персональных данных, а также об отсутствии распространения персональных данных</w:t>
      </w:r>
    </w:p>
    <w:p>
      <w:pPr>
        <w:spacing w:after="0"/>
        <w:ind w:left="0"/>
        <w:jc w:val="both"/>
      </w:pPr>
      <w:r>
        <w:rPr>
          <w:rFonts w:ascii="Times New Roman"/>
          <w:b w:val="false"/>
          <w:i w:val="false"/>
          <w:color w:val="000000"/>
          <w:sz w:val="28"/>
        </w:rPr>
        <w:t>в общедоступных источниках. Перечень собираемых данных: фамилия, имя, отчество</w:t>
      </w:r>
    </w:p>
    <w:p>
      <w:pPr>
        <w:spacing w:after="0"/>
        <w:ind w:left="0"/>
        <w:jc w:val="both"/>
      </w:pPr>
      <w:r>
        <w:rPr>
          <w:rFonts w:ascii="Times New Roman"/>
          <w:b w:val="false"/>
          <w:i w:val="false"/>
          <w:color w:val="000000"/>
          <w:sz w:val="28"/>
        </w:rPr>
        <w:t>(при наличии) физического лица, наименование юридического лица, индивидуальный</w:t>
      </w:r>
    </w:p>
    <w:p>
      <w:pPr>
        <w:spacing w:after="0"/>
        <w:ind w:left="0"/>
        <w:jc w:val="both"/>
      </w:pPr>
      <w:r>
        <w:rPr>
          <w:rFonts w:ascii="Times New Roman"/>
          <w:b w:val="false"/>
          <w:i w:val="false"/>
          <w:color w:val="000000"/>
          <w:sz w:val="28"/>
        </w:rPr>
        <w:t>идентификационный номер, бизнес-идентификационный номер, электронная почта,</w:t>
      </w:r>
    </w:p>
    <w:p>
      <w:pPr>
        <w:spacing w:after="0"/>
        <w:ind w:left="0"/>
        <w:jc w:val="both"/>
      </w:pPr>
      <w:r>
        <w:rPr>
          <w:rFonts w:ascii="Times New Roman"/>
          <w:b w:val="false"/>
          <w:i w:val="false"/>
          <w:color w:val="000000"/>
          <w:sz w:val="28"/>
        </w:rPr>
        <w:t>номер телефона.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услугополучателя (при обращении через канцелярию услугодателя/</w:t>
      </w:r>
    </w:p>
    <w:p>
      <w:pPr>
        <w:spacing w:after="0"/>
        <w:ind w:left="0"/>
        <w:jc w:val="both"/>
      </w:pPr>
      <w:r>
        <w:rPr>
          <w:rFonts w:ascii="Times New Roman"/>
          <w:b w:val="false"/>
          <w:i w:val="false"/>
          <w:color w:val="000000"/>
          <w:sz w:val="28"/>
        </w:rPr>
        <w:t>электронная цифровая подпись (при обращении через веб-портал</w:t>
      </w:r>
    </w:p>
    <w:p>
      <w:pPr>
        <w:spacing w:after="0"/>
        <w:ind w:left="0"/>
        <w:jc w:val="both"/>
      </w:pPr>
      <w:r>
        <w:rPr>
          <w:rFonts w:ascii="Times New Roman"/>
          <w:b w:val="false"/>
          <w:i w:val="false"/>
          <w:color w:val="000000"/>
          <w:sz w:val="28"/>
        </w:rPr>
        <w:t>"электронного правительства")</w:t>
      </w:r>
    </w:p>
    <w:p>
      <w:pPr>
        <w:spacing w:after="0"/>
        <w:ind w:left="0"/>
        <w:jc w:val="both"/>
      </w:pPr>
      <w:r>
        <w:rPr>
          <w:rFonts w:ascii="Times New Roman"/>
          <w:b w:val="false"/>
          <w:i w:val="false"/>
          <w:color w:val="000000"/>
          <w:sz w:val="28"/>
        </w:rPr>
        <w:t>"____" __________20__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"Продление срока аренды</w:t>
            </w:r>
            <w:r>
              <w:br/>
            </w:r>
            <w:r>
              <w:rPr>
                <w:rFonts w:ascii="Times New Roman"/>
                <w:b w:val="false"/>
                <w:i w:val="false"/>
                <w:color w:val="000000"/>
                <w:sz w:val="20"/>
              </w:rPr>
              <w:t>земельного участка"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53" w:id="90"/>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90"/>
    <w:p>
      <w:pPr>
        <w:spacing w:after="0"/>
        <w:ind w:left="0"/>
        <w:jc w:val="both"/>
      </w:pPr>
      <w:bookmarkStart w:name="z1455" w:id="91"/>
      <w:r>
        <w:rPr>
          <w:rFonts w:ascii="Times New Roman"/>
          <w:b w:val="false"/>
          <w:i w:val="false"/>
          <w:color w:val="000000"/>
          <w:sz w:val="28"/>
        </w:rPr>
        <w:t>
      Уважаемый (ая) _____________________________________________________</w:t>
      </w:r>
    </w:p>
    <w:bookmarkEnd w:id="91"/>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w:t>
      </w:r>
    </w:p>
    <w:p>
      <w:pPr>
        <w:spacing w:after="0"/>
        <w:ind w:left="0"/>
        <w:jc w:val="both"/>
      </w:pPr>
      <w:r>
        <w:rPr>
          <w:rFonts w:ascii="Times New Roman"/>
          <w:b w:val="false"/>
          <w:i w:val="false"/>
          <w:color w:val="000000"/>
          <w:sz w:val="28"/>
        </w:rPr>
        <w:t>кодекса Республики Казахстан, настоящим уведомлением информируем о том,</w:t>
      </w:r>
    </w:p>
    <w:p>
      <w:pPr>
        <w:spacing w:after="0"/>
        <w:ind w:left="0"/>
        <w:jc w:val="both"/>
      </w:pPr>
      <w:r>
        <w:rPr>
          <w:rFonts w:ascii="Times New Roman"/>
          <w:b w:val="false"/>
          <w:i w:val="false"/>
          <w:color w:val="000000"/>
          <w:sz w:val="28"/>
        </w:rPr>
        <w:t>что Вам будет отказано в оказании государственной услуги "Продление срока</w:t>
      </w:r>
    </w:p>
    <w:p>
      <w:pPr>
        <w:spacing w:after="0"/>
        <w:ind w:left="0"/>
        <w:jc w:val="both"/>
      </w:pPr>
      <w:r>
        <w:rPr>
          <w:rFonts w:ascii="Times New Roman"/>
          <w:b w:val="false"/>
          <w:i w:val="false"/>
          <w:color w:val="000000"/>
          <w:sz w:val="28"/>
        </w:rPr>
        <w:t>аренды земельного участка", так как:</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(перечисление причины отказа)</w:t>
      </w:r>
    </w:p>
    <w:p>
      <w:pPr>
        <w:spacing w:after="0"/>
        <w:ind w:left="0"/>
        <w:jc w:val="both"/>
      </w:pPr>
      <w:r>
        <w:rPr>
          <w:rFonts w:ascii="Times New Roman"/>
          <w:b w:val="false"/>
          <w:i w:val="false"/>
          <w:color w:val="000000"/>
          <w:sz w:val="28"/>
        </w:rPr>
        <w:t>Заслушивание по вопросу отказа будет осуществляться через 2 (два) рабочих</w:t>
      </w:r>
    </w:p>
    <w:p>
      <w:pPr>
        <w:spacing w:after="0"/>
        <w:ind w:left="0"/>
        <w:jc w:val="both"/>
      </w:pPr>
      <w:r>
        <w:rPr>
          <w:rFonts w:ascii="Times New Roman"/>
          <w:b w:val="false"/>
          <w:i w:val="false"/>
          <w:color w:val="000000"/>
          <w:sz w:val="28"/>
        </w:rPr>
        <w:t>дня со дня направления данного уведомления, где Вы можете выразить свою</w:t>
      </w:r>
    </w:p>
    <w:p>
      <w:pPr>
        <w:spacing w:after="0"/>
        <w:ind w:left="0"/>
        <w:jc w:val="both"/>
      </w:pPr>
      <w:r>
        <w:rPr>
          <w:rFonts w:ascii="Times New Roman"/>
          <w:b w:val="false"/>
          <w:i w:val="false"/>
          <w:color w:val="000000"/>
          <w:sz w:val="28"/>
        </w:rPr>
        <w:t>позицию по данному решению (вписать нужное):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(дата и время проведения заслушивания, место (способ) проведения заслушивания:</w:t>
      </w:r>
    </w:p>
    <w:p>
      <w:pPr>
        <w:spacing w:after="0"/>
        <w:ind w:left="0"/>
        <w:jc w:val="both"/>
      </w:pPr>
      <w:r>
        <w:rPr>
          <w:rFonts w:ascii="Times New Roman"/>
          <w:b w:val="false"/>
          <w:i w:val="false"/>
          <w:color w:val="000000"/>
          <w:sz w:val="28"/>
        </w:rPr>
        <w:t>в здании по адресу/посредством видеоконференцсвязи/иных средств коммуникации)</w:t>
      </w:r>
    </w:p>
    <w:p>
      <w:pPr>
        <w:spacing w:after="0"/>
        <w:ind w:left="0"/>
        <w:jc w:val="both"/>
      </w:pPr>
      <w:r>
        <w:rPr>
          <w:rFonts w:ascii="Times New Roman"/>
          <w:b w:val="false"/>
          <w:i w:val="false"/>
          <w:color w:val="000000"/>
          <w:sz w:val="28"/>
        </w:rPr>
        <w:t>Услугодатель _______________________________________________________</w:t>
      </w:r>
    </w:p>
    <w:p>
      <w:pPr>
        <w:spacing w:after="0"/>
        <w:ind w:left="0"/>
        <w:jc w:val="both"/>
      </w:pPr>
      <w:r>
        <w:rPr>
          <w:rFonts w:ascii="Times New Roman"/>
          <w:b w:val="false"/>
          <w:i w:val="false"/>
          <w:color w:val="000000"/>
          <w:sz w:val="28"/>
        </w:rPr>
        <w:t>(подпись/электронная цифровая подпись, фамилия, имя, отчество (при его наличии)</w:t>
      </w:r>
    </w:p>
    <w:p>
      <w:pPr>
        <w:spacing w:after="0"/>
        <w:ind w:left="0"/>
        <w:jc w:val="both"/>
      </w:pPr>
      <w:r>
        <w:rPr>
          <w:rFonts w:ascii="Times New Roman"/>
          <w:b w:val="false"/>
          <w:i w:val="false"/>
          <w:color w:val="000000"/>
          <w:sz w:val="28"/>
        </w:rPr>
        <w:t>руководителя)</w:t>
      </w:r>
    </w:p>
    <w:p>
      <w:pPr>
        <w:spacing w:after="0"/>
        <w:ind w:left="0"/>
        <w:jc w:val="both"/>
      </w:pPr>
      <w:r>
        <w:rPr>
          <w:rFonts w:ascii="Times New Roman"/>
          <w:b w:val="false"/>
          <w:i w:val="false"/>
          <w:color w:val="000000"/>
          <w:sz w:val="28"/>
        </w:rPr>
        <w:t>"___" 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2583" w:id="92"/>
    <w:p>
      <w:pPr>
        <w:spacing w:after="0"/>
        <w:ind w:left="0"/>
        <w:jc w:val="left"/>
      </w:pPr>
      <w:r>
        <w:rPr>
          <w:rFonts w:ascii="Times New Roman"/>
          <w:b/>
          <w:i w:val="false"/>
          <w:color w:val="000000"/>
        </w:rPr>
        <w:t xml:space="preserve"> Правила оказания государственной услуги "Определение кадастровой (оценочной) стоимости земельного участка"</w:t>
      </w:r>
    </w:p>
    <w:bookmarkEnd w:id="92"/>
    <w:p>
      <w:pPr>
        <w:spacing w:after="0"/>
        <w:ind w:left="0"/>
        <w:jc w:val="both"/>
      </w:pPr>
      <w:r>
        <w:rPr>
          <w:rFonts w:ascii="Times New Roman"/>
          <w:b w:val="false"/>
          <w:i w:val="false"/>
          <w:color w:val="ff0000"/>
          <w:sz w:val="28"/>
        </w:rPr>
        <w:t xml:space="preserve">
      Сноска. Приложение 2 - в редакции приказа Министра сельского хозяйства РК от 01.08.2023 </w:t>
      </w:r>
      <w:r>
        <w:rPr>
          <w:rFonts w:ascii="Times New Roman"/>
          <w:b w:val="false"/>
          <w:i w:val="false"/>
          <w:color w:val="ff0000"/>
          <w:sz w:val="28"/>
        </w:rPr>
        <w:t>№ 287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584" w:id="93"/>
    <w:p>
      <w:pPr>
        <w:spacing w:after="0"/>
        <w:ind w:left="0"/>
        <w:jc w:val="left"/>
      </w:pPr>
      <w:r>
        <w:rPr>
          <w:rFonts w:ascii="Times New Roman"/>
          <w:b/>
          <w:i w:val="false"/>
          <w:color w:val="000000"/>
        </w:rPr>
        <w:t xml:space="preserve"> Глава 1. Общие положения</w:t>
      </w:r>
    </w:p>
    <w:bookmarkEnd w:id="93"/>
    <w:bookmarkStart w:name="z2585" w:id="94"/>
    <w:p>
      <w:pPr>
        <w:spacing w:after="0"/>
        <w:ind w:left="0"/>
        <w:jc w:val="both"/>
      </w:pPr>
      <w:r>
        <w:rPr>
          <w:rFonts w:ascii="Times New Roman"/>
          <w:b w:val="false"/>
          <w:i w:val="false"/>
          <w:color w:val="000000"/>
          <w:sz w:val="28"/>
        </w:rPr>
        <w:t xml:space="preserve">
      1. Настоящие Правила оказания государственной услуги "Определение кадастровой (оценочной) стоимости земельного участка"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"Определение кадастровой (оценочной) стоимости земельного участка" (далее – государственная услуга).</w:t>
      </w:r>
    </w:p>
    <w:bookmarkEnd w:id="94"/>
    <w:bookmarkStart w:name="z2586" w:id="9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95"/>
    <w:bookmarkStart w:name="z2587" w:id="96"/>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96"/>
    <w:bookmarkStart w:name="z2588" w:id="97"/>
    <w:p>
      <w:pPr>
        <w:spacing w:after="0"/>
        <w:ind w:left="0"/>
        <w:jc w:val="both"/>
      </w:pPr>
      <w:r>
        <w:rPr>
          <w:rFonts w:ascii="Times New Roman"/>
          <w:b w:val="false"/>
          <w:i w:val="false"/>
          <w:color w:val="000000"/>
          <w:sz w:val="28"/>
        </w:rPr>
        <w:t xml:space="preserve">
      2)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(далее – Кодекс) порядке за субъектами земельных отношений;</w:t>
      </w:r>
    </w:p>
    <w:bookmarkEnd w:id="97"/>
    <w:bookmarkStart w:name="z2589" w:id="98"/>
    <w:p>
      <w:pPr>
        <w:spacing w:after="0"/>
        <w:ind w:left="0"/>
        <w:jc w:val="both"/>
      </w:pPr>
      <w:r>
        <w:rPr>
          <w:rFonts w:ascii="Times New Roman"/>
          <w:b w:val="false"/>
          <w:i w:val="false"/>
          <w:color w:val="000000"/>
          <w:sz w:val="28"/>
        </w:rPr>
        <w:t>
      3) идентификационный документ на земельный участок – документ, содержащий идентификационные характеристики земельного участка, необходимые для целей ведения земельного, правового и градостроительного кадастров;</w:t>
      </w:r>
    </w:p>
    <w:bookmarkEnd w:id="98"/>
    <w:bookmarkStart w:name="z2590" w:id="99"/>
    <w:p>
      <w:pPr>
        <w:spacing w:after="0"/>
        <w:ind w:left="0"/>
        <w:jc w:val="both"/>
      </w:pPr>
      <w:r>
        <w:rPr>
          <w:rFonts w:ascii="Times New Roman"/>
          <w:b w:val="false"/>
          <w:i w:val="false"/>
          <w:color w:val="000000"/>
          <w:sz w:val="28"/>
        </w:rPr>
        <w:t xml:space="preserve">
      4) информационная система единого государственного кадастра недвижимости (далее – ИС ЕГКН) – информационная система, содержащая сведения земельного и правового кадастров, порядок ведения которых определяется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 (далее – Закон о государственной регистрации прав на недвижимое имущество);</w:t>
      </w:r>
    </w:p>
    <w:bookmarkEnd w:id="99"/>
    <w:bookmarkStart w:name="z2591" w:id="100"/>
    <w:p>
      <w:pPr>
        <w:spacing w:after="0"/>
        <w:ind w:left="0"/>
        <w:jc w:val="both"/>
      </w:pPr>
      <w:r>
        <w:rPr>
          <w:rFonts w:ascii="Times New Roman"/>
          <w:b w:val="false"/>
          <w:i w:val="false"/>
          <w:color w:val="000000"/>
          <w:sz w:val="28"/>
        </w:rPr>
        <w:t>
      5) кадастровая (оценочная) стоимость – расчетная стоимость земельного участка, применяемая при продаже государством земельного участка или права аренды на него, определяемая на основе базовых ставок платы за земельные участки, периодически уточняемых согласно официальной статистической информации об общем уровне инфляции и поправочным коэффициентам к ним;</w:t>
      </w:r>
    </w:p>
    <w:bookmarkEnd w:id="100"/>
    <w:bookmarkStart w:name="z2592" w:id="101"/>
    <w:p>
      <w:pPr>
        <w:spacing w:after="0"/>
        <w:ind w:left="0"/>
        <w:jc w:val="both"/>
      </w:pPr>
      <w:r>
        <w:rPr>
          <w:rFonts w:ascii="Times New Roman"/>
          <w:b w:val="false"/>
          <w:i w:val="false"/>
          <w:color w:val="000000"/>
          <w:sz w:val="28"/>
        </w:rPr>
        <w:t>
      6)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101"/>
    <w:bookmarkStart w:name="z2593" w:id="102"/>
    <w:p>
      <w:pPr>
        <w:spacing w:after="0"/>
        <w:ind w:left="0"/>
        <w:jc w:val="both"/>
      </w:pPr>
      <w:r>
        <w:rPr>
          <w:rFonts w:ascii="Times New Roman"/>
          <w:b w:val="false"/>
          <w:i w:val="false"/>
          <w:color w:val="000000"/>
          <w:sz w:val="28"/>
        </w:rPr>
        <w:t>
      7)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02"/>
    <w:bookmarkStart w:name="z2594" w:id="103"/>
    <w:p>
      <w:pPr>
        <w:spacing w:after="0"/>
        <w:ind w:left="0"/>
        <w:jc w:val="both"/>
      </w:pPr>
      <w:r>
        <w:rPr>
          <w:rFonts w:ascii="Times New Roman"/>
          <w:b w:val="false"/>
          <w:i w:val="false"/>
          <w:color w:val="000000"/>
          <w:sz w:val="28"/>
        </w:rPr>
        <w:t>
      8) платежный шлюз "электронного правительства" (далее – ПШЭП) – объект информатизации, автоматизирующий процессы передачи информации о проведении платежей в рамках оказания возмездных услуг, оказываемых в электронной форме;</w:t>
      </w:r>
    </w:p>
    <w:bookmarkEnd w:id="103"/>
    <w:bookmarkStart w:name="z2595" w:id="104"/>
    <w:p>
      <w:pPr>
        <w:spacing w:after="0"/>
        <w:ind w:left="0"/>
        <w:jc w:val="both"/>
      </w:pPr>
      <w:r>
        <w:rPr>
          <w:rFonts w:ascii="Times New Roman"/>
          <w:b w:val="false"/>
          <w:i w:val="false"/>
          <w:color w:val="000000"/>
          <w:sz w:val="28"/>
        </w:rPr>
        <w:t>
      9)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сельского хозяйства РК от 29.02.2024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6" w:id="105"/>
    <w:p>
      <w:pPr>
        <w:spacing w:after="0"/>
        <w:ind w:left="0"/>
        <w:jc w:val="left"/>
      </w:pPr>
      <w:r>
        <w:rPr>
          <w:rFonts w:ascii="Times New Roman"/>
          <w:b/>
          <w:i w:val="false"/>
          <w:color w:val="000000"/>
        </w:rPr>
        <w:t xml:space="preserve"> Глава 2. Порядок оказания государственной услуги</w:t>
      </w:r>
    </w:p>
    <w:bookmarkEnd w:id="105"/>
    <w:bookmarkStart w:name="z2597" w:id="106"/>
    <w:p>
      <w:pPr>
        <w:spacing w:after="0"/>
        <w:ind w:left="0"/>
        <w:jc w:val="both"/>
      </w:pPr>
      <w:r>
        <w:rPr>
          <w:rFonts w:ascii="Times New Roman"/>
          <w:b w:val="false"/>
          <w:i w:val="false"/>
          <w:color w:val="000000"/>
          <w:sz w:val="28"/>
        </w:rPr>
        <w:t>
      3. Государственная услуга оказывается Государственной корпорацией (далее – услугодатель) физическим или юридическим лицам (далее – услугополучатель).</w:t>
      </w:r>
    </w:p>
    <w:bookmarkEnd w:id="106"/>
    <w:bookmarkStart w:name="z2598" w:id="107"/>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"Определение кадастровой (оценочной) стоимости земельного участка"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107"/>
    <w:bookmarkStart w:name="z2599" w:id="108"/>
    <w:p>
      <w:pPr>
        <w:spacing w:after="0"/>
        <w:ind w:left="0"/>
        <w:jc w:val="both"/>
      </w:pPr>
      <w:r>
        <w:rPr>
          <w:rFonts w:ascii="Times New Roman"/>
          <w:b w:val="false"/>
          <w:i w:val="false"/>
          <w:color w:val="000000"/>
          <w:sz w:val="28"/>
        </w:rPr>
        <w:t xml:space="preserve">
      4. Прием заявления на определение кадастровой (оценочной) стоимости земельного участка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документов, указанных в пункте 8 Перечня, осуществляются через услугодателя, либо через портал.</w:t>
      </w:r>
    </w:p>
    <w:bookmarkEnd w:id="108"/>
    <w:bookmarkStart w:name="z2600" w:id="109"/>
    <w:p>
      <w:pPr>
        <w:spacing w:after="0"/>
        <w:ind w:left="0"/>
        <w:jc w:val="both"/>
      </w:pPr>
      <w:r>
        <w:rPr>
          <w:rFonts w:ascii="Times New Roman"/>
          <w:b w:val="false"/>
          <w:i w:val="false"/>
          <w:color w:val="000000"/>
          <w:sz w:val="28"/>
        </w:rPr>
        <w:t>
      При оказании государственной услуги в бумажной форме, день приема заявлений и документов не входит в срок оказания государственной услуги.</w:t>
      </w:r>
    </w:p>
    <w:bookmarkEnd w:id="109"/>
    <w:bookmarkStart w:name="z2601" w:id="110"/>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согласно Перечню, и (или) документов с истекшим сроком действия, работник (оператор) операционного зала отказывает в приеме заявления.</w:t>
      </w:r>
    </w:p>
    <w:bookmarkEnd w:id="110"/>
    <w:bookmarkStart w:name="z2602" w:id="111"/>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документов на земельный участок, об отсутствии обременений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w:t>
      </w:r>
    </w:p>
    <w:bookmarkEnd w:id="111"/>
    <w:bookmarkStart w:name="z2603" w:id="112"/>
    <w:p>
      <w:pPr>
        <w:spacing w:after="0"/>
        <w:ind w:left="0"/>
        <w:jc w:val="both"/>
      </w:pPr>
      <w:r>
        <w:rPr>
          <w:rFonts w:ascii="Times New Roman"/>
          <w:b w:val="false"/>
          <w:i w:val="false"/>
          <w:color w:val="000000"/>
          <w:sz w:val="28"/>
        </w:rPr>
        <w:t>
      Услугодатель получает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12"/>
    <w:bookmarkStart w:name="z2604" w:id="113"/>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113"/>
    <w:bookmarkStart w:name="z2605" w:id="114"/>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114"/>
    <w:bookmarkStart w:name="z2606" w:id="115"/>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115"/>
    <w:bookmarkStart w:name="z2607" w:id="116"/>
    <w:p>
      <w:pPr>
        <w:spacing w:after="0"/>
        <w:ind w:left="0"/>
        <w:jc w:val="both"/>
      </w:pPr>
      <w:r>
        <w:rPr>
          <w:rFonts w:ascii="Times New Roman"/>
          <w:b w:val="false"/>
          <w:i w:val="false"/>
          <w:color w:val="000000"/>
          <w:sz w:val="28"/>
        </w:rPr>
        <w:t>
      6. При обращении к услугодателю:</w:t>
      </w:r>
    </w:p>
    <w:bookmarkEnd w:id="116"/>
    <w:bookmarkStart w:name="z2608" w:id="117"/>
    <w:p>
      <w:pPr>
        <w:spacing w:after="0"/>
        <w:ind w:left="0"/>
        <w:jc w:val="both"/>
      </w:pPr>
      <w:r>
        <w:rPr>
          <w:rFonts w:ascii="Times New Roman"/>
          <w:b w:val="false"/>
          <w:i w:val="false"/>
          <w:color w:val="000000"/>
          <w:sz w:val="28"/>
        </w:rPr>
        <w:t>
      1) работник (оператор) операционного зала осуществляет прием и регистрацию документов, указанных в Перечне, в день приема документов в течение 30 (тридцати) минут;</w:t>
      </w:r>
    </w:p>
    <w:bookmarkEnd w:id="117"/>
    <w:bookmarkStart w:name="z2609" w:id="118"/>
    <w:p>
      <w:pPr>
        <w:spacing w:after="0"/>
        <w:ind w:left="0"/>
        <w:jc w:val="both"/>
      </w:pPr>
      <w:r>
        <w:rPr>
          <w:rFonts w:ascii="Times New Roman"/>
          <w:b w:val="false"/>
          <w:i w:val="false"/>
          <w:color w:val="000000"/>
          <w:sz w:val="28"/>
        </w:rPr>
        <w:t>
      2) работник (оператор) операционного зала принятые от услугополучателя документы в течение 2 (двух) часов через курьера передает в структурное подразделение, ответственное за выполнение государственной услуги (далее – СП), в день поступления документов;</w:t>
      </w:r>
    </w:p>
    <w:bookmarkEnd w:id="118"/>
    <w:bookmarkStart w:name="z2610" w:id="119"/>
    <w:p>
      <w:pPr>
        <w:spacing w:after="0"/>
        <w:ind w:left="0"/>
        <w:jc w:val="both"/>
      </w:pPr>
      <w:r>
        <w:rPr>
          <w:rFonts w:ascii="Times New Roman"/>
          <w:b w:val="false"/>
          <w:i w:val="false"/>
          <w:color w:val="000000"/>
          <w:sz w:val="28"/>
        </w:rPr>
        <w:t>
      3) руководитель СП ознакамливается с содержанием документов, налагает резолюцию и определяет работника, ответственного за выполнение государственной услуги, в течение 30 (тридцати) минут;</w:t>
      </w:r>
    </w:p>
    <w:bookmarkEnd w:id="119"/>
    <w:bookmarkStart w:name="z2611" w:id="120"/>
    <w:p>
      <w:pPr>
        <w:spacing w:after="0"/>
        <w:ind w:left="0"/>
        <w:jc w:val="both"/>
      </w:pPr>
      <w:r>
        <w:rPr>
          <w:rFonts w:ascii="Times New Roman"/>
          <w:b w:val="false"/>
          <w:i w:val="false"/>
          <w:color w:val="000000"/>
          <w:sz w:val="28"/>
        </w:rPr>
        <w:t xml:space="preserve">
      4) работник СП в течение 1 (одного) рабочего дня с момента регистрации документов проверяет достоверность документов, представленных услугополучателем для получения государственной услуги и (или) данных (сведений), содержащихся в них и идентифицирует земельный участок по базе данных ИС ЕГКН. </w:t>
      </w:r>
    </w:p>
    <w:bookmarkEnd w:id="120"/>
    <w:bookmarkStart w:name="z2612" w:id="121"/>
    <w:p>
      <w:pPr>
        <w:spacing w:after="0"/>
        <w:ind w:left="0"/>
        <w:jc w:val="both"/>
      </w:pPr>
      <w:r>
        <w:rPr>
          <w:rFonts w:ascii="Times New Roman"/>
          <w:b w:val="false"/>
          <w:i w:val="false"/>
          <w:color w:val="000000"/>
          <w:sz w:val="28"/>
        </w:rPr>
        <w:t xml:space="preserve">
      По земельным участкам, расположенным в черте населенных пунктов, при наличии установленных границ населенного пункта и оценочных зон, в течение 4 минут осуществляется проверка наличия документов, необходимых для проведения работ, в течение 12 минут производится сбор информации с таблиц и слоев (границы населенного пункта, оценочные зоны и другие справочники), осуществляется расчет кадастровой (оценочной) стоимости земельного участка и формирование акта определения кадастровой (оценочной) стоимости земельного участка (далее – акт стоимости земельного участка)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21"/>
    <w:bookmarkStart w:name="z2613" w:id="122"/>
    <w:p>
      <w:pPr>
        <w:spacing w:after="0"/>
        <w:ind w:left="0"/>
        <w:jc w:val="both"/>
      </w:pPr>
      <w:r>
        <w:rPr>
          <w:rFonts w:ascii="Times New Roman"/>
          <w:b w:val="false"/>
          <w:i w:val="false"/>
          <w:color w:val="000000"/>
          <w:sz w:val="28"/>
        </w:rPr>
        <w:t>
      В случаях, если земельный участок в черте населенного пункта не отражается в слоях ИС ЕГКН (границы населенного пункта, оценочные зоны и другие справочники), но при этом имеется идентификационный документ на земельный участок, прошедший государственную регистрацию в порядке, установленном Законом о государственной регистрации прав на недвижимое имущество, то кадастровая оценочная стоимость рассчитывается в течение 3 (трех) рабочих дней.</w:t>
      </w:r>
    </w:p>
    <w:bookmarkEnd w:id="122"/>
    <w:bookmarkStart w:name="z2614" w:id="123"/>
    <w:p>
      <w:pPr>
        <w:spacing w:after="0"/>
        <w:ind w:left="0"/>
        <w:jc w:val="both"/>
      </w:pPr>
      <w:r>
        <w:rPr>
          <w:rFonts w:ascii="Times New Roman"/>
          <w:b w:val="false"/>
          <w:i w:val="false"/>
          <w:color w:val="000000"/>
          <w:sz w:val="28"/>
        </w:rPr>
        <w:t>
      При обращении за определением кадастровой оценочной стоимости земельной доли в земельном участке, находящемся в общей долевой собственности или общем долевом землепользовании в черте населенного пункта, кадастровая оценочная стоимость на испрашиваемую часть земельного участка рассчитывается как при отсутствии установленных границ населенного пункта и оценочных зон.</w:t>
      </w:r>
    </w:p>
    <w:bookmarkEnd w:id="123"/>
    <w:bookmarkStart w:name="z2615" w:id="124"/>
    <w:p>
      <w:pPr>
        <w:spacing w:after="0"/>
        <w:ind w:left="0"/>
        <w:jc w:val="both"/>
      </w:pPr>
      <w:r>
        <w:rPr>
          <w:rFonts w:ascii="Times New Roman"/>
          <w:b w:val="false"/>
          <w:i w:val="false"/>
          <w:color w:val="000000"/>
          <w:sz w:val="28"/>
        </w:rPr>
        <w:t>
      При отсутствии установленных границ населенного пункта и оценочных зон и поступлении документов по земельным участкам, находящимся за границей населенного пункта в течение 3 (трех) рабочих дней идентифицирует земельный участок по базе данных ИС ЕГКН, при необходимости запрашивает от структурного подразделения по систематизации и хранению документов (архиве) услугодателя архивные материалы (земельно-кадастровые дела, материалы, почвенного, геоботанического обследования и другие материалы для оказания государственной услуги) составляет расчет поправочного коэффициента, производит расчет кадастровой (оценочной) стоимости земельного участка, подготавливает акт стоимости земельного участка.</w:t>
      </w:r>
    </w:p>
    <w:bookmarkEnd w:id="124"/>
    <w:bookmarkStart w:name="z2616" w:id="125"/>
    <w:p>
      <w:pPr>
        <w:spacing w:after="0"/>
        <w:ind w:left="0"/>
        <w:jc w:val="both"/>
      </w:pPr>
      <w:r>
        <w:rPr>
          <w:rFonts w:ascii="Times New Roman"/>
          <w:b w:val="false"/>
          <w:i w:val="false"/>
          <w:color w:val="000000"/>
          <w:sz w:val="28"/>
        </w:rPr>
        <w:t>
      При обращении за определением кадастровой оценочной стоимости по земельным участкам, расположенным за пределами черты населенных пунктов, предоставляемым под застройку, обслуживание зданий и других целей, и для целей сельскохозяйственного пользования расчет кадастровой (оценочной) стоимости земельного участка и формирование акта стоимости земельного участка осуществляется в течение 3 (трех) рабочих дней.</w:t>
      </w:r>
    </w:p>
    <w:bookmarkEnd w:id="125"/>
    <w:bookmarkStart w:name="z2617" w:id="126"/>
    <w:p>
      <w:pPr>
        <w:spacing w:after="0"/>
        <w:ind w:left="0"/>
        <w:jc w:val="both"/>
      </w:pPr>
      <w:r>
        <w:rPr>
          <w:rFonts w:ascii="Times New Roman"/>
          <w:b w:val="false"/>
          <w:i w:val="false"/>
          <w:color w:val="000000"/>
          <w:sz w:val="28"/>
        </w:rPr>
        <w:t>
      При отсутствии оснований для отказа в оказании государственной услуги, работник СП подготавливает акт об определении кадастровой (оценочной) стоимости земельного участка, и направляет его руководителю СП, либо лицу, его замещающему;</w:t>
      </w:r>
    </w:p>
    <w:bookmarkEnd w:id="126"/>
    <w:bookmarkStart w:name="z2618" w:id="127"/>
    <w:p>
      <w:pPr>
        <w:spacing w:after="0"/>
        <w:ind w:left="0"/>
        <w:jc w:val="both"/>
      </w:pPr>
      <w:r>
        <w:rPr>
          <w:rFonts w:ascii="Times New Roman"/>
          <w:b w:val="false"/>
          <w:i w:val="false"/>
          <w:color w:val="000000"/>
          <w:sz w:val="28"/>
        </w:rPr>
        <w:t>
      5) руководитель СП либо лицо, его замещающее, проверяет акт стоимости земельного участка в течение 30 (тридцати) минут и направляет на подпись руководителю услугодателя;</w:t>
      </w:r>
    </w:p>
    <w:bookmarkEnd w:id="127"/>
    <w:bookmarkStart w:name="z2619" w:id="128"/>
    <w:p>
      <w:pPr>
        <w:spacing w:after="0"/>
        <w:ind w:left="0"/>
        <w:jc w:val="both"/>
      </w:pPr>
      <w:r>
        <w:rPr>
          <w:rFonts w:ascii="Times New Roman"/>
          <w:b w:val="false"/>
          <w:i w:val="false"/>
          <w:color w:val="000000"/>
          <w:sz w:val="28"/>
        </w:rPr>
        <w:t>
      6) руководитель услугодателя проверяет и подписывает акт стоимости земельного участка в течение 6 (шести) часов;</w:t>
      </w:r>
    </w:p>
    <w:bookmarkEnd w:id="128"/>
    <w:bookmarkStart w:name="z2620" w:id="129"/>
    <w:p>
      <w:pPr>
        <w:spacing w:after="0"/>
        <w:ind w:left="0"/>
        <w:jc w:val="both"/>
      </w:pPr>
      <w:r>
        <w:rPr>
          <w:rFonts w:ascii="Times New Roman"/>
          <w:b w:val="false"/>
          <w:i w:val="false"/>
          <w:color w:val="000000"/>
          <w:sz w:val="28"/>
        </w:rPr>
        <w:t>
      7) работник структурного подразделения по выдаче документов результат оказания государственной услуги передает на выдачу в течение 2 (двух) часов через курьера;</w:t>
      </w:r>
    </w:p>
    <w:bookmarkEnd w:id="129"/>
    <w:bookmarkStart w:name="z2621" w:id="130"/>
    <w:p>
      <w:pPr>
        <w:spacing w:after="0"/>
        <w:ind w:left="0"/>
        <w:jc w:val="both"/>
      </w:pPr>
      <w:r>
        <w:rPr>
          <w:rFonts w:ascii="Times New Roman"/>
          <w:b w:val="false"/>
          <w:i w:val="false"/>
          <w:color w:val="000000"/>
          <w:sz w:val="28"/>
        </w:rPr>
        <w:t>
      8) выдача готовых документов услугополучателю осуществляется в соответствии с графиком работы услугодателя при предъявлении документов, удостоверяющих личность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bookmarkEnd w:id="130"/>
    <w:bookmarkStart w:name="z2622" w:id="131"/>
    <w:p>
      <w:pPr>
        <w:spacing w:after="0"/>
        <w:ind w:left="0"/>
        <w:jc w:val="both"/>
      </w:pPr>
      <w:r>
        <w:rPr>
          <w:rFonts w:ascii="Times New Roman"/>
          <w:b w:val="false"/>
          <w:i w:val="false"/>
          <w:color w:val="000000"/>
          <w:sz w:val="28"/>
        </w:rPr>
        <w:t>
      При обращении на портал:</w:t>
      </w:r>
    </w:p>
    <w:bookmarkEnd w:id="131"/>
    <w:bookmarkStart w:name="z2623" w:id="132"/>
    <w:p>
      <w:pPr>
        <w:spacing w:after="0"/>
        <w:ind w:left="0"/>
        <w:jc w:val="both"/>
      </w:pPr>
      <w:r>
        <w:rPr>
          <w:rFonts w:ascii="Times New Roman"/>
          <w:b w:val="false"/>
          <w:i w:val="false"/>
          <w:color w:val="000000"/>
          <w:sz w:val="28"/>
        </w:rPr>
        <w:t>
      1) работник услугодателя осуществляет прием, регистрацию документов и передает их руководителю СП, либо лицу, его замещающему, в день приема документов в течение 3 (трех) минут;</w:t>
      </w:r>
    </w:p>
    <w:bookmarkEnd w:id="132"/>
    <w:bookmarkStart w:name="z2624" w:id="133"/>
    <w:p>
      <w:pPr>
        <w:spacing w:after="0"/>
        <w:ind w:left="0"/>
        <w:jc w:val="both"/>
      </w:pPr>
      <w:r>
        <w:rPr>
          <w:rFonts w:ascii="Times New Roman"/>
          <w:b w:val="false"/>
          <w:i w:val="false"/>
          <w:color w:val="000000"/>
          <w:sz w:val="28"/>
        </w:rPr>
        <w:t>
      2) руководитель СП либо лицо, его замещающее, ознакамливается с содержанием документов, налагает резолюцию и определяет работника, ответственного за выполнение государственной услуги, в течение 5 (пяти) минут;</w:t>
      </w:r>
    </w:p>
    <w:bookmarkEnd w:id="133"/>
    <w:bookmarkStart w:name="z2625" w:id="134"/>
    <w:p>
      <w:pPr>
        <w:spacing w:after="0"/>
        <w:ind w:left="0"/>
        <w:jc w:val="both"/>
      </w:pPr>
      <w:r>
        <w:rPr>
          <w:rFonts w:ascii="Times New Roman"/>
          <w:b w:val="false"/>
          <w:i w:val="false"/>
          <w:color w:val="000000"/>
          <w:sz w:val="28"/>
        </w:rPr>
        <w:t>
      3) работник СП в течение 1 (одного) рабочего дня с момента регистрации документов проверяет достоверность документов, представленных услугополучателем для получения государственной услуги и (или) данных (сведений), содержащихся в них и идентифицирует земельный участок по базе данных ИС ЕГКН.</w:t>
      </w:r>
    </w:p>
    <w:bookmarkEnd w:id="134"/>
    <w:bookmarkStart w:name="z2626" w:id="135"/>
    <w:p>
      <w:pPr>
        <w:spacing w:after="0"/>
        <w:ind w:left="0"/>
        <w:jc w:val="both"/>
      </w:pPr>
      <w:r>
        <w:rPr>
          <w:rFonts w:ascii="Times New Roman"/>
          <w:b w:val="false"/>
          <w:i w:val="false"/>
          <w:color w:val="000000"/>
          <w:sz w:val="28"/>
        </w:rPr>
        <w:t xml:space="preserve">
      По земельным участкам, расположенным в черте населенных пунктов, при наличии установленных границ населенного пункта и оценочных зон, в течение 4 минут осуществляется проверка наличия документов, необходимых для проведения работ, в течение 12 минут производится сбор информации с таблиц и слоев (границы населенного пункта, оценочные зоны и другие справочники), осуществляется расчет кадастровой (оценочной) стоимости земельного участка и формирование акта стоимости земельного участка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35"/>
    <w:bookmarkStart w:name="z2627" w:id="136"/>
    <w:p>
      <w:pPr>
        <w:spacing w:after="0"/>
        <w:ind w:left="0"/>
        <w:jc w:val="both"/>
      </w:pPr>
      <w:r>
        <w:rPr>
          <w:rFonts w:ascii="Times New Roman"/>
          <w:b w:val="false"/>
          <w:i w:val="false"/>
          <w:color w:val="000000"/>
          <w:sz w:val="28"/>
        </w:rPr>
        <w:t xml:space="preserve">
      В случаях, если земельный участок в черте населенного пункта не отражается в слоях ИС ЕГКН (границы населенного пункта, оценочные зоны и другие справочники), но при этом имеется идентификационный документ на земельный участок, прошедший государственную регистрацию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о государственной регистрации прав на недвижимое имущество, то кадастровая оценочная стоимость рассчитывается в течение 3 (трех) рабочих дней.</w:t>
      </w:r>
    </w:p>
    <w:bookmarkEnd w:id="136"/>
    <w:bookmarkStart w:name="z2628" w:id="137"/>
    <w:p>
      <w:pPr>
        <w:spacing w:after="0"/>
        <w:ind w:left="0"/>
        <w:jc w:val="both"/>
      </w:pPr>
      <w:r>
        <w:rPr>
          <w:rFonts w:ascii="Times New Roman"/>
          <w:b w:val="false"/>
          <w:i w:val="false"/>
          <w:color w:val="000000"/>
          <w:sz w:val="28"/>
        </w:rPr>
        <w:t>
      При обращении за определением кадастровой оценочной стоимости земельной доли в земельном участке, находящемся в общей долевой собственности или общем долевом землепользовании в черте населенного пункта, кадастровая оценочная стоимость на испрашиваемую часть земельного участка рассчитывается как при отсутствии установленных границ населенного пункта и оценочных зон.</w:t>
      </w:r>
    </w:p>
    <w:bookmarkEnd w:id="137"/>
    <w:bookmarkStart w:name="z2629" w:id="138"/>
    <w:p>
      <w:pPr>
        <w:spacing w:after="0"/>
        <w:ind w:left="0"/>
        <w:jc w:val="both"/>
      </w:pPr>
      <w:r>
        <w:rPr>
          <w:rFonts w:ascii="Times New Roman"/>
          <w:b w:val="false"/>
          <w:i w:val="false"/>
          <w:color w:val="000000"/>
          <w:sz w:val="28"/>
        </w:rPr>
        <w:t>
      При отсутствии установленных границ населенного пункта и оценочных зон и поступлении документов по земельным участкам, находящимся за границей населенного пункта в течение 3 (трех) рабочих дней идентифицирует земельный участок по базе данных ИС ЕГКН, в течение которых при необходимости запрашивает от структурного подразделения по систематизации и хранению документов (архиве) услугодателя архивные материалы (земельно-кадастровые дела, материалы, почвенного, геоботанического обследования и другие материалы для оказания государственной услуги) составляет расчет поправочного коэффициента, производит расчет кадастровой (оценочной) стоимости земельного участка, подготавливает акт стоимости земельного участка.</w:t>
      </w:r>
    </w:p>
    <w:bookmarkEnd w:id="138"/>
    <w:bookmarkStart w:name="z2630" w:id="139"/>
    <w:p>
      <w:pPr>
        <w:spacing w:after="0"/>
        <w:ind w:left="0"/>
        <w:jc w:val="both"/>
      </w:pPr>
      <w:r>
        <w:rPr>
          <w:rFonts w:ascii="Times New Roman"/>
          <w:b w:val="false"/>
          <w:i w:val="false"/>
          <w:color w:val="000000"/>
          <w:sz w:val="28"/>
        </w:rPr>
        <w:t>
      При отсутствии оснований для отказа в оказании государственной услуги, работник СП подготавливает акт об определении кадастровой (оценочной) стоимости земельного участка, и направляет его руководителю СП, либо лицу, его замещающему.</w:t>
      </w:r>
    </w:p>
    <w:bookmarkEnd w:id="139"/>
    <w:bookmarkStart w:name="z2631" w:id="140"/>
    <w:p>
      <w:pPr>
        <w:spacing w:after="0"/>
        <w:ind w:left="0"/>
        <w:jc w:val="both"/>
      </w:pPr>
      <w:r>
        <w:rPr>
          <w:rFonts w:ascii="Times New Roman"/>
          <w:b w:val="false"/>
          <w:i w:val="false"/>
          <w:color w:val="000000"/>
          <w:sz w:val="28"/>
        </w:rPr>
        <w:t>
      При обращении за определением кадастровой оценочной стоимости по земельным участкам, расположенным за пределами черты населенных пунктов, предоставляемым под застройку, обслуживание зданий и других целей, и для целей сельскохозяйственного пользования расчет кадастровой (оценочной) стоимости земельного участка и формирование акта стоимости земельного участка осуществляется в течение 3 (трех) рабочих дней;</w:t>
      </w:r>
    </w:p>
    <w:bookmarkEnd w:id="140"/>
    <w:bookmarkStart w:name="z2632" w:id="141"/>
    <w:p>
      <w:pPr>
        <w:spacing w:after="0"/>
        <w:ind w:left="0"/>
        <w:jc w:val="both"/>
      </w:pPr>
      <w:r>
        <w:rPr>
          <w:rFonts w:ascii="Times New Roman"/>
          <w:b w:val="false"/>
          <w:i w:val="false"/>
          <w:color w:val="000000"/>
          <w:sz w:val="28"/>
        </w:rPr>
        <w:t>
      4) руководитель СП либо лицо, его замещающее, проверяет акт стоимости земельного участка в течение 3 (трех) минут и направляет на подпись руководителю услугодателя.</w:t>
      </w:r>
    </w:p>
    <w:bookmarkEnd w:id="141"/>
    <w:bookmarkStart w:name="z2633" w:id="142"/>
    <w:p>
      <w:pPr>
        <w:spacing w:after="0"/>
        <w:ind w:left="0"/>
        <w:jc w:val="both"/>
      </w:pPr>
      <w:r>
        <w:rPr>
          <w:rFonts w:ascii="Times New Roman"/>
          <w:b w:val="false"/>
          <w:i w:val="false"/>
          <w:color w:val="000000"/>
          <w:sz w:val="28"/>
        </w:rPr>
        <w:t>
      В случаях определения кадастровой (оценочной) стоимости земельного участка при отсутствии установленных границ населенного пункта и оценочных зон, а также поступлении заявления по земельным участкам, находящимся за границей населенного пункта, руководитель СП либо лицо, его замещающее, проверяет акт стоимости земельного участка в течение 30 (тридцати) минут и направляет его на подпись руководителю услугодателя.</w:t>
      </w:r>
    </w:p>
    <w:bookmarkEnd w:id="142"/>
    <w:bookmarkStart w:name="z2634" w:id="143"/>
    <w:p>
      <w:pPr>
        <w:spacing w:after="0"/>
        <w:ind w:left="0"/>
        <w:jc w:val="both"/>
      </w:pPr>
      <w:r>
        <w:rPr>
          <w:rFonts w:ascii="Times New Roman"/>
          <w:b w:val="false"/>
          <w:i w:val="false"/>
          <w:color w:val="000000"/>
          <w:sz w:val="28"/>
        </w:rPr>
        <w:t>
      5) руководитель услугодателя проверяет и подписывает акт стоимости земельного участка в течение 3 (трех) минут.</w:t>
      </w:r>
    </w:p>
    <w:bookmarkEnd w:id="143"/>
    <w:bookmarkStart w:name="z2635" w:id="144"/>
    <w:p>
      <w:pPr>
        <w:spacing w:after="0"/>
        <w:ind w:left="0"/>
        <w:jc w:val="both"/>
      </w:pPr>
      <w:r>
        <w:rPr>
          <w:rFonts w:ascii="Times New Roman"/>
          <w:b w:val="false"/>
          <w:i w:val="false"/>
          <w:color w:val="000000"/>
          <w:sz w:val="28"/>
        </w:rPr>
        <w:t>
      В случаях определения кадастровой (оценочной) стоимости земельного участка при отсутствии установленных границ населенного пункта и оценочных зон, а также поступлении заявления по земельным участкам, находящимся за границей населенного пункта, руководитель услугодателя проверяет и подписывает акт стоимости земельного участка в течение 6 (шести) часов.</w:t>
      </w:r>
    </w:p>
    <w:bookmarkEnd w:id="144"/>
    <w:bookmarkStart w:name="z2636" w:id="145"/>
    <w:p>
      <w:pPr>
        <w:spacing w:after="0"/>
        <w:ind w:left="0"/>
        <w:jc w:val="both"/>
      </w:pPr>
      <w:r>
        <w:rPr>
          <w:rFonts w:ascii="Times New Roman"/>
          <w:b w:val="false"/>
          <w:i w:val="false"/>
          <w:color w:val="000000"/>
          <w:sz w:val="28"/>
        </w:rPr>
        <w:t>
      6) работник услугодателя направляет посредством портала в личный кабинет услугополучателя акт стоимости земельного участка в форме электронного документа, подписанного ЭЦП уполномоченного лица услугодателя в течение 15 (пятнадцати) минут с момента подписания.</w:t>
      </w:r>
    </w:p>
    <w:bookmarkEnd w:id="145"/>
    <w:bookmarkStart w:name="z2637" w:id="146"/>
    <w:p>
      <w:pPr>
        <w:spacing w:after="0"/>
        <w:ind w:left="0"/>
        <w:jc w:val="both"/>
      </w:pPr>
      <w:r>
        <w:rPr>
          <w:rFonts w:ascii="Times New Roman"/>
          <w:b w:val="false"/>
          <w:i w:val="false"/>
          <w:color w:val="000000"/>
          <w:sz w:val="28"/>
        </w:rPr>
        <w:t xml:space="preserve">
      7. При наличии оснований для отказа в оказании государственной услуги определения кадастровой (оценочной) стоимости земельного участка,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146"/>
    <w:bookmarkStart w:name="z2638" w:id="147"/>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47"/>
    <w:bookmarkStart w:name="z2639" w:id="148"/>
    <w:p>
      <w:pPr>
        <w:spacing w:after="0"/>
        <w:ind w:left="0"/>
        <w:jc w:val="both"/>
      </w:pPr>
      <w:r>
        <w:rPr>
          <w:rFonts w:ascii="Times New Roman"/>
          <w:b w:val="false"/>
          <w:i w:val="false"/>
          <w:color w:val="000000"/>
          <w:sz w:val="28"/>
        </w:rPr>
        <w:t>
      По результатам заслушивания услугодатель выдает принимает решение об определении кадастровой (оценочной) стоимости земельного участка, либо о мотивированном отказе в оказании государственной услуги.</w:t>
      </w:r>
    </w:p>
    <w:bookmarkEnd w:id="148"/>
    <w:bookmarkStart w:name="z2640" w:id="149"/>
    <w:p>
      <w:pPr>
        <w:spacing w:after="0"/>
        <w:ind w:left="0"/>
        <w:jc w:val="both"/>
      </w:pPr>
      <w:r>
        <w:rPr>
          <w:rFonts w:ascii="Times New Roman"/>
          <w:b w:val="false"/>
          <w:i w:val="false"/>
          <w:color w:val="000000"/>
          <w:sz w:val="28"/>
        </w:rPr>
        <w:t>
      Результат заслушивания направляется в "личный кабинет" услугополучателя в форме электронного документа, подписанного ЭЦП уполномоченного лица услугодателя.</w:t>
      </w:r>
    </w:p>
    <w:bookmarkEnd w:id="149"/>
    <w:bookmarkStart w:name="z2641" w:id="150"/>
    <w:p>
      <w:pPr>
        <w:spacing w:after="0"/>
        <w:ind w:left="0"/>
        <w:jc w:val="both"/>
      </w:pPr>
      <w:r>
        <w:rPr>
          <w:rFonts w:ascii="Times New Roman"/>
          <w:b w:val="false"/>
          <w:i w:val="false"/>
          <w:color w:val="000000"/>
          <w:sz w:val="28"/>
        </w:rPr>
        <w:t>
      8. Услугодатель обеспечивает незамедлительное внесение данных в информационную систему мониторинга оказания государственных услуг о стадии оказания государственной услуги.</w:t>
      </w:r>
    </w:p>
    <w:bookmarkEnd w:id="150"/>
    <w:bookmarkStart w:name="z2642" w:id="151"/>
    <w:p>
      <w:pPr>
        <w:spacing w:after="0"/>
        <w:ind w:left="0"/>
        <w:jc w:val="both"/>
      </w:pPr>
      <w:r>
        <w:rPr>
          <w:rFonts w:ascii="Times New Roman"/>
          <w:b w:val="false"/>
          <w:i w:val="false"/>
          <w:color w:val="000000"/>
          <w:sz w:val="28"/>
        </w:rPr>
        <w:t>
      Министерство сельского хозяйства Республики Казахстан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151"/>
    <w:bookmarkStart w:name="z2643" w:id="152"/>
    <w:p>
      <w:pPr>
        <w:spacing w:after="0"/>
        <w:ind w:left="0"/>
        <w:jc w:val="both"/>
      </w:pPr>
      <w:r>
        <w:rPr>
          <w:rFonts w:ascii="Times New Roman"/>
          <w:b w:val="false"/>
          <w:i w:val="false"/>
          <w:color w:val="000000"/>
          <w:sz w:val="28"/>
        </w:rPr>
        <w:t>
      9.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152"/>
    <w:bookmarkStart w:name="z2644" w:id="153"/>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153"/>
    <w:bookmarkStart w:name="z2645" w:id="154"/>
    <w:p>
      <w:pPr>
        <w:spacing w:after="0"/>
        <w:ind w:left="0"/>
        <w:jc w:val="both"/>
      </w:pPr>
      <w:r>
        <w:rPr>
          <w:rFonts w:ascii="Times New Roman"/>
          <w:b w:val="false"/>
          <w:i w:val="false"/>
          <w:color w:val="000000"/>
          <w:sz w:val="28"/>
        </w:rPr>
        <w:t>
      10. Услугодатель отказывает в оказании государственной услуги по основаниям, указанным в пункте 9 Перечня.</w:t>
      </w:r>
    </w:p>
    <w:bookmarkEnd w:id="154"/>
    <w:bookmarkStart w:name="z2646" w:id="155"/>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155"/>
    <w:bookmarkStart w:name="z2647" w:id="156"/>
    <w:p>
      <w:pPr>
        <w:spacing w:after="0"/>
        <w:ind w:left="0"/>
        <w:jc w:val="both"/>
      </w:pPr>
      <w:r>
        <w:rPr>
          <w:rFonts w:ascii="Times New Roman"/>
          <w:b w:val="false"/>
          <w:i w:val="false"/>
          <w:color w:val="000000"/>
          <w:sz w:val="28"/>
        </w:rPr>
        <w:t>
      11.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156"/>
    <w:bookmarkStart w:name="z2648" w:id="157"/>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157"/>
    <w:bookmarkStart w:name="z2649" w:id="158"/>
    <w:p>
      <w:pPr>
        <w:spacing w:after="0"/>
        <w:ind w:left="0"/>
        <w:jc w:val="both"/>
      </w:pPr>
      <w:r>
        <w:rPr>
          <w:rFonts w:ascii="Times New Roman"/>
          <w:b w:val="false"/>
          <w:i w:val="false"/>
          <w:color w:val="000000"/>
          <w:sz w:val="28"/>
        </w:rPr>
        <w:t xml:space="preserve">
      12.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58"/>
    <w:bookmarkStart w:name="z2650" w:id="159"/>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159"/>
    <w:bookmarkStart w:name="z2651" w:id="160"/>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60"/>
    <w:bookmarkStart w:name="z2652" w:id="161"/>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161"/>
    <w:bookmarkStart w:name="z2653" w:id="162"/>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62"/>
    <w:bookmarkStart w:name="z2654" w:id="163"/>
    <w:p>
      <w:pPr>
        <w:spacing w:after="0"/>
        <w:ind w:left="0"/>
        <w:jc w:val="both"/>
      </w:pPr>
      <w:r>
        <w:rPr>
          <w:rFonts w:ascii="Times New Roman"/>
          <w:b w:val="false"/>
          <w:i w:val="false"/>
          <w:color w:val="000000"/>
          <w:sz w:val="28"/>
        </w:rPr>
        <w:t>
      2) получения дополнительной информации.</w:t>
      </w:r>
    </w:p>
    <w:bookmarkEnd w:id="163"/>
    <w:bookmarkStart w:name="z2655" w:id="164"/>
    <w:p>
      <w:pPr>
        <w:spacing w:after="0"/>
        <w:ind w:left="0"/>
        <w:jc w:val="both"/>
      </w:pPr>
      <w:r>
        <w:rPr>
          <w:rFonts w:ascii="Times New Roman"/>
          <w:b w:val="false"/>
          <w:i w:val="false"/>
          <w:color w:val="000000"/>
          <w:sz w:val="28"/>
        </w:rPr>
        <w:t>
      В случаи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164"/>
    <w:bookmarkStart w:name="z2656" w:id="165"/>
    <w:p>
      <w:pPr>
        <w:spacing w:after="0"/>
        <w:ind w:left="0"/>
        <w:jc w:val="both"/>
      </w:pPr>
      <w:r>
        <w:rPr>
          <w:rFonts w:ascii="Times New Roman"/>
          <w:b w:val="false"/>
          <w:i w:val="false"/>
          <w:color w:val="000000"/>
          <w:sz w:val="28"/>
        </w:rPr>
        <w:t xml:space="preserve">
      13.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"Определение кадастровой</w:t>
            </w:r>
            <w:r>
              <w:br/>
            </w:r>
            <w:r>
              <w:rPr>
                <w:rFonts w:ascii="Times New Roman"/>
                <w:b w:val="false"/>
                <w:i w:val="false"/>
                <w:color w:val="000000"/>
                <w:sz w:val="20"/>
              </w:rPr>
              <w:t>(оценочной) стоимости</w:t>
            </w:r>
            <w:r>
              <w:br/>
            </w:r>
            <w:r>
              <w:rPr>
                <w:rFonts w:ascii="Times New Roman"/>
                <w:b w:val="false"/>
                <w:i w:val="false"/>
                <w:color w:val="000000"/>
                <w:sz w:val="20"/>
              </w:rPr>
              <w:t>земельного участка"</w:t>
            </w:r>
          </w:p>
        </w:tc>
      </w:tr>
    </w:tbl>
    <w:bookmarkStart w:name="z2658" w:id="166"/>
    <w:p>
      <w:pPr>
        <w:spacing w:after="0"/>
        <w:ind w:left="0"/>
        <w:jc w:val="left"/>
      </w:pPr>
      <w:r>
        <w:rPr>
          <w:rFonts w:ascii="Times New Roman"/>
          <w:b/>
          <w:i w:val="false"/>
          <w:color w:val="000000"/>
        </w:rPr>
        <w:t xml:space="preserve"> Перечень основных требований к оказанию государственной услуги </w:t>
      </w:r>
      <w:r>
        <w:br/>
      </w:r>
      <w:r>
        <w:rPr>
          <w:rFonts w:ascii="Times New Roman"/>
          <w:b/>
          <w:i w:val="false"/>
          <w:color w:val="000000"/>
        </w:rPr>
        <w:t>"Определение кадастровой (оценочной) стоимости земельного участка"</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"Правительство для граждан"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 составляет:</w:t>
            </w:r>
          </w:p>
          <w:p>
            <w:pPr>
              <w:spacing w:after="20"/>
              <w:ind w:left="20"/>
              <w:jc w:val="both"/>
            </w:pPr>
            <w:r>
              <w:rPr>
                <w:rFonts w:ascii="Times New Roman"/>
                <w:b w:val="false"/>
                <w:i w:val="false"/>
                <w:color w:val="000000"/>
                <w:sz w:val="20"/>
              </w:rPr>
              <w:t>
по земельным участкам, расположенным в черте населенных пунктов, при наличии установленных границ населенного пункта и оценочных зон: через услугодателя – 1 день, через портал – 30 (тридцать) минут, при их отсутствии – в течение 3 (трех) рабочих дней;</w:t>
            </w:r>
          </w:p>
          <w:p>
            <w:pPr>
              <w:spacing w:after="20"/>
              <w:ind w:left="20"/>
              <w:jc w:val="both"/>
            </w:pPr>
            <w:r>
              <w:rPr>
                <w:rFonts w:ascii="Times New Roman"/>
                <w:b w:val="false"/>
                <w:i w:val="false"/>
                <w:color w:val="000000"/>
                <w:sz w:val="20"/>
              </w:rPr>
              <w:t>
в случаях определения кадастровой оценочной стоимости земельной доли в земельном участке, находящемся в общей долевой собственности или общем долевом землепользовании в черте населенного пункта – в течение 3 (трех) рабочих дней;</w:t>
            </w:r>
          </w:p>
          <w:p>
            <w:pPr>
              <w:spacing w:after="20"/>
              <w:ind w:left="20"/>
              <w:jc w:val="both"/>
            </w:pPr>
            <w:r>
              <w:rPr>
                <w:rFonts w:ascii="Times New Roman"/>
                <w:b w:val="false"/>
                <w:i w:val="false"/>
                <w:color w:val="000000"/>
                <w:sz w:val="20"/>
              </w:rPr>
              <w:t xml:space="preserve">
по земельным участкам за пределами черты населенных пунктов, предоставляемые под застройку, обслуживания зданий и других целей и для целей сельскохозяйственного пользования – в течение 3 (трех) рабочих дней. </w:t>
            </w:r>
          </w:p>
          <w:p>
            <w:pPr>
              <w:spacing w:after="20"/>
              <w:ind w:left="20"/>
              <w:jc w:val="both"/>
            </w:pPr>
            <w:r>
              <w:rPr>
                <w:rFonts w:ascii="Times New Roman"/>
                <w:b w:val="false"/>
                <w:i w:val="false"/>
                <w:color w:val="000000"/>
                <w:sz w:val="20"/>
              </w:rPr>
              <w:t>
При оказании государственной услуги в бумажной форме, день приема документов не входит в срок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об определении кадастровой (оценочной) стоимости земельного участка, либо мотивированный ответ об отказе в оказании государственной услуги. </w:t>
            </w:r>
          </w:p>
          <w:p>
            <w:pPr>
              <w:spacing w:after="20"/>
              <w:ind w:left="20"/>
              <w:jc w:val="both"/>
            </w:pPr>
            <w:r>
              <w:rPr>
                <w:rFonts w:ascii="Times New Roman"/>
                <w:b w:val="false"/>
                <w:i w:val="false"/>
                <w:color w:val="000000"/>
                <w:sz w:val="20"/>
              </w:rPr>
              <w:t>
В случае, если услугополучатель не обратился за результатом услуги в указанный срок, услугодатель обеспечивает их хранение в течение одного месяца для выдачи, после чего передает их для дальнейшего хранения в отдел систематизации и хранения документов (технический архив).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государственной услуги исчисляется в размере в соответствии с параграфами 18, 19, 20 </w:t>
            </w:r>
            <w:r>
              <w:rPr>
                <w:rFonts w:ascii="Times New Roman"/>
                <w:b w:val="false"/>
                <w:i w:val="false"/>
                <w:color w:val="000000"/>
                <w:sz w:val="20"/>
              </w:rPr>
              <w:t>приложения 3</w:t>
            </w:r>
            <w:r>
              <w:rPr>
                <w:rFonts w:ascii="Times New Roman"/>
                <w:b w:val="false"/>
                <w:i w:val="false"/>
                <w:color w:val="000000"/>
                <w:sz w:val="20"/>
              </w:rPr>
              <w:t xml:space="preserve"> к приказу исполняющего обязанности Министра по инвестициям и развитию Республики Казахстан от 26 января 2016 года № 87 "Об утверждении цен на товары (работы, услуги), производимые и (или) реализуемые Государственной корпорацией "Правительство для граждан" (зарегистрирован в Реестре государственной регистрации нормативных правовых актов № 13353).</w:t>
            </w:r>
          </w:p>
          <w:p>
            <w:pPr>
              <w:spacing w:after="20"/>
              <w:ind w:left="20"/>
              <w:jc w:val="both"/>
            </w:pPr>
            <w:r>
              <w:rPr>
                <w:rFonts w:ascii="Times New Roman"/>
                <w:b w:val="false"/>
                <w:i w:val="false"/>
                <w:color w:val="000000"/>
                <w:sz w:val="20"/>
              </w:rPr>
              <w:t>
Оплата стоимости государственной услуги осуществляется в наличной и безналичной форме через банки второго уровня и организации, осуществляющие отдельные виды банковских операций, а также в безналичной форме через платежный шлюз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субботу включительно, в соответствии с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за ним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государственной услуги услугополучатель представляет:</w:t>
            </w:r>
          </w:p>
          <w:p>
            <w:pPr>
              <w:spacing w:after="20"/>
              <w:ind w:left="20"/>
              <w:jc w:val="both"/>
            </w:pPr>
            <w:r>
              <w:rPr>
                <w:rFonts w:ascii="Times New Roman"/>
                <w:b w:val="false"/>
                <w:i w:val="false"/>
                <w:color w:val="000000"/>
                <w:sz w:val="20"/>
              </w:rPr>
              <w:t>
при первичном предоставлении земельного участка:</w:t>
            </w:r>
          </w:p>
          <w:p>
            <w:pPr>
              <w:spacing w:after="20"/>
              <w:ind w:left="20"/>
              <w:jc w:val="both"/>
            </w:pPr>
            <w:r>
              <w:rPr>
                <w:rFonts w:ascii="Times New Roman"/>
                <w:b w:val="false"/>
                <w:i w:val="false"/>
                <w:color w:val="000000"/>
                <w:sz w:val="20"/>
              </w:rPr>
              <w:t>
услугодателю:</w:t>
            </w:r>
          </w:p>
          <w:p>
            <w:pPr>
              <w:spacing w:after="20"/>
              <w:ind w:left="20"/>
              <w:jc w:val="both"/>
            </w:pPr>
            <w:r>
              <w:rPr>
                <w:rFonts w:ascii="Times New Roman"/>
                <w:b w:val="false"/>
                <w:i w:val="false"/>
                <w:color w:val="000000"/>
                <w:sz w:val="20"/>
              </w:rPr>
              <w:t xml:space="preserve">
1) заявление на определение кадастровой (оценочной) стоимости земельного участка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государственной услуги "Определение кадастровой (оценочной) стоимости земельного участка" (далее – Правила);</w:t>
            </w:r>
          </w:p>
          <w:p>
            <w:pPr>
              <w:spacing w:after="20"/>
              <w:ind w:left="20"/>
              <w:jc w:val="both"/>
            </w:pPr>
            <w:r>
              <w:rPr>
                <w:rFonts w:ascii="Times New Roman"/>
                <w:b w:val="false"/>
                <w:i w:val="false"/>
                <w:color w:val="000000"/>
                <w:sz w:val="20"/>
              </w:rPr>
              <w:t>
2)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В случае обращения представителя – документ, удостоверяющий личность представителя, копия доверенности от услугополучателя или документа, удостоверяющего полномочия представителя услугополучателя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копию акта выбора и (или) схемы размещения земельного участка (для предоставляемых земель);</w:t>
            </w:r>
          </w:p>
          <w:p>
            <w:pPr>
              <w:spacing w:after="20"/>
              <w:ind w:left="20"/>
              <w:jc w:val="both"/>
            </w:pPr>
            <w:r>
              <w:rPr>
                <w:rFonts w:ascii="Times New Roman"/>
                <w:b w:val="false"/>
                <w:i w:val="false"/>
                <w:color w:val="000000"/>
                <w:sz w:val="20"/>
              </w:rPr>
              <w:t>
4) экспликацию сельскохозяйственных угодий (для земель сельскохозяйственного назначения);</w:t>
            </w:r>
          </w:p>
          <w:p>
            <w:pPr>
              <w:spacing w:after="20"/>
              <w:ind w:left="20"/>
              <w:jc w:val="both"/>
            </w:pPr>
            <w:r>
              <w:rPr>
                <w:rFonts w:ascii="Times New Roman"/>
                <w:b w:val="false"/>
                <w:i w:val="false"/>
                <w:color w:val="000000"/>
                <w:sz w:val="20"/>
              </w:rPr>
              <w:t>
5) копию платежного документа (квитанции) об оплате оказываемой услуги, за исключением случаев оплаты через ПШЭП.</w:t>
            </w:r>
          </w:p>
          <w:p>
            <w:pPr>
              <w:spacing w:after="20"/>
              <w:ind w:left="20"/>
              <w:jc w:val="both"/>
            </w:pPr>
            <w:r>
              <w:rPr>
                <w:rFonts w:ascii="Times New Roman"/>
                <w:b w:val="false"/>
                <w:i w:val="false"/>
                <w:color w:val="000000"/>
                <w:sz w:val="20"/>
              </w:rPr>
              <w:t>
Работник услугодателя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20"/>
              <w:ind w:left="20"/>
              <w:jc w:val="both"/>
            </w:pPr>
            <w:r>
              <w:rPr>
                <w:rFonts w:ascii="Times New Roman"/>
                <w:b w:val="false"/>
                <w:i w:val="false"/>
                <w:color w:val="000000"/>
                <w:sz w:val="20"/>
              </w:rPr>
              <w:t>
При сдаче услугополучателем всех необходимых документов услугополучателю выдается расписка о приеме соответствующего заявления;</w:t>
            </w:r>
          </w:p>
          <w:p>
            <w:pPr>
              <w:spacing w:after="20"/>
              <w:ind w:left="20"/>
              <w:jc w:val="both"/>
            </w:pPr>
            <w:r>
              <w:rPr>
                <w:rFonts w:ascii="Times New Roman"/>
                <w:b w:val="false"/>
                <w:i w:val="false"/>
                <w:color w:val="000000"/>
                <w:sz w:val="20"/>
              </w:rPr>
              <w:t xml:space="preserve">
на портал: </w:t>
            </w:r>
          </w:p>
          <w:p>
            <w:pPr>
              <w:spacing w:after="20"/>
              <w:ind w:left="20"/>
              <w:jc w:val="both"/>
            </w:pPr>
            <w:r>
              <w:rPr>
                <w:rFonts w:ascii="Times New Roman"/>
                <w:b w:val="false"/>
                <w:i w:val="false"/>
                <w:color w:val="000000"/>
                <w:sz w:val="20"/>
              </w:rPr>
              <w:t xml:space="preserve">
1) заявление на определение кадастровой (оценочной) стоимости земельного участка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сканированный акт выбора и (или) схемы размещения земельного участка;</w:t>
            </w:r>
          </w:p>
          <w:p>
            <w:pPr>
              <w:spacing w:after="20"/>
              <w:ind w:left="20"/>
              <w:jc w:val="both"/>
            </w:pPr>
            <w:r>
              <w:rPr>
                <w:rFonts w:ascii="Times New Roman"/>
                <w:b w:val="false"/>
                <w:i w:val="false"/>
                <w:color w:val="000000"/>
                <w:sz w:val="20"/>
              </w:rPr>
              <w:t>
3) экспликацию сельскохозяйственных угодий (для земель сельскохозяйственного назначения);</w:t>
            </w:r>
          </w:p>
          <w:p>
            <w:pPr>
              <w:spacing w:after="20"/>
              <w:ind w:left="20"/>
              <w:jc w:val="both"/>
            </w:pPr>
            <w:r>
              <w:rPr>
                <w:rFonts w:ascii="Times New Roman"/>
                <w:b w:val="false"/>
                <w:i w:val="false"/>
                <w:color w:val="000000"/>
                <w:sz w:val="20"/>
              </w:rPr>
              <w:t>
4) сканированный платежный документ (квитанции) об оплате оказываемой услуги, за исключением случаев оплаты через ПШЭП.</w:t>
            </w:r>
          </w:p>
          <w:p>
            <w:pPr>
              <w:spacing w:after="20"/>
              <w:ind w:left="20"/>
              <w:jc w:val="both"/>
            </w:pPr>
            <w:r>
              <w:rPr>
                <w:rFonts w:ascii="Times New Roman"/>
                <w:b w:val="false"/>
                <w:i w:val="false"/>
                <w:color w:val="000000"/>
                <w:sz w:val="20"/>
              </w:rPr>
              <w:t>
При изменении целевого назначения земельного участка (при необходимости выкупа):</w:t>
            </w:r>
          </w:p>
          <w:p>
            <w:pPr>
              <w:spacing w:after="20"/>
              <w:ind w:left="20"/>
              <w:jc w:val="both"/>
            </w:pPr>
            <w:r>
              <w:rPr>
                <w:rFonts w:ascii="Times New Roman"/>
                <w:b w:val="false"/>
                <w:i w:val="false"/>
                <w:color w:val="000000"/>
                <w:sz w:val="20"/>
              </w:rPr>
              <w:t>
услугодателю:</w:t>
            </w:r>
          </w:p>
          <w:p>
            <w:pPr>
              <w:spacing w:after="20"/>
              <w:ind w:left="20"/>
              <w:jc w:val="both"/>
            </w:pPr>
            <w:r>
              <w:rPr>
                <w:rFonts w:ascii="Times New Roman"/>
                <w:b w:val="false"/>
                <w:i w:val="false"/>
                <w:color w:val="000000"/>
                <w:sz w:val="20"/>
              </w:rPr>
              <w:t xml:space="preserve">
1) заявление на определение кадастровой (оценочной) стоимости земельного участка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копию платежного документа (квитанции) об оплате оказываемой услуги, за исключением случаев оплаты через ПШЭП;</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xml:space="preserve">
1) заявление на определение кадастровой (оценочной) стоимости земельного участка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сканированный платежный документ (квитанции) об оплате оказываемой услуги, за исключением случаев оплаты через ПШЭП.</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p>
            <w:pPr>
              <w:spacing w:after="20"/>
              <w:ind w:left="20"/>
              <w:jc w:val="both"/>
            </w:pPr>
            <w:r>
              <w:rPr>
                <w:rFonts w:ascii="Times New Roman"/>
                <w:b w:val="false"/>
                <w:i w:val="false"/>
                <w:color w:val="000000"/>
                <w:sz w:val="20"/>
              </w:rPr>
              <w:t>
Услугополучателю в личный кабинет направляется статус о принятии запроса на оказание государственной услуги, а также уведомление с указанием даты и времени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электронной 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государственной услуги</w:t>
            </w:r>
            <w:r>
              <w:br/>
            </w:r>
            <w:r>
              <w:rPr>
                <w:rFonts w:ascii="Times New Roman"/>
                <w:b w:val="false"/>
                <w:i w:val="false"/>
                <w:color w:val="000000"/>
                <w:sz w:val="20"/>
              </w:rPr>
              <w:t>"Определение кадастровой</w:t>
            </w:r>
            <w:r>
              <w:br/>
            </w:r>
            <w:r>
              <w:rPr>
                <w:rFonts w:ascii="Times New Roman"/>
                <w:b w:val="false"/>
                <w:i w:val="false"/>
                <w:color w:val="000000"/>
                <w:sz w:val="20"/>
              </w:rPr>
              <w:t>(оценочной) стоимости</w:t>
            </w:r>
            <w:r>
              <w:br/>
            </w:r>
            <w:r>
              <w:rPr>
                <w:rFonts w:ascii="Times New Roman"/>
                <w:b w:val="false"/>
                <w:i w:val="false"/>
                <w:color w:val="000000"/>
                <w:sz w:val="20"/>
              </w:rPr>
              <w:t>земельного участка"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 xml:space="preserve">(при его наличии) </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 либо полное</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 либо</w:t>
            </w:r>
            <w:r>
              <w:br/>
            </w:r>
            <w:r>
              <w:rPr>
                <w:rFonts w:ascii="Times New Roman"/>
                <w:b w:val="false"/>
                <w:i w:val="false"/>
                <w:color w:val="000000"/>
                <w:sz w:val="20"/>
              </w:rPr>
              <w:t>бизнес-идентификационный</w:t>
            </w:r>
            <w:r>
              <w:br/>
            </w:r>
            <w:r>
              <w:rPr>
                <w:rFonts w:ascii="Times New Roman"/>
                <w:b w:val="false"/>
                <w:i w:val="false"/>
                <w:color w:val="000000"/>
                <w:sz w:val="20"/>
              </w:rPr>
              <w:t>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w:t>
            </w:r>
            <w:r>
              <w:br/>
            </w:r>
            <w:r>
              <w:rPr>
                <w:rFonts w:ascii="Times New Roman"/>
                <w:b w:val="false"/>
                <w:i w:val="false"/>
                <w:color w:val="000000"/>
                <w:sz w:val="20"/>
              </w:rPr>
              <w:t>____________________________</w:t>
            </w:r>
            <w:r>
              <w:br/>
            </w:r>
            <w:r>
              <w:rPr>
                <w:rFonts w:ascii="Times New Roman"/>
                <w:b w:val="false"/>
                <w:i w:val="false"/>
                <w:color w:val="000000"/>
                <w:sz w:val="20"/>
              </w:rPr>
              <w:t>личность физического или</w:t>
            </w:r>
            <w:r>
              <w:br/>
            </w:r>
            <w:r>
              <w:rPr>
                <w:rFonts w:ascii="Times New Roman"/>
                <w:b w:val="false"/>
                <w:i w:val="false"/>
                <w:color w:val="000000"/>
                <w:sz w:val="20"/>
              </w:rPr>
              <w:t>представителя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 адрес</w:t>
            </w:r>
            <w:r>
              <w:br/>
            </w:r>
            <w:r>
              <w:rPr>
                <w:rFonts w:ascii="Times New Roman"/>
                <w:b w:val="false"/>
                <w:i w:val="false"/>
                <w:color w:val="000000"/>
                <w:sz w:val="20"/>
              </w:rPr>
              <w:t>____________________________</w:t>
            </w:r>
            <w:r>
              <w:br/>
            </w:r>
            <w:r>
              <w:rPr>
                <w:rFonts w:ascii="Times New Roman"/>
                <w:b w:val="false"/>
                <w:i w:val="false"/>
                <w:color w:val="000000"/>
                <w:sz w:val="20"/>
              </w:rPr>
              <w:t>местонахождения (для</w:t>
            </w:r>
            <w:r>
              <w:br/>
            </w:r>
            <w:r>
              <w:rPr>
                <w:rFonts w:ascii="Times New Roman"/>
                <w:b w:val="false"/>
                <w:i w:val="false"/>
                <w:color w:val="000000"/>
                <w:sz w:val="20"/>
              </w:rPr>
              <w:t>юридических лиц) либо</w:t>
            </w:r>
            <w:r>
              <w:br/>
            </w:r>
            <w:r>
              <w:rPr>
                <w:rFonts w:ascii="Times New Roman"/>
                <w:b w:val="false"/>
                <w:i w:val="false"/>
                <w:color w:val="000000"/>
                <w:sz w:val="20"/>
              </w:rPr>
              <w:t>____________________________</w:t>
            </w:r>
            <w:r>
              <w:br/>
            </w:r>
            <w:r>
              <w:rPr>
                <w:rFonts w:ascii="Times New Roman"/>
                <w:b w:val="false"/>
                <w:i w:val="false"/>
                <w:color w:val="000000"/>
                <w:sz w:val="20"/>
              </w:rPr>
              <w:t>адрес регистрации</w:t>
            </w:r>
            <w:r>
              <w:br/>
            </w:r>
            <w:r>
              <w:rPr>
                <w:rFonts w:ascii="Times New Roman"/>
                <w:b w:val="false"/>
                <w:i w:val="false"/>
                <w:color w:val="000000"/>
                <w:sz w:val="20"/>
              </w:rPr>
              <w:t>(для физических лиц))</w:t>
            </w:r>
          </w:p>
        </w:tc>
      </w:tr>
    </w:tbl>
    <w:bookmarkStart w:name="z2662" w:id="167"/>
    <w:p>
      <w:pPr>
        <w:spacing w:after="0"/>
        <w:ind w:left="0"/>
        <w:jc w:val="left"/>
      </w:pPr>
      <w:r>
        <w:rPr>
          <w:rFonts w:ascii="Times New Roman"/>
          <w:b/>
          <w:i w:val="false"/>
          <w:color w:val="000000"/>
        </w:rPr>
        <w:t xml:space="preserve"> Заявление на определение кадастровой (оценочной) стоимости земельного участка</w:t>
      </w:r>
    </w:p>
    <w:bookmarkEnd w:id="167"/>
    <w:p>
      <w:pPr>
        <w:spacing w:after="0"/>
        <w:ind w:left="0"/>
        <w:jc w:val="both"/>
      </w:pPr>
      <w:bookmarkStart w:name="z2663" w:id="168"/>
      <w:r>
        <w:rPr>
          <w:rFonts w:ascii="Times New Roman"/>
          <w:b w:val="false"/>
          <w:i w:val="false"/>
          <w:color w:val="000000"/>
          <w:sz w:val="28"/>
        </w:rPr>
        <w:t>
      Прошу провести работы по определению кадастровой (оценочной) стоимости</w:t>
      </w:r>
    </w:p>
    <w:bookmarkEnd w:id="168"/>
    <w:p>
      <w:pPr>
        <w:spacing w:after="0"/>
        <w:ind w:left="0"/>
        <w:jc w:val="both"/>
      </w:pPr>
      <w:r>
        <w:rPr>
          <w:rFonts w:ascii="Times New Roman"/>
          <w:b w:val="false"/>
          <w:i w:val="false"/>
          <w:color w:val="000000"/>
          <w:sz w:val="28"/>
        </w:rPr>
        <w:t>земельного участка, расположенного по адресу:</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(адрес (местонахождение) земельного участка) </w:t>
      </w:r>
    </w:p>
    <w:bookmarkStart w:name="z2664" w:id="169"/>
    <w:p>
      <w:pPr>
        <w:spacing w:after="0"/>
        <w:ind w:left="0"/>
        <w:jc w:val="both"/>
      </w:pPr>
      <w:r>
        <w:rPr>
          <w:rFonts w:ascii="Times New Roman"/>
          <w:b w:val="false"/>
          <w:i w:val="false"/>
          <w:color w:val="000000"/>
          <w:sz w:val="28"/>
        </w:rPr>
        <w:t>
      на площади _____ гектар, хозяйственный центр (село, поселок)________________________</w:t>
      </w:r>
    </w:p>
    <w:bookmarkEnd w:id="169"/>
    <w:p>
      <w:pPr>
        <w:spacing w:after="0"/>
        <w:ind w:left="0"/>
        <w:jc w:val="both"/>
      </w:pPr>
      <w:bookmarkStart w:name="z2665" w:id="170"/>
      <w:r>
        <w:rPr>
          <w:rFonts w:ascii="Times New Roman"/>
          <w:b w:val="false"/>
          <w:i w:val="false"/>
          <w:color w:val="000000"/>
          <w:sz w:val="28"/>
        </w:rPr>
        <w:t>
      Кадастровый номер земельного участка (при определении кадастровой (оценочной)</w:t>
      </w:r>
    </w:p>
    <w:bookmarkEnd w:id="170"/>
    <w:p>
      <w:pPr>
        <w:spacing w:after="0"/>
        <w:ind w:left="0"/>
        <w:jc w:val="both"/>
      </w:pPr>
      <w:r>
        <w:rPr>
          <w:rFonts w:ascii="Times New Roman"/>
          <w:b w:val="false"/>
          <w:i w:val="false"/>
          <w:color w:val="000000"/>
          <w:sz w:val="28"/>
        </w:rPr>
        <w:t>стоимости ранее предоставленного земельного участка): 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bookmarkStart w:name="z2666" w:id="171"/>
    <w:p>
      <w:pPr>
        <w:spacing w:after="0"/>
        <w:ind w:left="0"/>
        <w:jc w:val="both"/>
      </w:pPr>
      <w:r>
        <w:rPr>
          <w:rFonts w:ascii="Times New Roman"/>
          <w:b w:val="false"/>
          <w:i w:val="false"/>
          <w:color w:val="000000"/>
          <w:sz w:val="28"/>
        </w:rPr>
        <w:t xml:space="preserve">
      Согласен(на) на сбор и обработку моих персональных данных и сведений, составляющих охраняемую законом тайну, содержащихся в информационных системах.  </w:t>
      </w:r>
    </w:p>
    <w:bookmarkEnd w:id="171"/>
    <w:p>
      <w:pPr>
        <w:spacing w:after="0"/>
        <w:ind w:left="0"/>
        <w:jc w:val="both"/>
      </w:pPr>
      <w:bookmarkStart w:name="z2667" w:id="172"/>
      <w:r>
        <w:rPr>
          <w:rFonts w:ascii="Times New Roman"/>
          <w:b w:val="false"/>
          <w:i w:val="false"/>
          <w:color w:val="000000"/>
          <w:sz w:val="28"/>
        </w:rPr>
        <w:t>
      Услугополучатель _______________________________________________________________</w:t>
      </w:r>
    </w:p>
    <w:bookmarkEnd w:id="172"/>
    <w:p>
      <w:pPr>
        <w:spacing w:after="0"/>
        <w:ind w:left="0"/>
        <w:jc w:val="both"/>
      </w:pPr>
      <w:r>
        <w:rPr>
          <w:rFonts w:ascii="Times New Roman"/>
          <w:b w:val="false"/>
          <w:i w:val="false"/>
          <w:color w:val="000000"/>
          <w:sz w:val="28"/>
        </w:rPr>
        <w:t xml:space="preserve">        (фамилия, имя, отчество (при его наличии) физического лица либо уполномоченного</w:t>
      </w:r>
    </w:p>
    <w:p>
      <w:pPr>
        <w:spacing w:after="0"/>
        <w:ind w:left="0"/>
        <w:jc w:val="both"/>
      </w:pPr>
      <w:r>
        <w:rPr>
          <w:rFonts w:ascii="Times New Roman"/>
          <w:b w:val="false"/>
          <w:i w:val="false"/>
          <w:color w:val="000000"/>
          <w:sz w:val="28"/>
        </w:rPr>
        <w:t>представителя юридического лица, подпись) "____" __________20__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"Определение кадастровой</w:t>
            </w:r>
            <w:r>
              <w:br/>
            </w:r>
            <w:r>
              <w:rPr>
                <w:rFonts w:ascii="Times New Roman"/>
                <w:b w:val="false"/>
                <w:i w:val="false"/>
                <w:color w:val="000000"/>
                <w:sz w:val="20"/>
              </w:rPr>
              <w:t>(оценочной) стоимости</w:t>
            </w:r>
            <w:r>
              <w:br/>
            </w:r>
            <w:r>
              <w:rPr>
                <w:rFonts w:ascii="Times New Roman"/>
                <w:b w:val="false"/>
                <w:i w:val="false"/>
                <w:color w:val="000000"/>
                <w:sz w:val="20"/>
              </w:rPr>
              <w:t>земельного участка"</w:t>
            </w:r>
          </w:p>
        </w:tc>
      </w:tr>
    </w:tbl>
    <w:p>
      <w:pPr>
        <w:spacing w:after="0"/>
        <w:ind w:left="0"/>
        <w:jc w:val="both"/>
      </w:pPr>
      <w:r>
        <w:rPr>
          <w:rFonts w:ascii="Times New Roman"/>
          <w:b w:val="false"/>
          <w:i w:val="false"/>
          <w:color w:val="000000"/>
          <w:sz w:val="28"/>
        </w:rPr>
        <w:t>
      Форма</w:t>
      </w:r>
    </w:p>
    <w:bookmarkStart w:name="z2669" w:id="173"/>
    <w:p>
      <w:pPr>
        <w:spacing w:after="0"/>
        <w:ind w:left="0"/>
        <w:jc w:val="left"/>
      </w:pPr>
      <w:r>
        <w:rPr>
          <w:rFonts w:ascii="Times New Roman"/>
          <w:b/>
          <w:i w:val="false"/>
          <w:color w:val="000000"/>
        </w:rPr>
        <w:t xml:space="preserve"> Жер учаскесінің кадастрлық (бағалау) құнын айқындау актісі №</w:t>
      </w:r>
    </w:p>
    <w:bookmarkEnd w:id="173"/>
    <w:bookmarkStart w:name="z2670" w:id="174"/>
    <w:p>
      <w:pPr>
        <w:spacing w:after="0"/>
        <w:ind w:left="0"/>
        <w:jc w:val="left"/>
      </w:pPr>
      <w:r>
        <w:rPr>
          <w:rFonts w:ascii="Times New Roman"/>
          <w:b/>
          <w:i w:val="false"/>
          <w:color w:val="000000"/>
        </w:rPr>
        <w:t xml:space="preserve"> Акт определения кадастровой (оценочной) стоимости земельного участка №</w:t>
      </w:r>
    </w:p>
    <w:bookmarkEnd w:id="174"/>
    <w:bookmarkStart w:name="z2671" w:id="175"/>
    <w:p>
      <w:pPr>
        <w:spacing w:after="0"/>
        <w:ind w:left="0"/>
        <w:jc w:val="both"/>
      </w:pPr>
      <w:r>
        <w:rPr>
          <w:rFonts w:ascii="Times New Roman"/>
          <w:b w:val="false"/>
          <w:i w:val="false"/>
          <w:color w:val="000000"/>
          <w:sz w:val="28"/>
        </w:rPr>
        <w:t>
      1. Өтініш беруші/Заявитель: _______________________________________________</w:t>
      </w:r>
    </w:p>
    <w:bookmarkEnd w:id="175"/>
    <w:bookmarkStart w:name="z2672" w:id="176"/>
    <w:p>
      <w:pPr>
        <w:spacing w:after="0"/>
        <w:ind w:left="0"/>
        <w:jc w:val="both"/>
      </w:pPr>
      <w:r>
        <w:rPr>
          <w:rFonts w:ascii="Times New Roman"/>
          <w:b w:val="false"/>
          <w:i w:val="false"/>
          <w:color w:val="000000"/>
          <w:sz w:val="28"/>
        </w:rPr>
        <w:t>
      (жеке тұлғаның аты, әкесінің аты (бар болса), тегі немесезаңды тұлғаның атауы)/ (фамилия, имя, отчество (при его наличии) физического лица или наименование юридического лица)</w:t>
      </w:r>
    </w:p>
    <w:bookmarkEnd w:id="176"/>
    <w:bookmarkStart w:name="z2673" w:id="177"/>
    <w:p>
      <w:pPr>
        <w:spacing w:after="0"/>
        <w:ind w:left="0"/>
        <w:jc w:val="both"/>
      </w:pPr>
      <w:r>
        <w:rPr>
          <w:rFonts w:ascii="Times New Roman"/>
          <w:b w:val="false"/>
          <w:i w:val="false"/>
          <w:color w:val="000000"/>
          <w:sz w:val="28"/>
        </w:rPr>
        <w:t>
      2. Жер учаскесінің кадастрлық нөмірі (бар болса)</w:t>
      </w:r>
    </w:p>
    <w:bookmarkEnd w:id="177"/>
    <w:bookmarkStart w:name="z2674" w:id="178"/>
    <w:p>
      <w:pPr>
        <w:spacing w:after="0"/>
        <w:ind w:left="0"/>
        <w:jc w:val="both"/>
      </w:pPr>
      <w:r>
        <w:rPr>
          <w:rFonts w:ascii="Times New Roman"/>
          <w:b w:val="false"/>
          <w:i w:val="false"/>
          <w:color w:val="000000"/>
          <w:sz w:val="28"/>
        </w:rPr>
        <w:t>
       Кадастровый номер земельного участка (при его наличии): ____________________</w:t>
      </w:r>
    </w:p>
    <w:bookmarkEnd w:id="178"/>
    <w:bookmarkStart w:name="z2675" w:id="179"/>
    <w:p>
      <w:pPr>
        <w:spacing w:after="0"/>
        <w:ind w:left="0"/>
        <w:jc w:val="both"/>
      </w:pPr>
      <w:r>
        <w:rPr>
          <w:rFonts w:ascii="Times New Roman"/>
          <w:b w:val="false"/>
          <w:i w:val="false"/>
          <w:color w:val="000000"/>
          <w:sz w:val="28"/>
        </w:rPr>
        <w:t>
      3. Жер учаскесінің нысаналы мақсаты:</w:t>
      </w:r>
    </w:p>
    <w:bookmarkEnd w:id="179"/>
    <w:bookmarkStart w:name="z2676" w:id="180"/>
    <w:p>
      <w:pPr>
        <w:spacing w:after="0"/>
        <w:ind w:left="0"/>
        <w:jc w:val="both"/>
      </w:pPr>
      <w:r>
        <w:rPr>
          <w:rFonts w:ascii="Times New Roman"/>
          <w:b w:val="false"/>
          <w:i w:val="false"/>
          <w:color w:val="000000"/>
          <w:sz w:val="28"/>
        </w:rPr>
        <w:t>
      Целевое назначение земельного участка: _____________________________________</w:t>
      </w:r>
    </w:p>
    <w:bookmarkEnd w:id="180"/>
    <w:bookmarkStart w:name="z2677" w:id="181"/>
    <w:p>
      <w:pPr>
        <w:spacing w:after="0"/>
        <w:ind w:left="0"/>
        <w:jc w:val="both"/>
      </w:pPr>
      <w:r>
        <w:rPr>
          <w:rFonts w:ascii="Times New Roman"/>
          <w:b w:val="false"/>
          <w:i w:val="false"/>
          <w:color w:val="000000"/>
          <w:sz w:val="28"/>
        </w:rPr>
        <w:t>
      4. Жер учаскесінің орналасқан жері:</w:t>
      </w:r>
    </w:p>
    <w:bookmarkEnd w:id="181"/>
    <w:bookmarkStart w:name="z2678" w:id="182"/>
    <w:p>
      <w:pPr>
        <w:spacing w:after="0"/>
        <w:ind w:left="0"/>
        <w:jc w:val="both"/>
      </w:pPr>
      <w:r>
        <w:rPr>
          <w:rFonts w:ascii="Times New Roman"/>
          <w:b w:val="false"/>
          <w:i w:val="false"/>
          <w:color w:val="000000"/>
          <w:sz w:val="28"/>
        </w:rPr>
        <w:t>
      Местоположение земельного участка: _______________________________________</w:t>
      </w:r>
    </w:p>
    <w:bookmarkEnd w:id="182"/>
    <w:bookmarkStart w:name="z2679" w:id="183"/>
    <w:p>
      <w:pPr>
        <w:spacing w:after="0"/>
        <w:ind w:left="0"/>
        <w:jc w:val="both"/>
      </w:pPr>
      <w:r>
        <w:rPr>
          <w:rFonts w:ascii="Times New Roman"/>
          <w:b w:val="false"/>
          <w:i w:val="false"/>
          <w:color w:val="000000"/>
          <w:sz w:val="28"/>
        </w:rPr>
        <w:t>
      5. Жер учаскесінің кадастрлық (бағалау) құнының есептемесі/</w:t>
      </w:r>
    </w:p>
    <w:bookmarkEnd w:id="183"/>
    <w:bookmarkStart w:name="z2680" w:id="184"/>
    <w:p>
      <w:pPr>
        <w:spacing w:after="0"/>
        <w:ind w:left="0"/>
        <w:jc w:val="both"/>
      </w:pPr>
      <w:r>
        <w:rPr>
          <w:rFonts w:ascii="Times New Roman"/>
          <w:b w:val="false"/>
          <w:i w:val="false"/>
          <w:color w:val="000000"/>
          <w:sz w:val="28"/>
        </w:rPr>
        <w:t>
      Расчет кадастровой (оценочной) стоимости земельного участка.</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нөмірі (елді мекендер жерлеріне), алқап түрлері, топырақтың үлгісі (ауылшаруашылығы пайдаланылатын жерлер үшін)</w:t>
            </w:r>
          </w:p>
          <w:p>
            <w:pPr>
              <w:spacing w:after="20"/>
              <w:ind w:left="20"/>
              <w:jc w:val="both"/>
            </w:pPr>
            <w:r>
              <w:rPr>
                <w:rFonts w:ascii="Times New Roman"/>
                <w:b w:val="false"/>
                <w:i w:val="false"/>
                <w:color w:val="000000"/>
                <w:sz w:val="20"/>
              </w:rPr>
              <w:t>
 Номер зоны (для земель населенных пунктов), виды угодий, типы почв (для земель сельскохозяйственного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гектар/квадрат метр*</w:t>
            </w:r>
          </w:p>
          <w:p>
            <w:pPr>
              <w:spacing w:after="20"/>
              <w:ind w:left="20"/>
              <w:jc w:val="both"/>
            </w:pPr>
            <w:r>
              <w:rPr>
                <w:rFonts w:ascii="Times New Roman"/>
                <w:b w:val="false"/>
                <w:i w:val="false"/>
                <w:color w:val="000000"/>
                <w:sz w:val="20"/>
              </w:rPr>
              <w:t>
Площадь, гектар/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үшін төлемнің базалық мөлшерлемесі, теңге</w:t>
            </w:r>
          </w:p>
          <w:p>
            <w:pPr>
              <w:spacing w:after="20"/>
              <w:ind w:left="20"/>
              <w:jc w:val="both"/>
            </w:pPr>
            <w:r>
              <w:rPr>
                <w:rFonts w:ascii="Times New Roman"/>
                <w:b w:val="false"/>
                <w:i w:val="false"/>
                <w:color w:val="000000"/>
                <w:sz w:val="20"/>
              </w:rPr>
              <w:t>
Базовая ставка платы за землю,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p>
            <w:pPr>
              <w:spacing w:after="20"/>
              <w:ind w:left="20"/>
              <w:jc w:val="both"/>
            </w:pPr>
            <w:r>
              <w:rPr>
                <w:rFonts w:ascii="Times New Roman"/>
                <w:b w:val="false"/>
                <w:i w:val="false"/>
                <w:color w:val="000000"/>
                <w:sz w:val="20"/>
              </w:rPr>
              <w:t>
Поправочный коэффициент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(бағалау) құны, теңге</w:t>
            </w:r>
          </w:p>
          <w:p>
            <w:pPr>
              <w:spacing w:after="20"/>
              <w:ind w:left="20"/>
              <w:jc w:val="both"/>
            </w:pPr>
            <w:r>
              <w:rPr>
                <w:rFonts w:ascii="Times New Roman"/>
                <w:b w:val="false"/>
                <w:i w:val="false"/>
                <w:color w:val="000000"/>
                <w:sz w:val="20"/>
              </w:rPr>
              <w:t>
Кадастровая (оценочная) стоимость,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1" w:id="185"/>
    <w:p>
      <w:pPr>
        <w:spacing w:after="0"/>
        <w:ind w:left="0"/>
        <w:jc w:val="both"/>
      </w:pPr>
      <w:r>
        <w:rPr>
          <w:rFonts w:ascii="Times New Roman"/>
          <w:b w:val="false"/>
          <w:i w:val="false"/>
          <w:color w:val="000000"/>
          <w:sz w:val="28"/>
        </w:rPr>
        <w:t>
      *По категориям земель населенных пунктов расчет кадастровой (оценочной) стоимости осуществляется в квадратных метрах</w:t>
      </w:r>
    </w:p>
    <w:bookmarkEnd w:id="185"/>
    <w:p>
      <w:pPr>
        <w:spacing w:after="0"/>
        <w:ind w:left="0"/>
        <w:jc w:val="both"/>
      </w:pPr>
      <w:bookmarkStart w:name="z2682" w:id="186"/>
      <w:r>
        <w:rPr>
          <w:rFonts w:ascii="Times New Roman"/>
          <w:b w:val="false"/>
          <w:i w:val="false"/>
          <w:color w:val="000000"/>
          <w:sz w:val="28"/>
        </w:rPr>
        <w:t>
      6. Жер учаскесінің кадастрлық (бағалау) құны: _______________________________</w:t>
      </w:r>
    </w:p>
    <w:bookmarkEnd w:id="186"/>
    <w:p>
      <w:pPr>
        <w:spacing w:after="0"/>
        <w:ind w:left="0"/>
        <w:jc w:val="both"/>
      </w:pPr>
      <w:r>
        <w:rPr>
          <w:rFonts w:ascii="Times New Roman"/>
          <w:b w:val="false"/>
          <w:i w:val="false"/>
          <w:color w:val="000000"/>
          <w:sz w:val="28"/>
        </w:rPr>
        <w:t>___________________________________________________________________ құрайды.</w:t>
      </w:r>
    </w:p>
    <w:p>
      <w:pPr>
        <w:spacing w:after="0"/>
        <w:ind w:left="0"/>
        <w:jc w:val="both"/>
      </w:pPr>
      <w:r>
        <w:rPr>
          <w:rFonts w:ascii="Times New Roman"/>
          <w:b w:val="false"/>
          <w:i w:val="false"/>
          <w:color w:val="000000"/>
          <w:sz w:val="28"/>
        </w:rPr>
        <w:t xml:space="preserve">                                                               (сомасы жазумен)  </w:t>
      </w:r>
    </w:p>
    <w:p>
      <w:pPr>
        <w:spacing w:after="0"/>
        <w:ind w:left="0"/>
        <w:jc w:val="both"/>
      </w:pPr>
      <w:bookmarkStart w:name="z2683" w:id="187"/>
      <w:r>
        <w:rPr>
          <w:rFonts w:ascii="Times New Roman"/>
          <w:b w:val="false"/>
          <w:i w:val="false"/>
          <w:color w:val="000000"/>
          <w:sz w:val="28"/>
        </w:rPr>
        <w:t xml:space="preserve">
      Кадастровая (оценочная) стоимость земельного участка составляет: </w:t>
      </w:r>
    </w:p>
    <w:bookmarkEnd w:id="187"/>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(сумма прописью)  </w:t>
      </w:r>
    </w:p>
    <w:p>
      <w:pPr>
        <w:spacing w:after="0"/>
        <w:ind w:left="0"/>
        <w:jc w:val="both"/>
      </w:pPr>
      <w:bookmarkStart w:name="z2684" w:id="188"/>
      <w:r>
        <w:rPr>
          <w:rFonts w:ascii="Times New Roman"/>
          <w:b w:val="false"/>
          <w:i w:val="false"/>
          <w:color w:val="000000"/>
          <w:sz w:val="28"/>
        </w:rPr>
        <w:t>
      7. Жер учаскесінің кадастрлық (бағалау) құнын ______________________________</w:t>
      </w:r>
    </w:p>
    <w:bookmarkEnd w:id="188"/>
    <w:p>
      <w:pPr>
        <w:spacing w:after="0"/>
        <w:ind w:left="0"/>
        <w:jc w:val="both"/>
      </w:pPr>
      <w:r>
        <w:rPr>
          <w:rFonts w:ascii="Times New Roman"/>
          <w:b w:val="false"/>
          <w:i w:val="false"/>
          <w:color w:val="000000"/>
          <w:sz w:val="28"/>
        </w:rPr>
        <w:t xml:space="preserve">__________________________________________________________________ айқындады. </w:t>
      </w:r>
    </w:p>
    <w:p>
      <w:pPr>
        <w:spacing w:after="0"/>
        <w:ind w:left="0"/>
        <w:jc w:val="both"/>
      </w:pPr>
      <w:r>
        <w:rPr>
          <w:rFonts w:ascii="Times New Roman"/>
          <w:b w:val="false"/>
          <w:i w:val="false"/>
          <w:color w:val="000000"/>
          <w:sz w:val="28"/>
        </w:rPr>
        <w:t xml:space="preserve">                                                            (ұйымның атауы)  </w:t>
      </w:r>
    </w:p>
    <w:p>
      <w:pPr>
        <w:spacing w:after="0"/>
        <w:ind w:left="0"/>
        <w:jc w:val="both"/>
      </w:pPr>
      <w:bookmarkStart w:name="z2685" w:id="189"/>
      <w:r>
        <w:rPr>
          <w:rFonts w:ascii="Times New Roman"/>
          <w:b w:val="false"/>
          <w:i w:val="false"/>
          <w:color w:val="000000"/>
          <w:sz w:val="28"/>
        </w:rPr>
        <w:t>
      Кадастровая (оценочная) стоимость земельного участка определена _____________</w:t>
      </w:r>
    </w:p>
    <w:bookmarkEnd w:id="189"/>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w:t>
      </w:r>
    </w:p>
    <w:p>
      <w:pPr>
        <w:spacing w:after="0"/>
        <w:ind w:left="0"/>
        <w:jc w:val="both"/>
      </w:pPr>
      <w:bookmarkStart w:name="z2686" w:id="190"/>
      <w:r>
        <w:rPr>
          <w:rFonts w:ascii="Times New Roman"/>
          <w:b w:val="false"/>
          <w:i w:val="false"/>
          <w:color w:val="000000"/>
          <w:sz w:val="28"/>
        </w:rPr>
        <w:t>
      Басшы _________________________________________________________________</w:t>
      </w:r>
    </w:p>
    <w:bookmarkEnd w:id="190"/>
    <w:p>
      <w:pPr>
        <w:spacing w:after="0"/>
        <w:ind w:left="0"/>
        <w:jc w:val="both"/>
      </w:pPr>
      <w:r>
        <w:rPr>
          <w:rFonts w:ascii="Times New Roman"/>
          <w:b w:val="false"/>
          <w:i w:val="false"/>
          <w:color w:val="000000"/>
          <w:sz w:val="28"/>
        </w:rPr>
        <w:t xml:space="preserve">                                    (басшысының қолы, аты, әкесінің аты (бар болса), тегі, мөрі)  </w:t>
      </w:r>
    </w:p>
    <w:p>
      <w:pPr>
        <w:spacing w:after="0"/>
        <w:ind w:left="0"/>
        <w:jc w:val="both"/>
      </w:pPr>
      <w:bookmarkStart w:name="z2687" w:id="191"/>
      <w:r>
        <w:rPr>
          <w:rFonts w:ascii="Times New Roman"/>
          <w:b w:val="false"/>
          <w:i w:val="false"/>
          <w:color w:val="000000"/>
          <w:sz w:val="28"/>
        </w:rPr>
        <w:t>
      Руководитель ___________________________________________________________</w:t>
      </w:r>
    </w:p>
    <w:bookmarkEnd w:id="191"/>
    <w:p>
      <w:pPr>
        <w:spacing w:after="0"/>
        <w:ind w:left="0"/>
        <w:jc w:val="both"/>
      </w:pPr>
      <w:r>
        <w:rPr>
          <w:rFonts w:ascii="Times New Roman"/>
          <w:b w:val="false"/>
          <w:i w:val="false"/>
          <w:color w:val="000000"/>
          <w:sz w:val="28"/>
        </w:rPr>
        <w:t xml:space="preserve">                  (подпись, фамилия, имя, отчество (при его наличии) руководителя, печать)</w:t>
      </w:r>
    </w:p>
    <w:bookmarkStart w:name="z2688" w:id="192"/>
    <w:p>
      <w:pPr>
        <w:spacing w:after="0"/>
        <w:ind w:left="0"/>
        <w:jc w:val="both"/>
      </w:pPr>
      <w:r>
        <w:rPr>
          <w:rFonts w:ascii="Times New Roman"/>
          <w:b w:val="false"/>
          <w:i w:val="false"/>
          <w:color w:val="000000"/>
          <w:sz w:val="28"/>
        </w:rPr>
        <w:t>
      немесе/ или</w:t>
      </w:r>
    </w:p>
    <w:bookmarkEnd w:id="192"/>
    <w:bookmarkStart w:name="z2689" w:id="193"/>
    <w:p>
      <w:pPr>
        <w:spacing w:after="0"/>
        <w:ind w:left="0"/>
        <w:jc w:val="both"/>
      </w:pPr>
      <w:r>
        <w:rPr>
          <w:rFonts w:ascii="Times New Roman"/>
          <w:b w:val="false"/>
          <w:i w:val="false"/>
          <w:color w:val="000000"/>
          <w:sz w:val="28"/>
        </w:rPr>
        <w:t>
      Басшының электрондық цифрлық қолтаңбасы/</w:t>
      </w:r>
    </w:p>
    <w:bookmarkEnd w:id="193"/>
    <w:bookmarkStart w:name="z2690" w:id="194"/>
    <w:p>
      <w:pPr>
        <w:spacing w:after="0"/>
        <w:ind w:left="0"/>
        <w:jc w:val="both"/>
      </w:pPr>
      <w:r>
        <w:rPr>
          <w:rFonts w:ascii="Times New Roman"/>
          <w:b w:val="false"/>
          <w:i w:val="false"/>
          <w:color w:val="000000"/>
          <w:sz w:val="28"/>
        </w:rPr>
        <w:t>
      Электронная цифровая подпись руководителя.</w:t>
      </w:r>
    </w:p>
    <w:bookmarkEnd w:id="194"/>
    <w:bookmarkStart w:name="z2691" w:id="195"/>
    <w:p>
      <w:pPr>
        <w:spacing w:after="0"/>
        <w:ind w:left="0"/>
        <w:jc w:val="both"/>
      </w:pPr>
      <w:r>
        <w:rPr>
          <w:rFonts w:ascii="Times New Roman"/>
          <w:b w:val="false"/>
          <w:i w:val="false"/>
          <w:color w:val="000000"/>
          <w:sz w:val="28"/>
        </w:rPr>
        <w:t>
      20 жылғы " " _________   " " 20 года</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"Определение кадастровой</w:t>
            </w:r>
            <w:r>
              <w:br/>
            </w:r>
            <w:r>
              <w:rPr>
                <w:rFonts w:ascii="Times New Roman"/>
                <w:b w:val="false"/>
                <w:i w:val="false"/>
                <w:color w:val="000000"/>
                <w:sz w:val="20"/>
              </w:rPr>
              <w:t>(оценочной) стоимости</w:t>
            </w:r>
            <w:r>
              <w:br/>
            </w:r>
            <w:r>
              <w:rPr>
                <w:rFonts w:ascii="Times New Roman"/>
                <w:b w:val="false"/>
                <w:i w:val="false"/>
                <w:color w:val="000000"/>
                <w:sz w:val="20"/>
              </w:rPr>
              <w:t>земельного участка"</w:t>
            </w:r>
          </w:p>
        </w:tc>
      </w:tr>
    </w:tbl>
    <w:p>
      <w:pPr>
        <w:spacing w:after="0"/>
        <w:ind w:left="0"/>
        <w:jc w:val="both"/>
      </w:pPr>
      <w:r>
        <w:rPr>
          <w:rFonts w:ascii="Times New Roman"/>
          <w:b w:val="false"/>
          <w:i w:val="false"/>
          <w:color w:val="000000"/>
          <w:sz w:val="28"/>
        </w:rPr>
        <w:t xml:space="preserve">
      Форма </w:t>
      </w:r>
    </w:p>
    <w:bookmarkStart w:name="z2693" w:id="196"/>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 Уважаемый (ая) _______________</w:t>
      </w:r>
    </w:p>
    <w:bookmarkEnd w:id="196"/>
    <w:bookmarkStart w:name="z2694" w:id="197"/>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 кодекса Республики Казахстан, настоящим уведомлением информируем о том, что Вам будет отказано оказание государственной услуги "Определение кадастровой (оценочной) стоимости земельного участка", так как:</w:t>
      </w:r>
    </w:p>
    <w:bookmarkEnd w:id="197"/>
    <w:p>
      <w:pPr>
        <w:spacing w:after="0"/>
        <w:ind w:left="0"/>
        <w:jc w:val="both"/>
      </w:pPr>
      <w:bookmarkStart w:name="z2695" w:id="198"/>
      <w:r>
        <w:rPr>
          <w:rFonts w:ascii="Times New Roman"/>
          <w:b w:val="false"/>
          <w:i w:val="false"/>
          <w:color w:val="000000"/>
          <w:sz w:val="28"/>
        </w:rPr>
        <w:t>
      ________________________________________________________________________________</w:t>
      </w:r>
    </w:p>
    <w:bookmarkEnd w:id="198"/>
    <w:p>
      <w:pPr>
        <w:spacing w:after="0"/>
        <w:ind w:left="0"/>
        <w:jc w:val="both"/>
      </w:pPr>
      <w:r>
        <w:rPr>
          <w:rFonts w:ascii="Times New Roman"/>
          <w:b w:val="false"/>
          <w:i w:val="false"/>
          <w:color w:val="000000"/>
          <w:sz w:val="28"/>
        </w:rPr>
        <w:t xml:space="preserve">                                                 перечисление причины отказа</w:t>
      </w:r>
    </w:p>
    <w:bookmarkStart w:name="z2696" w:id="199"/>
    <w:p>
      <w:pPr>
        <w:spacing w:after="0"/>
        <w:ind w:left="0"/>
        <w:jc w:val="both"/>
      </w:pPr>
      <w:r>
        <w:rPr>
          <w:rFonts w:ascii="Times New Roman"/>
          <w:b w:val="false"/>
          <w:i w:val="false"/>
          <w:color w:val="000000"/>
          <w:sz w:val="28"/>
        </w:rPr>
        <w:t xml:space="preserve">
      Заслушивание по вопросу отказа будет осуществляться через 2 (два) рабочих дня со дня направления данного уведомления, где Вы можете выразить свою позицию по данному решению (вписать нужное): </w:t>
      </w:r>
    </w:p>
    <w:bookmarkEnd w:id="199"/>
    <w:p>
      <w:pPr>
        <w:spacing w:after="0"/>
        <w:ind w:left="0"/>
        <w:jc w:val="both"/>
      </w:pPr>
      <w:bookmarkStart w:name="z2697" w:id="200"/>
      <w:r>
        <w:rPr>
          <w:rFonts w:ascii="Times New Roman"/>
          <w:b w:val="false"/>
          <w:i w:val="false"/>
          <w:color w:val="000000"/>
          <w:sz w:val="28"/>
        </w:rPr>
        <w:t>
      _______________________________________________________________________________</w:t>
      </w:r>
    </w:p>
    <w:bookmarkEnd w:id="200"/>
    <w:p>
      <w:pPr>
        <w:spacing w:after="0"/>
        <w:ind w:left="0"/>
        <w:jc w:val="both"/>
      </w:pPr>
      <w:r>
        <w:rPr>
          <w:rFonts w:ascii="Times New Roman"/>
          <w:b w:val="false"/>
          <w:i w:val="false"/>
          <w:color w:val="000000"/>
          <w:sz w:val="28"/>
        </w:rPr>
        <w:t>(дата и время проведения заслушивания, место (способ) проведения заслушивания: в здании по адресу:/посредством видеоконференцсвязи/иных средств коммуникации)</w:t>
      </w:r>
    </w:p>
    <w:p>
      <w:pPr>
        <w:spacing w:after="0"/>
        <w:ind w:left="0"/>
        <w:jc w:val="both"/>
      </w:pPr>
      <w:bookmarkStart w:name="z2698" w:id="201"/>
      <w:r>
        <w:rPr>
          <w:rFonts w:ascii="Times New Roman"/>
          <w:b w:val="false"/>
          <w:i w:val="false"/>
          <w:color w:val="000000"/>
          <w:sz w:val="28"/>
        </w:rPr>
        <w:t xml:space="preserve">
      Услугодатель _____________________________________________________________ </w:t>
      </w:r>
    </w:p>
    <w:bookmarkEnd w:id="201"/>
    <w:p>
      <w:pPr>
        <w:spacing w:after="0"/>
        <w:ind w:left="0"/>
        <w:jc w:val="both"/>
      </w:pPr>
      <w:r>
        <w:rPr>
          <w:rFonts w:ascii="Times New Roman"/>
          <w:b w:val="false"/>
          <w:i w:val="false"/>
          <w:color w:val="000000"/>
          <w:sz w:val="28"/>
        </w:rPr>
        <w:t xml:space="preserve">                           (подпись, фамилия, имя, отчество (при его наличии) руководителя)</w:t>
      </w:r>
    </w:p>
    <w:p>
      <w:pPr>
        <w:spacing w:after="0"/>
        <w:ind w:left="0"/>
        <w:jc w:val="both"/>
      </w:pPr>
      <w:r>
        <w:rPr>
          <w:rFonts w:ascii="Times New Roman"/>
          <w:b w:val="false"/>
          <w:i w:val="false"/>
          <w:color w:val="000000"/>
          <w:sz w:val="28"/>
        </w:rPr>
        <w:t xml:space="preserve">                                          или электронная цифровая подпись руководителя.</w:t>
      </w:r>
    </w:p>
    <w:bookmarkStart w:name="z2699" w:id="202"/>
    <w:p>
      <w:pPr>
        <w:spacing w:after="0"/>
        <w:ind w:left="0"/>
        <w:jc w:val="both"/>
      </w:pPr>
      <w:r>
        <w:rPr>
          <w:rFonts w:ascii="Times New Roman"/>
          <w:b w:val="false"/>
          <w:i w:val="false"/>
          <w:color w:val="000000"/>
          <w:sz w:val="28"/>
        </w:rPr>
        <w:t>
      " " 20 года</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1546" w:id="203"/>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"Утверждение землеустроительных проектов по формированию земельных участков"</w:t>
      </w:r>
    </w:p>
    <w:bookmarkEnd w:id="203"/>
    <w:p>
      <w:pPr>
        <w:spacing w:after="0"/>
        <w:ind w:left="0"/>
        <w:jc w:val="both"/>
      </w:pPr>
      <w:r>
        <w:rPr>
          <w:rFonts w:ascii="Times New Roman"/>
          <w:b w:val="false"/>
          <w:i w:val="false"/>
          <w:color w:val="ff0000"/>
          <w:sz w:val="28"/>
        </w:rPr>
        <w:t xml:space="preserve">
      Сноска. Приложение 3 - в редакции приказа и.о. Министра сельского хозяйства РК от 19.06.2023 </w:t>
      </w:r>
      <w:r>
        <w:rPr>
          <w:rFonts w:ascii="Times New Roman"/>
          <w:b w:val="false"/>
          <w:i w:val="false"/>
          <w:color w:val="ff0000"/>
          <w:sz w:val="28"/>
        </w:rPr>
        <w:t>№ 236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547" w:id="204"/>
    <w:p>
      <w:pPr>
        <w:spacing w:after="0"/>
        <w:ind w:left="0"/>
        <w:jc w:val="left"/>
      </w:pPr>
      <w:r>
        <w:rPr>
          <w:rFonts w:ascii="Times New Roman"/>
          <w:b/>
          <w:i w:val="false"/>
          <w:color w:val="000000"/>
        </w:rPr>
        <w:t xml:space="preserve"> Глава 1. Общие положения</w:t>
      </w:r>
    </w:p>
    <w:bookmarkEnd w:id="204"/>
    <w:bookmarkStart w:name="z1548" w:id="205"/>
    <w:p>
      <w:pPr>
        <w:spacing w:after="0"/>
        <w:ind w:left="0"/>
        <w:jc w:val="both"/>
      </w:pPr>
      <w:r>
        <w:rPr>
          <w:rFonts w:ascii="Times New Roman"/>
          <w:b w:val="false"/>
          <w:i w:val="false"/>
          <w:color w:val="000000"/>
          <w:sz w:val="28"/>
        </w:rPr>
        <w:t xml:space="preserve">
      1. Настоящие Правила оказания государственной услуги "Утверждение землеустроительных проектов по формированию земельных участков"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"Утверждение землеустроительных проектов по формированию земельных участков" (далее – государственная услуга).</w:t>
      </w:r>
    </w:p>
    <w:bookmarkEnd w:id="205"/>
    <w:bookmarkStart w:name="z1549" w:id="20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06"/>
    <w:bookmarkStart w:name="z1550" w:id="207"/>
    <w:p>
      <w:pPr>
        <w:spacing w:after="0"/>
        <w:ind w:left="0"/>
        <w:jc w:val="both"/>
      </w:pPr>
      <w:r>
        <w:rPr>
          <w:rFonts w:ascii="Times New Roman"/>
          <w:b w:val="false"/>
          <w:i w:val="false"/>
          <w:color w:val="000000"/>
          <w:sz w:val="28"/>
        </w:rPr>
        <w:t>
      1) землеустроительный проект – схема (план) земельного участка, сведения о площади земельного участка, его границы и местоположение, сведения о смежных собственниках и землепользователях земельных участков и об обременениях и сервитутах на земельные участки;</w:t>
      </w:r>
    </w:p>
    <w:bookmarkEnd w:id="207"/>
    <w:bookmarkStart w:name="z1551" w:id="208"/>
    <w:p>
      <w:pPr>
        <w:spacing w:after="0"/>
        <w:ind w:left="0"/>
        <w:jc w:val="both"/>
      </w:pPr>
      <w:r>
        <w:rPr>
          <w:rFonts w:ascii="Times New Roman"/>
          <w:b w:val="false"/>
          <w:i w:val="false"/>
          <w:color w:val="000000"/>
          <w:sz w:val="28"/>
        </w:rPr>
        <w:t>
      2)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w:t>
      </w:r>
    </w:p>
    <w:bookmarkEnd w:id="208"/>
    <w:bookmarkStart w:name="z1552" w:id="209"/>
    <w:p>
      <w:pPr>
        <w:spacing w:after="0"/>
        <w:ind w:left="0"/>
        <w:jc w:val="both"/>
      </w:pPr>
      <w:r>
        <w:rPr>
          <w:rFonts w:ascii="Times New Roman"/>
          <w:b w:val="false"/>
          <w:i w:val="false"/>
          <w:color w:val="000000"/>
          <w:sz w:val="28"/>
        </w:rPr>
        <w:t xml:space="preserve">
      3)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порядке за субъектами земельных отношений;</w:t>
      </w:r>
    </w:p>
    <w:bookmarkEnd w:id="209"/>
    <w:bookmarkStart w:name="z1553" w:id="210"/>
    <w:p>
      <w:pPr>
        <w:spacing w:after="0"/>
        <w:ind w:left="0"/>
        <w:jc w:val="both"/>
      </w:pPr>
      <w:r>
        <w:rPr>
          <w:rFonts w:ascii="Times New Roman"/>
          <w:b w:val="false"/>
          <w:i w:val="false"/>
          <w:color w:val="000000"/>
          <w:sz w:val="28"/>
        </w:rPr>
        <w:t>
      4)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210"/>
    <w:bookmarkStart w:name="z1554" w:id="211"/>
    <w:p>
      <w:pPr>
        <w:spacing w:after="0"/>
        <w:ind w:left="0"/>
        <w:jc w:val="both"/>
      </w:pPr>
      <w:r>
        <w:rPr>
          <w:rFonts w:ascii="Times New Roman"/>
          <w:b w:val="false"/>
          <w:i w:val="false"/>
          <w:color w:val="000000"/>
          <w:sz w:val="28"/>
        </w:rPr>
        <w:t>
      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11"/>
    <w:bookmarkStart w:name="z1555" w:id="212"/>
    <w:p>
      <w:pPr>
        <w:spacing w:after="0"/>
        <w:ind w:left="0"/>
        <w:jc w:val="both"/>
      </w:pPr>
      <w:r>
        <w:rPr>
          <w:rFonts w:ascii="Times New Roman"/>
          <w:b w:val="false"/>
          <w:i w:val="false"/>
          <w:color w:val="000000"/>
          <w:sz w:val="28"/>
        </w:rPr>
        <w:t>
      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2"/>
    <w:bookmarkStart w:name="z1556" w:id="213"/>
    <w:p>
      <w:pPr>
        <w:spacing w:after="0"/>
        <w:ind w:left="0"/>
        <w:jc w:val="left"/>
      </w:pPr>
      <w:r>
        <w:rPr>
          <w:rFonts w:ascii="Times New Roman"/>
          <w:b/>
          <w:i w:val="false"/>
          <w:color w:val="000000"/>
        </w:rPr>
        <w:t xml:space="preserve"> Глава 2. Порядок оказания государственной услуги</w:t>
      </w:r>
    </w:p>
    <w:bookmarkEnd w:id="213"/>
    <w:bookmarkStart w:name="z1557" w:id="214"/>
    <w:p>
      <w:pPr>
        <w:spacing w:after="0"/>
        <w:ind w:left="0"/>
        <w:jc w:val="both"/>
      </w:pPr>
      <w:r>
        <w:rPr>
          <w:rFonts w:ascii="Times New Roman"/>
          <w:b w:val="false"/>
          <w:i w:val="false"/>
          <w:color w:val="000000"/>
          <w:sz w:val="28"/>
        </w:rPr>
        <w:t xml:space="preserve">
      3. Государственная услуга оказывается уполномоченными органами по земельным отношениям областей, городов Астаны, Алматы и Шымкента, районов и городов областного значения (далее – услугодатель) физическим или юридическим лицам (далее – услугополучатель). </w:t>
      </w:r>
    </w:p>
    <w:bookmarkEnd w:id="214"/>
    <w:bookmarkStart w:name="z1558" w:id="215"/>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"Утверждение землеустроительных проектов по формированию земельных участков"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215"/>
    <w:bookmarkStart w:name="z1559" w:id="216"/>
    <w:p>
      <w:pPr>
        <w:spacing w:after="0"/>
        <w:ind w:left="0"/>
        <w:jc w:val="both"/>
      </w:pPr>
      <w:r>
        <w:rPr>
          <w:rFonts w:ascii="Times New Roman"/>
          <w:b w:val="false"/>
          <w:i w:val="false"/>
          <w:color w:val="000000"/>
          <w:sz w:val="28"/>
        </w:rPr>
        <w:t xml:space="preserve">
      4. Прием заявления на утверждение землеустроительного проекта по формированию земельных участков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документов, указанных в пункте 8 Перечня, осуществляется через портал.</w:t>
      </w:r>
    </w:p>
    <w:bookmarkEnd w:id="216"/>
    <w:bookmarkStart w:name="z1560" w:id="217"/>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217"/>
    <w:bookmarkStart w:name="z1561" w:id="218"/>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w:t>
      </w:r>
    </w:p>
    <w:bookmarkEnd w:id="218"/>
    <w:bookmarkStart w:name="z1562" w:id="219"/>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219"/>
    <w:bookmarkStart w:name="z1563" w:id="220"/>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220"/>
    <w:bookmarkStart w:name="z1564" w:id="221"/>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221"/>
    <w:bookmarkStart w:name="z1565" w:id="222"/>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222"/>
    <w:bookmarkStart w:name="z1566" w:id="223"/>
    <w:p>
      <w:pPr>
        <w:spacing w:after="0"/>
        <w:ind w:left="0"/>
        <w:jc w:val="both"/>
      </w:pPr>
      <w:r>
        <w:rPr>
          <w:rFonts w:ascii="Times New Roman"/>
          <w:b w:val="false"/>
          <w:i w:val="false"/>
          <w:color w:val="000000"/>
          <w:sz w:val="28"/>
        </w:rPr>
        <w:t>
      6. При поступлении документов услугополучателя:</w:t>
      </w:r>
    </w:p>
    <w:bookmarkEnd w:id="223"/>
    <w:bookmarkStart w:name="z1567" w:id="224"/>
    <w:p>
      <w:pPr>
        <w:spacing w:after="0"/>
        <w:ind w:left="0"/>
        <w:jc w:val="both"/>
      </w:pPr>
      <w:r>
        <w:rPr>
          <w:rFonts w:ascii="Times New Roman"/>
          <w:b w:val="false"/>
          <w:i w:val="false"/>
          <w:color w:val="000000"/>
          <w:sz w:val="28"/>
        </w:rPr>
        <w:t>
      1) работник канцелярии уполномоченного органа по земельным отношениям осуществляет прием и регистрацию документов, указанных в Перечне, в день приема заявления;</w:t>
      </w:r>
    </w:p>
    <w:bookmarkEnd w:id="224"/>
    <w:bookmarkStart w:name="z1568" w:id="225"/>
    <w:p>
      <w:pPr>
        <w:spacing w:after="0"/>
        <w:ind w:left="0"/>
        <w:jc w:val="both"/>
      </w:pPr>
      <w:r>
        <w:rPr>
          <w:rFonts w:ascii="Times New Roman"/>
          <w:b w:val="false"/>
          <w:i w:val="false"/>
          <w:color w:val="000000"/>
          <w:sz w:val="28"/>
        </w:rPr>
        <w:t>
      2) руководитель уполномоченного органа по земельным отношениям, либо лицо, его замещающее, ознакамливается с содержанием документов, налагает резолюцию и передает их ответственному исполнителю для работы в день приема заявления;</w:t>
      </w:r>
    </w:p>
    <w:bookmarkEnd w:id="225"/>
    <w:bookmarkStart w:name="z1569" w:id="226"/>
    <w:p>
      <w:pPr>
        <w:spacing w:after="0"/>
        <w:ind w:left="0"/>
        <w:jc w:val="both"/>
      </w:pPr>
      <w:r>
        <w:rPr>
          <w:rFonts w:ascii="Times New Roman"/>
          <w:b w:val="false"/>
          <w:i w:val="false"/>
          <w:color w:val="000000"/>
          <w:sz w:val="28"/>
        </w:rPr>
        <w:t>
      3) ответственный исполнитель уполномоченного органа по земельным отношениям в течение 1 (одного) рабочего дня с момента регистрации документов: проверяет достоверность документов, представленных услугополучателем для получения государственной услуги и (или) данных (сведений), содержащихся в них;</w:t>
      </w:r>
    </w:p>
    <w:bookmarkEnd w:id="226"/>
    <w:bookmarkStart w:name="z1570" w:id="227"/>
    <w:p>
      <w:pPr>
        <w:spacing w:after="0"/>
        <w:ind w:left="0"/>
        <w:jc w:val="both"/>
      </w:pPr>
      <w:r>
        <w:rPr>
          <w:rFonts w:ascii="Times New Roman"/>
          <w:b w:val="false"/>
          <w:i w:val="false"/>
          <w:color w:val="000000"/>
          <w:sz w:val="28"/>
        </w:rPr>
        <w:t>
      при отсутствии оснований для отказа в оказании государственной услуги, работник ответственный исполнитель уполномоченного органа по земельным отношениям подготавливает приказ об утверждении землеустроительного проекта, и направляет его руководителю уполномоченного органа по земельным отношениям, либо лицу, его замещающему, в течение 1 (одного) рабочего дня;</w:t>
      </w:r>
    </w:p>
    <w:bookmarkEnd w:id="227"/>
    <w:bookmarkStart w:name="z1571" w:id="228"/>
    <w:p>
      <w:pPr>
        <w:spacing w:after="0"/>
        <w:ind w:left="0"/>
        <w:jc w:val="both"/>
      </w:pPr>
      <w:r>
        <w:rPr>
          <w:rFonts w:ascii="Times New Roman"/>
          <w:b w:val="false"/>
          <w:i w:val="false"/>
          <w:color w:val="000000"/>
          <w:sz w:val="28"/>
        </w:rPr>
        <w:t>
      4) руководитель уполномоченного органа по земельным отношениям, либо лицо, его замещающее, утверждает землеустроительный проект по формированию земельного участка, либо подписывает мотивированный ответ об отказе в оказании государственной услуги в течение 1 (одного) рабочего дня;</w:t>
      </w:r>
    </w:p>
    <w:bookmarkEnd w:id="228"/>
    <w:bookmarkStart w:name="z1572" w:id="229"/>
    <w:p>
      <w:pPr>
        <w:spacing w:after="0"/>
        <w:ind w:left="0"/>
        <w:jc w:val="both"/>
      </w:pPr>
      <w:r>
        <w:rPr>
          <w:rFonts w:ascii="Times New Roman"/>
          <w:b w:val="false"/>
          <w:i w:val="false"/>
          <w:color w:val="000000"/>
          <w:sz w:val="28"/>
        </w:rPr>
        <w:t xml:space="preserve">
      5) сотрудник канцелярии уполномоченного органа по земельным отношениям в течение 15 (пятнадцати) минут с момента подписания руководителем уполномоченного органа по земельным отношениям результата оказания государственной услуги осуществляет регистрацию приказа об утверждении землеустроительного проекта по формированию земельного участка, либо мотивированного ответа об отказе в оказании государственной услуги, и направляет посредством портала в личный кабинет услугополучателя в форме электронного документа, подписанного ЭЦП руководителя уполномоченного органа по земельным отношениям. </w:t>
      </w:r>
    </w:p>
    <w:bookmarkEnd w:id="229"/>
    <w:bookmarkStart w:name="z1573" w:id="230"/>
    <w:p>
      <w:pPr>
        <w:spacing w:after="0"/>
        <w:ind w:left="0"/>
        <w:jc w:val="both"/>
      </w:pPr>
      <w:r>
        <w:rPr>
          <w:rFonts w:ascii="Times New Roman"/>
          <w:b w:val="false"/>
          <w:i w:val="false"/>
          <w:color w:val="000000"/>
          <w:sz w:val="28"/>
        </w:rPr>
        <w:t xml:space="preserve">
      7.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230"/>
    <w:bookmarkStart w:name="z1574" w:id="231"/>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231"/>
    <w:bookmarkStart w:name="z1575" w:id="232"/>
    <w:p>
      <w:pPr>
        <w:spacing w:after="0"/>
        <w:ind w:left="0"/>
        <w:jc w:val="both"/>
      </w:pPr>
      <w:r>
        <w:rPr>
          <w:rFonts w:ascii="Times New Roman"/>
          <w:b w:val="false"/>
          <w:i w:val="false"/>
          <w:color w:val="000000"/>
          <w:sz w:val="28"/>
        </w:rPr>
        <w:t>
      По результатам заслушивания услугодатель выдает принимает решение об утверждении землеустроительных проектов по формированию земельных участков, либо о мотивированном отказе в оказании государственной услуги.</w:t>
      </w:r>
    </w:p>
    <w:bookmarkEnd w:id="232"/>
    <w:bookmarkStart w:name="z1576" w:id="233"/>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услугодателя.</w:t>
      </w:r>
    </w:p>
    <w:bookmarkEnd w:id="233"/>
    <w:bookmarkStart w:name="z1577" w:id="234"/>
    <w:p>
      <w:pPr>
        <w:spacing w:after="0"/>
        <w:ind w:left="0"/>
        <w:jc w:val="both"/>
      </w:pPr>
      <w:r>
        <w:rPr>
          <w:rFonts w:ascii="Times New Roman"/>
          <w:b w:val="false"/>
          <w:i w:val="false"/>
          <w:color w:val="000000"/>
          <w:sz w:val="28"/>
        </w:rPr>
        <w:t>
      8.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234"/>
    <w:bookmarkStart w:name="z1578" w:id="235"/>
    <w:p>
      <w:pPr>
        <w:spacing w:after="0"/>
        <w:ind w:left="0"/>
        <w:jc w:val="both"/>
      </w:pPr>
      <w:r>
        <w:rPr>
          <w:rFonts w:ascii="Times New Roman"/>
          <w:b w:val="false"/>
          <w:i w:val="false"/>
          <w:color w:val="000000"/>
          <w:sz w:val="28"/>
        </w:rPr>
        <w:t>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235"/>
    <w:bookmarkStart w:name="z1579" w:id="236"/>
    <w:p>
      <w:pPr>
        <w:spacing w:after="0"/>
        <w:ind w:left="0"/>
        <w:jc w:val="both"/>
      </w:pPr>
      <w:r>
        <w:rPr>
          <w:rFonts w:ascii="Times New Roman"/>
          <w:b w:val="false"/>
          <w:i w:val="false"/>
          <w:color w:val="000000"/>
          <w:sz w:val="28"/>
        </w:rPr>
        <w:t>
      9.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236"/>
    <w:bookmarkStart w:name="z1580" w:id="237"/>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237"/>
    <w:bookmarkStart w:name="z1581" w:id="238"/>
    <w:p>
      <w:pPr>
        <w:spacing w:after="0"/>
        <w:ind w:left="0"/>
        <w:jc w:val="both"/>
      </w:pPr>
      <w:r>
        <w:rPr>
          <w:rFonts w:ascii="Times New Roman"/>
          <w:b w:val="false"/>
          <w:i w:val="false"/>
          <w:color w:val="000000"/>
          <w:sz w:val="28"/>
        </w:rPr>
        <w:t>
      10. Услугодатель отказывает в оказании государственной услуги по основаниям, указанным в пункте 9 Перечня.</w:t>
      </w:r>
    </w:p>
    <w:bookmarkEnd w:id="238"/>
    <w:bookmarkStart w:name="z1582" w:id="239"/>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239"/>
    <w:bookmarkStart w:name="z1583" w:id="240"/>
    <w:p>
      <w:pPr>
        <w:spacing w:after="0"/>
        <w:ind w:left="0"/>
        <w:jc w:val="both"/>
      </w:pPr>
      <w:r>
        <w:rPr>
          <w:rFonts w:ascii="Times New Roman"/>
          <w:b w:val="false"/>
          <w:i w:val="false"/>
          <w:color w:val="000000"/>
          <w:sz w:val="28"/>
        </w:rPr>
        <w:t>
      11.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240"/>
    <w:bookmarkStart w:name="z1584" w:id="241"/>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241"/>
    <w:bookmarkStart w:name="z1585" w:id="242"/>
    <w:p>
      <w:pPr>
        <w:spacing w:after="0"/>
        <w:ind w:left="0"/>
        <w:jc w:val="both"/>
      </w:pPr>
      <w:r>
        <w:rPr>
          <w:rFonts w:ascii="Times New Roman"/>
          <w:b w:val="false"/>
          <w:i w:val="false"/>
          <w:color w:val="000000"/>
          <w:sz w:val="28"/>
        </w:rPr>
        <w:t xml:space="preserve">
      12.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242"/>
    <w:bookmarkStart w:name="z1586" w:id="243"/>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243"/>
    <w:bookmarkStart w:name="z1587" w:id="244"/>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244"/>
    <w:bookmarkStart w:name="z1588" w:id="245"/>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10 (десять) рабочих дней в случаях необходимости:</w:t>
      </w:r>
    </w:p>
    <w:bookmarkEnd w:id="245"/>
    <w:bookmarkStart w:name="z1589" w:id="246"/>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246"/>
    <w:bookmarkStart w:name="z1590" w:id="247"/>
    <w:p>
      <w:pPr>
        <w:spacing w:after="0"/>
        <w:ind w:left="0"/>
        <w:jc w:val="both"/>
      </w:pPr>
      <w:r>
        <w:rPr>
          <w:rFonts w:ascii="Times New Roman"/>
          <w:b w:val="false"/>
          <w:i w:val="false"/>
          <w:color w:val="000000"/>
          <w:sz w:val="28"/>
        </w:rPr>
        <w:t>
      2) получения дополнительной информации.</w:t>
      </w:r>
    </w:p>
    <w:bookmarkEnd w:id="247"/>
    <w:bookmarkStart w:name="z1591" w:id="248"/>
    <w:p>
      <w:pPr>
        <w:spacing w:after="0"/>
        <w:ind w:left="0"/>
        <w:jc w:val="both"/>
      </w:pPr>
      <w:r>
        <w:rPr>
          <w:rFonts w:ascii="Times New Roman"/>
          <w:b w:val="false"/>
          <w:i w:val="false"/>
          <w:color w:val="000000"/>
          <w:sz w:val="28"/>
        </w:rPr>
        <w:t>
      В случаи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248"/>
    <w:bookmarkStart w:name="z1592" w:id="249"/>
    <w:p>
      <w:pPr>
        <w:spacing w:after="0"/>
        <w:ind w:left="0"/>
        <w:jc w:val="both"/>
      </w:pPr>
      <w:r>
        <w:rPr>
          <w:rFonts w:ascii="Times New Roman"/>
          <w:b w:val="false"/>
          <w:i w:val="false"/>
          <w:color w:val="000000"/>
          <w:sz w:val="28"/>
        </w:rPr>
        <w:t xml:space="preserve">
      13.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"Утверждение</w:t>
            </w:r>
            <w:r>
              <w:br/>
            </w:r>
            <w:r>
              <w:rPr>
                <w:rFonts w:ascii="Times New Roman"/>
                <w:b w:val="false"/>
                <w:i w:val="false"/>
                <w:color w:val="000000"/>
                <w:sz w:val="20"/>
              </w:rPr>
              <w:t>землеустроительных проектов</w:t>
            </w:r>
            <w:r>
              <w:br/>
            </w:r>
            <w:r>
              <w:rPr>
                <w:rFonts w:ascii="Times New Roman"/>
                <w:b w:val="false"/>
                <w:i w:val="false"/>
                <w:color w:val="000000"/>
                <w:sz w:val="20"/>
              </w:rPr>
              <w:t>по формированию земельных</w:t>
            </w:r>
            <w:r>
              <w:br/>
            </w:r>
            <w:r>
              <w:rPr>
                <w:rFonts w:ascii="Times New Roman"/>
                <w:b w:val="false"/>
                <w:i w:val="false"/>
                <w:color w:val="000000"/>
                <w:sz w:val="20"/>
              </w:rPr>
              <w:t>участков"</w:t>
            </w:r>
          </w:p>
        </w:tc>
      </w:tr>
    </w:tbl>
    <w:bookmarkStart w:name="z1594" w:id="250"/>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"Утверждение землеустроительных проектов по формированию земельных участков"</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Уполномоченные органы по земельным отношениям областей, городов Астаны, Алматы и Шымкента, районов и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(четыре)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об утверждении землеустроительного проекта по формированию земельного участка,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заявление на утверждение землеустроительного проекта по формированию земельных участков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 в форме электронного документа, удостоверенного электронной цифровой подписью услугополучателя;</w:t>
            </w:r>
          </w:p>
          <w:p>
            <w:pPr>
              <w:spacing w:after="20"/>
              <w:ind w:left="20"/>
              <w:jc w:val="both"/>
            </w:pPr>
            <w:r>
              <w:rPr>
                <w:rFonts w:ascii="Times New Roman"/>
                <w:b w:val="false"/>
                <w:i w:val="false"/>
                <w:color w:val="000000"/>
                <w:sz w:val="20"/>
              </w:rPr>
              <w:t>
2) электронный землеустроительный проект.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частями двенадцатой и тринадцатой </w:t>
            </w:r>
            <w:r>
              <w:rPr>
                <w:rFonts w:ascii="Times New Roman"/>
                <w:b w:val="false"/>
                <w:i w:val="false"/>
                <w:color w:val="000000"/>
                <w:sz w:val="20"/>
              </w:rPr>
              <w:t>пункта 8</w:t>
            </w:r>
            <w:r>
              <w:rPr>
                <w:rFonts w:ascii="Times New Roman"/>
                <w:b w:val="false"/>
                <w:i w:val="false"/>
                <w:color w:val="000000"/>
                <w:sz w:val="20"/>
              </w:rPr>
              <w:t xml:space="preserve"> статьи 44-1 Земельного кодекса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"Утверждение</w:t>
            </w:r>
            <w:r>
              <w:br/>
            </w:r>
            <w:r>
              <w:rPr>
                <w:rFonts w:ascii="Times New Roman"/>
                <w:b w:val="false"/>
                <w:i w:val="false"/>
                <w:color w:val="000000"/>
                <w:sz w:val="20"/>
              </w:rPr>
              <w:t>землеустроительных</w:t>
            </w:r>
            <w:r>
              <w:br/>
            </w:r>
            <w:r>
              <w:rPr>
                <w:rFonts w:ascii="Times New Roman"/>
                <w:b w:val="false"/>
                <w:i w:val="false"/>
                <w:color w:val="000000"/>
                <w:sz w:val="20"/>
              </w:rPr>
              <w:t>проектов по формированию</w:t>
            </w:r>
            <w:r>
              <w:br/>
            </w:r>
            <w:r>
              <w:rPr>
                <w:rFonts w:ascii="Times New Roman"/>
                <w:b w:val="false"/>
                <w:i w:val="false"/>
                <w:color w:val="000000"/>
                <w:sz w:val="20"/>
              </w:rPr>
              <w:t>земельных участков"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w:t>
            </w:r>
            <w:r>
              <w:br/>
            </w:r>
            <w:r>
              <w:rPr>
                <w:rFonts w:ascii="Times New Roman"/>
                <w:b w:val="false"/>
                <w:i w:val="false"/>
                <w:color w:val="000000"/>
                <w:sz w:val="20"/>
              </w:rPr>
              <w:t>(наименование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физического</w:t>
            </w:r>
            <w:r>
              <w:br/>
            </w:r>
            <w:r>
              <w:rPr>
                <w:rFonts w:ascii="Times New Roman"/>
                <w:b w:val="false"/>
                <w:i w:val="false"/>
                <w:color w:val="000000"/>
                <w:sz w:val="20"/>
              </w:rPr>
              <w:t>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проживания)</w:t>
            </w:r>
          </w:p>
        </w:tc>
      </w:tr>
    </w:tbl>
    <w:bookmarkStart w:name="z1598" w:id="251"/>
    <w:p>
      <w:pPr>
        <w:spacing w:after="0"/>
        <w:ind w:left="0"/>
        <w:jc w:val="left"/>
      </w:pPr>
      <w:r>
        <w:rPr>
          <w:rFonts w:ascii="Times New Roman"/>
          <w:b/>
          <w:i w:val="false"/>
          <w:color w:val="000000"/>
        </w:rPr>
        <w:t xml:space="preserve"> Заявление на утверждение землеустроительного проекта по формированию земельных участков</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Разработчик землеустроительного проекта – фамилия, имя, отчество (при его наличии) или полное наименование юридического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или (наименование юридического лица ходатайствующего о предоставлении права на земельный участок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землеустроительного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 нахождения) земельного участка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Запрашиваемое целевое назначение земельного участка и площадь,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 землеустроительного проекта, номер и дата протокола земельной комиссии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нижестоящего местного исполнительного органа номер и дата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1599" w:id="252"/>
      <w:r>
        <w:rPr>
          <w:rFonts w:ascii="Times New Roman"/>
          <w:b w:val="false"/>
          <w:i w:val="false"/>
          <w:color w:val="000000"/>
          <w:sz w:val="28"/>
        </w:rPr>
        <w:t>
      Землеустроительный проект изготовлен: при предоставлении государством права</w:t>
      </w:r>
    </w:p>
    <w:bookmarkEnd w:id="252"/>
    <w:p>
      <w:pPr>
        <w:spacing w:after="0"/>
        <w:ind w:left="0"/>
        <w:jc w:val="both"/>
      </w:pPr>
      <w:r>
        <w:rPr>
          <w:rFonts w:ascii="Times New Roman"/>
          <w:b w:val="false"/>
          <w:i w:val="false"/>
          <w:color w:val="000000"/>
          <w:sz w:val="28"/>
        </w:rPr>
        <w:t>частной собственности на земельный участок или права землепользования,</w:t>
      </w:r>
    </w:p>
    <w:p>
      <w:pPr>
        <w:spacing w:after="0"/>
        <w:ind w:left="0"/>
        <w:jc w:val="both"/>
      </w:pPr>
      <w:r>
        <w:rPr>
          <w:rFonts w:ascii="Times New Roman"/>
          <w:b w:val="false"/>
          <w:i w:val="false"/>
          <w:color w:val="000000"/>
          <w:sz w:val="28"/>
        </w:rPr>
        <w:t>в случае изменений идентификационных характеристик земельного участка.</w:t>
      </w:r>
    </w:p>
    <w:p>
      <w:pPr>
        <w:spacing w:after="0"/>
        <w:ind w:left="0"/>
        <w:jc w:val="both"/>
      </w:pPr>
      <w:r>
        <w:rPr>
          <w:rFonts w:ascii="Times New Roman"/>
          <w:b w:val="false"/>
          <w:i w:val="false"/>
          <w:color w:val="000000"/>
          <w:sz w:val="28"/>
        </w:rPr>
        <w:t>Согласен(на)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Услугополучатель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"Утверждение</w:t>
            </w:r>
            <w:r>
              <w:br/>
            </w:r>
            <w:r>
              <w:rPr>
                <w:rFonts w:ascii="Times New Roman"/>
                <w:b w:val="false"/>
                <w:i w:val="false"/>
                <w:color w:val="000000"/>
                <w:sz w:val="20"/>
              </w:rPr>
              <w:t>землеустроительных</w:t>
            </w:r>
            <w:r>
              <w:br/>
            </w:r>
            <w:r>
              <w:rPr>
                <w:rFonts w:ascii="Times New Roman"/>
                <w:b w:val="false"/>
                <w:i w:val="false"/>
                <w:color w:val="000000"/>
                <w:sz w:val="20"/>
              </w:rPr>
              <w:t>проектов по формированию</w:t>
            </w:r>
            <w:r>
              <w:br/>
            </w:r>
            <w:r>
              <w:rPr>
                <w:rFonts w:ascii="Times New Roman"/>
                <w:b w:val="false"/>
                <w:i w:val="false"/>
                <w:color w:val="000000"/>
                <w:sz w:val="20"/>
              </w:rPr>
              <w:t>земельных участков"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2" w:id="253"/>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253"/>
    <w:p>
      <w:pPr>
        <w:spacing w:after="0"/>
        <w:ind w:left="0"/>
        <w:jc w:val="both"/>
      </w:pPr>
      <w:bookmarkStart w:name="z1603" w:id="254"/>
      <w:r>
        <w:rPr>
          <w:rFonts w:ascii="Times New Roman"/>
          <w:b w:val="false"/>
          <w:i w:val="false"/>
          <w:color w:val="000000"/>
          <w:sz w:val="28"/>
        </w:rPr>
        <w:t>
      Уважаемый (ая) _________________________</w:t>
      </w:r>
    </w:p>
    <w:bookmarkEnd w:id="254"/>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 процедурно-процессуального кодекса</w:t>
      </w:r>
    </w:p>
    <w:p>
      <w:pPr>
        <w:spacing w:after="0"/>
        <w:ind w:left="0"/>
        <w:jc w:val="both"/>
      </w:pPr>
      <w:r>
        <w:rPr>
          <w:rFonts w:ascii="Times New Roman"/>
          <w:b w:val="false"/>
          <w:i w:val="false"/>
          <w:color w:val="000000"/>
          <w:sz w:val="28"/>
        </w:rPr>
        <w:t>Республики Казахстан, настоящим уведомлением информируем о том, что Вам будет</w:t>
      </w:r>
    </w:p>
    <w:p>
      <w:pPr>
        <w:spacing w:after="0"/>
        <w:ind w:left="0"/>
        <w:jc w:val="both"/>
      </w:pPr>
      <w:r>
        <w:rPr>
          <w:rFonts w:ascii="Times New Roman"/>
          <w:b w:val="false"/>
          <w:i w:val="false"/>
          <w:color w:val="000000"/>
          <w:sz w:val="28"/>
        </w:rPr>
        <w:t>отказано оказание государственной услуги "Утверждение землеустроительных</w:t>
      </w:r>
    </w:p>
    <w:p>
      <w:pPr>
        <w:spacing w:after="0"/>
        <w:ind w:left="0"/>
        <w:jc w:val="both"/>
      </w:pPr>
      <w:r>
        <w:rPr>
          <w:rFonts w:ascii="Times New Roman"/>
          <w:b w:val="false"/>
          <w:i w:val="false"/>
          <w:color w:val="000000"/>
          <w:sz w:val="28"/>
        </w:rPr>
        <w:t>проектов по формированию земельных участков", так как:</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перечисление причины отказа</w:t>
      </w:r>
    </w:p>
    <w:p>
      <w:pPr>
        <w:spacing w:after="0"/>
        <w:ind w:left="0"/>
        <w:jc w:val="both"/>
      </w:pPr>
      <w:r>
        <w:rPr>
          <w:rFonts w:ascii="Times New Roman"/>
          <w:b w:val="false"/>
          <w:i w:val="false"/>
          <w:color w:val="000000"/>
          <w:sz w:val="28"/>
        </w:rPr>
        <w:t>Заслушивание по вопросу отказа будет осуществляться через 2 (два) рабочих дня</w:t>
      </w:r>
    </w:p>
    <w:p>
      <w:pPr>
        <w:spacing w:after="0"/>
        <w:ind w:left="0"/>
        <w:jc w:val="both"/>
      </w:pPr>
      <w:r>
        <w:rPr>
          <w:rFonts w:ascii="Times New Roman"/>
          <w:b w:val="false"/>
          <w:i w:val="false"/>
          <w:color w:val="000000"/>
          <w:sz w:val="28"/>
        </w:rPr>
        <w:t>со дня направления данного уведомления, где Вы можете выразить свою позицию</w:t>
      </w:r>
    </w:p>
    <w:p>
      <w:pPr>
        <w:spacing w:after="0"/>
        <w:ind w:left="0"/>
        <w:jc w:val="both"/>
      </w:pPr>
      <w:r>
        <w:rPr>
          <w:rFonts w:ascii="Times New Roman"/>
          <w:b w:val="false"/>
          <w:i w:val="false"/>
          <w:color w:val="000000"/>
          <w:sz w:val="28"/>
        </w:rPr>
        <w:t>по данному решению (вписать нужное):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(дата и время проведения заслушивания, место (способ) проведения заслушивания:</w:t>
      </w:r>
    </w:p>
    <w:p>
      <w:pPr>
        <w:spacing w:after="0"/>
        <w:ind w:left="0"/>
        <w:jc w:val="both"/>
      </w:pPr>
      <w:r>
        <w:rPr>
          <w:rFonts w:ascii="Times New Roman"/>
          <w:b w:val="false"/>
          <w:i w:val="false"/>
          <w:color w:val="000000"/>
          <w:sz w:val="28"/>
        </w:rPr>
        <w:t>в здании по адресу:/посредством видеоконференцсвязи/ иных средств коммуникации)</w:t>
      </w:r>
    </w:p>
    <w:p>
      <w:pPr>
        <w:spacing w:after="0"/>
        <w:ind w:left="0"/>
        <w:jc w:val="both"/>
      </w:pPr>
      <w:r>
        <w:rPr>
          <w:rFonts w:ascii="Times New Roman"/>
          <w:b w:val="false"/>
          <w:i w:val="false"/>
          <w:color w:val="000000"/>
          <w:sz w:val="28"/>
        </w:rPr>
        <w:t>Услугодатель 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руководителя)</w:t>
      </w:r>
    </w:p>
    <w:p>
      <w:pPr>
        <w:spacing w:after="0"/>
        <w:ind w:left="0"/>
        <w:jc w:val="both"/>
      </w:pPr>
      <w:r>
        <w:rPr>
          <w:rFonts w:ascii="Times New Roman"/>
          <w:b w:val="false"/>
          <w:i w:val="false"/>
          <w:color w:val="000000"/>
          <w:sz w:val="28"/>
        </w:rPr>
        <w:t>или электронная цифровая подпись руководителя.</w:t>
      </w:r>
    </w:p>
    <w:p>
      <w:pPr>
        <w:spacing w:after="0"/>
        <w:ind w:left="0"/>
        <w:jc w:val="both"/>
      </w:pPr>
      <w:r>
        <w:rPr>
          <w:rFonts w:ascii="Times New Roman"/>
          <w:b w:val="false"/>
          <w:i w:val="false"/>
          <w:color w:val="000000"/>
          <w:sz w:val="28"/>
        </w:rPr>
        <w:t>"____" _________ 20____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2700" w:id="255"/>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"Выдача решения на изменение целевого назначения земельного участка"</w:t>
      </w:r>
    </w:p>
    <w:bookmarkEnd w:id="255"/>
    <w:p>
      <w:pPr>
        <w:spacing w:after="0"/>
        <w:ind w:left="0"/>
        <w:jc w:val="both"/>
      </w:pPr>
      <w:r>
        <w:rPr>
          <w:rFonts w:ascii="Times New Roman"/>
          <w:b w:val="false"/>
          <w:i w:val="false"/>
          <w:color w:val="ff0000"/>
          <w:sz w:val="28"/>
        </w:rPr>
        <w:t xml:space="preserve">
      Сноска. Приложение 4 - в редакции приказа и.о. Министра сельского хозяйства РК от 14.03.2025 </w:t>
      </w:r>
      <w:r>
        <w:rPr>
          <w:rFonts w:ascii="Times New Roman"/>
          <w:b w:val="false"/>
          <w:i w:val="false"/>
          <w:color w:val="ff0000"/>
          <w:sz w:val="28"/>
        </w:rPr>
        <w:t>№ 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701" w:id="256"/>
    <w:p>
      <w:pPr>
        <w:spacing w:after="0"/>
        <w:ind w:left="0"/>
        <w:jc w:val="left"/>
      </w:pPr>
      <w:r>
        <w:rPr>
          <w:rFonts w:ascii="Times New Roman"/>
          <w:b/>
          <w:i w:val="false"/>
          <w:color w:val="000000"/>
        </w:rPr>
        <w:t xml:space="preserve"> Глава 1. Общие положения</w:t>
      </w:r>
    </w:p>
    <w:bookmarkEnd w:id="256"/>
    <w:bookmarkStart w:name="z4569" w:id="257"/>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решения на изменение целевого назначения земельного участка"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"Выдача решения на изменение целевого назначения земельного участка" (далее – государственная услуга).</w:t>
      </w:r>
    </w:p>
    <w:bookmarkEnd w:id="257"/>
    <w:bookmarkStart w:name="z4570" w:id="25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58"/>
    <w:bookmarkStart w:name="z4571" w:id="259"/>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259"/>
    <w:bookmarkStart w:name="z4572" w:id="260"/>
    <w:p>
      <w:pPr>
        <w:spacing w:after="0"/>
        <w:ind w:left="0"/>
        <w:jc w:val="both"/>
      </w:pPr>
      <w:r>
        <w:rPr>
          <w:rFonts w:ascii="Times New Roman"/>
          <w:b w:val="false"/>
          <w:i w:val="false"/>
          <w:color w:val="000000"/>
          <w:sz w:val="28"/>
        </w:rPr>
        <w:t>
      2) решения местных исполнительных органов – правовые акты местных исполнительных органов областей, городов республиканского значения, столицы, районов, городов областного значения, а также акимов городов районного значения, поселков, сел, сельских округов о предоставлении права на земельный участок;</w:t>
      </w:r>
    </w:p>
    <w:bookmarkEnd w:id="260"/>
    <w:bookmarkStart w:name="z4573" w:id="261"/>
    <w:p>
      <w:pPr>
        <w:spacing w:after="0"/>
        <w:ind w:left="0"/>
        <w:jc w:val="both"/>
      </w:pPr>
      <w:r>
        <w:rPr>
          <w:rFonts w:ascii="Times New Roman"/>
          <w:b w:val="false"/>
          <w:i w:val="false"/>
          <w:color w:val="000000"/>
          <w:sz w:val="28"/>
        </w:rPr>
        <w:t xml:space="preserve">
      3) земельная комиссия – коллегиальный орган при местном исполнительном органе области, города областного значения (на территории, переданной в его административное подчинение) и района для рассмотрения заявлений (заявок) и подготовки заключений о предоставлении прав на земельные участки (об определении победителя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об изменении целевого назначения земельных участков (за исключением земель населенных пунктов) и о переводе земель водного фонда в земли других категорий; </w:t>
      </w:r>
    </w:p>
    <w:bookmarkEnd w:id="261"/>
    <w:bookmarkStart w:name="z4574" w:id="262"/>
    <w:p>
      <w:pPr>
        <w:spacing w:after="0"/>
        <w:ind w:left="0"/>
        <w:jc w:val="both"/>
      </w:pPr>
      <w:r>
        <w:rPr>
          <w:rFonts w:ascii="Times New Roman"/>
          <w:b w:val="false"/>
          <w:i w:val="false"/>
          <w:color w:val="000000"/>
          <w:sz w:val="28"/>
        </w:rPr>
        <w:t>
      4)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w:t>
      </w:r>
    </w:p>
    <w:bookmarkEnd w:id="262"/>
    <w:bookmarkStart w:name="z4575" w:id="263"/>
    <w:p>
      <w:pPr>
        <w:spacing w:after="0"/>
        <w:ind w:left="0"/>
        <w:jc w:val="both"/>
      </w:pPr>
      <w:r>
        <w:rPr>
          <w:rFonts w:ascii="Times New Roman"/>
          <w:b w:val="false"/>
          <w:i w:val="false"/>
          <w:color w:val="000000"/>
          <w:sz w:val="28"/>
        </w:rPr>
        <w:t xml:space="preserve">
      5)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порядке за субъектами земельных отношений;</w:t>
      </w:r>
    </w:p>
    <w:bookmarkEnd w:id="263"/>
    <w:bookmarkStart w:name="z4576" w:id="264"/>
    <w:p>
      <w:pPr>
        <w:spacing w:after="0"/>
        <w:ind w:left="0"/>
        <w:jc w:val="both"/>
      </w:pPr>
      <w:r>
        <w:rPr>
          <w:rFonts w:ascii="Times New Roman"/>
          <w:b w:val="false"/>
          <w:i w:val="false"/>
          <w:color w:val="000000"/>
          <w:sz w:val="28"/>
        </w:rPr>
        <w:t>
      6)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264"/>
    <w:bookmarkStart w:name="z4577" w:id="265"/>
    <w:p>
      <w:pPr>
        <w:spacing w:after="0"/>
        <w:ind w:left="0"/>
        <w:jc w:val="both"/>
      </w:pPr>
      <w:r>
        <w:rPr>
          <w:rFonts w:ascii="Times New Roman"/>
          <w:b w:val="false"/>
          <w:i w:val="false"/>
          <w:color w:val="000000"/>
          <w:sz w:val="28"/>
        </w:rPr>
        <w:t>
      7)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65"/>
    <w:bookmarkStart w:name="z4578" w:id="266"/>
    <w:p>
      <w:pPr>
        <w:spacing w:after="0"/>
        <w:ind w:left="0"/>
        <w:jc w:val="both"/>
      </w:pPr>
      <w:r>
        <w:rPr>
          <w:rFonts w:ascii="Times New Roman"/>
          <w:b w:val="false"/>
          <w:i w:val="false"/>
          <w:color w:val="000000"/>
          <w:sz w:val="28"/>
        </w:rPr>
        <w:t>
      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66"/>
    <w:bookmarkStart w:name="z4579" w:id="267"/>
    <w:p>
      <w:pPr>
        <w:spacing w:after="0"/>
        <w:ind w:left="0"/>
        <w:jc w:val="left"/>
      </w:pPr>
      <w:r>
        <w:rPr>
          <w:rFonts w:ascii="Times New Roman"/>
          <w:b/>
          <w:i w:val="false"/>
          <w:color w:val="000000"/>
        </w:rPr>
        <w:t xml:space="preserve"> Глава 2. Порядок оказания государственной услуги</w:t>
      </w:r>
    </w:p>
    <w:bookmarkEnd w:id="267"/>
    <w:bookmarkStart w:name="z4580" w:id="268"/>
    <w:p>
      <w:pPr>
        <w:spacing w:after="0"/>
        <w:ind w:left="0"/>
        <w:jc w:val="both"/>
      </w:pPr>
      <w:r>
        <w:rPr>
          <w:rFonts w:ascii="Times New Roman"/>
          <w:b w:val="false"/>
          <w:i w:val="false"/>
          <w:color w:val="000000"/>
          <w:sz w:val="28"/>
        </w:rPr>
        <w:t xml:space="preserve">
      3. Государственная услуга оказывается местными исполнительными органами областей, городов Астаны, Алматы и Шымкента, районов, городов областного значения, акимами городов районного значения, поселков, сел, сельских округов по месту нахождения земельного участка (далее – услугодатель) физическим или юридическим лицам (далее – услугополучатель). </w:t>
      </w:r>
    </w:p>
    <w:bookmarkEnd w:id="268"/>
    <w:bookmarkStart w:name="z4581" w:id="269"/>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решения на изменение целевого назначения земельного участка"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269"/>
    <w:bookmarkStart w:name="z4582" w:id="270"/>
    <w:p>
      <w:pPr>
        <w:spacing w:after="0"/>
        <w:ind w:left="0"/>
        <w:jc w:val="both"/>
      </w:pPr>
      <w:r>
        <w:rPr>
          <w:rFonts w:ascii="Times New Roman"/>
          <w:b w:val="false"/>
          <w:i w:val="false"/>
          <w:color w:val="000000"/>
          <w:sz w:val="28"/>
        </w:rPr>
        <w:t xml:space="preserve">
       4. Прием заявления об изменении целевого назначения земельного участка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заявление) и документов, указанных в пункте 8 Перечня, осуществляется через Государственную корпорацию, либо через портал.</w:t>
      </w:r>
    </w:p>
    <w:bookmarkEnd w:id="270"/>
    <w:bookmarkStart w:name="z4583" w:id="271"/>
    <w:p>
      <w:pPr>
        <w:spacing w:after="0"/>
        <w:ind w:left="0"/>
        <w:jc w:val="both"/>
      </w:pPr>
      <w:r>
        <w:rPr>
          <w:rFonts w:ascii="Times New Roman"/>
          <w:b w:val="false"/>
          <w:i w:val="false"/>
          <w:color w:val="000000"/>
          <w:sz w:val="28"/>
        </w:rPr>
        <w:t>
      При оказании государственной услуги через Государственную корпорацию, день приема заявлений и документов не входит в срок оказания государственной услуги.</w:t>
      </w:r>
    </w:p>
    <w:bookmarkEnd w:id="271"/>
    <w:bookmarkStart w:name="z4584" w:id="272"/>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услугодатель/Государственная корпорация отказывает в приеме заявления.</w:t>
      </w:r>
    </w:p>
    <w:bookmarkEnd w:id="272"/>
    <w:bookmarkStart w:name="z4585" w:id="273"/>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истребуются услугодателем из соответствующих государственных информационных систем.</w:t>
      </w:r>
    </w:p>
    <w:bookmarkEnd w:id="273"/>
    <w:bookmarkStart w:name="z4586" w:id="274"/>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274"/>
    <w:bookmarkStart w:name="z4587" w:id="275"/>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275"/>
    <w:bookmarkStart w:name="z4588" w:id="276"/>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276"/>
    <w:bookmarkStart w:name="z4589" w:id="277"/>
    <w:p>
      <w:pPr>
        <w:spacing w:after="0"/>
        <w:ind w:left="0"/>
        <w:jc w:val="both"/>
      </w:pPr>
      <w:r>
        <w:rPr>
          <w:rFonts w:ascii="Times New Roman"/>
          <w:b w:val="false"/>
          <w:i w:val="false"/>
          <w:color w:val="000000"/>
          <w:sz w:val="28"/>
        </w:rPr>
        <w:t>
      6. При обращении в Государственную корпорацию:</w:t>
      </w:r>
    </w:p>
    <w:bookmarkEnd w:id="277"/>
    <w:bookmarkStart w:name="z4590" w:id="278"/>
    <w:p>
      <w:pPr>
        <w:spacing w:after="0"/>
        <w:ind w:left="0"/>
        <w:jc w:val="both"/>
      </w:pPr>
      <w:r>
        <w:rPr>
          <w:rFonts w:ascii="Times New Roman"/>
          <w:b w:val="false"/>
          <w:i w:val="false"/>
          <w:color w:val="000000"/>
          <w:sz w:val="28"/>
        </w:rPr>
        <w:t>
      в случае поступления заявления об изменении целевого назначения земельного участка, расположенного в черте населенного пункта:</w:t>
      </w:r>
    </w:p>
    <w:bookmarkEnd w:id="278"/>
    <w:bookmarkStart w:name="z4591" w:id="279"/>
    <w:p>
      <w:pPr>
        <w:spacing w:after="0"/>
        <w:ind w:left="0"/>
        <w:jc w:val="both"/>
      </w:pPr>
      <w:r>
        <w:rPr>
          <w:rFonts w:ascii="Times New Roman"/>
          <w:b w:val="false"/>
          <w:i w:val="false"/>
          <w:color w:val="000000"/>
          <w:sz w:val="28"/>
        </w:rPr>
        <w:t xml:space="preserve">
      1) работник (оператор) операционного зала осуществляет прием и регистрацию документов, указанных в Перечне; </w:t>
      </w:r>
    </w:p>
    <w:bookmarkEnd w:id="279"/>
    <w:bookmarkStart w:name="z4592" w:id="280"/>
    <w:p>
      <w:pPr>
        <w:spacing w:after="0"/>
        <w:ind w:left="0"/>
        <w:jc w:val="both"/>
      </w:pPr>
      <w:r>
        <w:rPr>
          <w:rFonts w:ascii="Times New Roman"/>
          <w:b w:val="false"/>
          <w:i w:val="false"/>
          <w:color w:val="000000"/>
          <w:sz w:val="28"/>
        </w:rPr>
        <w:t>
      2) работник (оператор) операционного зала принятые от услугополучателя документы через курьера передает услугодателю в день поступления документов;</w:t>
      </w:r>
    </w:p>
    <w:bookmarkEnd w:id="280"/>
    <w:bookmarkStart w:name="z4593" w:id="281"/>
    <w:p>
      <w:pPr>
        <w:spacing w:after="0"/>
        <w:ind w:left="0"/>
        <w:jc w:val="both"/>
      </w:pPr>
      <w:r>
        <w:rPr>
          <w:rFonts w:ascii="Times New Roman"/>
          <w:b w:val="false"/>
          <w:i w:val="false"/>
          <w:color w:val="000000"/>
          <w:sz w:val="28"/>
        </w:rPr>
        <w:t>
      3) в течение 1 (одного) рабочего дня местный исполнительный орган города республиканского значения, столицы, города областного значения направляет поступившее заявление в структурное подразделение соответствующего местного исполнительного органа, осуществляющее функции в сфере архитектуры и градостроительства (далее – СП), а аким города районного значения, поселка, села, сельского округа – в структурное подразделение местного исполнительного органа района, осуществляющее функции в сфере архитектуры и градостроительства (далее – СП), по месту нахождения земельного участка;</w:t>
      </w:r>
    </w:p>
    <w:bookmarkEnd w:id="281"/>
    <w:bookmarkStart w:name="z4594" w:id="282"/>
    <w:p>
      <w:pPr>
        <w:spacing w:after="0"/>
        <w:ind w:left="0"/>
        <w:jc w:val="both"/>
      </w:pPr>
      <w:r>
        <w:rPr>
          <w:rFonts w:ascii="Times New Roman"/>
          <w:b w:val="false"/>
          <w:i w:val="false"/>
          <w:color w:val="000000"/>
          <w:sz w:val="28"/>
        </w:rPr>
        <w:t>
      4) СП в течение 1 (одного) рабочего дня со дня поступления заявления определяет возможность использования земельного участка по заявленному целевому назначению, составляет схему использования земельного участка и направляет на согласование одновременно всем заинтересованным государственным органам и иным организациям;</w:t>
      </w:r>
    </w:p>
    <w:bookmarkEnd w:id="282"/>
    <w:bookmarkStart w:name="z4595" w:id="283"/>
    <w:p>
      <w:pPr>
        <w:spacing w:after="0"/>
        <w:ind w:left="0"/>
        <w:jc w:val="both"/>
      </w:pPr>
      <w:r>
        <w:rPr>
          <w:rFonts w:ascii="Times New Roman"/>
          <w:b w:val="false"/>
          <w:i w:val="false"/>
          <w:color w:val="000000"/>
          <w:sz w:val="28"/>
        </w:rPr>
        <w:t>
      5) согласующие государственные органы и иные организации в течение 3 (трех) рабочих дней представляют соответствующие заключения о возможности (невозможности) использования земельного участка по заявленному целевому назначению.</w:t>
      </w:r>
    </w:p>
    <w:bookmarkEnd w:id="283"/>
    <w:bookmarkStart w:name="z4596" w:id="284"/>
    <w:p>
      <w:pPr>
        <w:spacing w:after="0"/>
        <w:ind w:left="0"/>
        <w:jc w:val="both"/>
      </w:pPr>
      <w:r>
        <w:rPr>
          <w:rFonts w:ascii="Times New Roman"/>
          <w:b w:val="false"/>
          <w:i w:val="false"/>
          <w:color w:val="000000"/>
          <w:sz w:val="28"/>
        </w:rPr>
        <w:t>
      В случае поступления от согласующих государственных органов и иных организаций отрицательного заключения услугополучателю в течение 1 (одного) рабочего дня с момента его поступления СП направляется мотивированный отказ в изменении целевого назначения земельного участка;</w:t>
      </w:r>
    </w:p>
    <w:bookmarkEnd w:id="284"/>
    <w:bookmarkStart w:name="z4597" w:id="285"/>
    <w:p>
      <w:pPr>
        <w:spacing w:after="0"/>
        <w:ind w:left="0"/>
        <w:jc w:val="both"/>
      </w:pPr>
      <w:r>
        <w:rPr>
          <w:rFonts w:ascii="Times New Roman"/>
          <w:b w:val="false"/>
          <w:i w:val="false"/>
          <w:color w:val="000000"/>
          <w:sz w:val="28"/>
        </w:rPr>
        <w:t>
      6) в случае поступления от согласующих государственных органов и иных организаций положительного заключения о возможности использования земельного участка по заявленному целевому назначению в течение 1 (одного) рабочего дня с момента его поступления СП подготавливает итоговое заключение об изменении целевого назначения земельного участка и направляет в уполномоченный орган по земельным отношениям города республиканского значения, столицы, города областного значения, акиму города районного значения, поселка, села, сельского округа для подготовки проекта решения об изменении целевого назначения земельного участка;</w:t>
      </w:r>
    </w:p>
    <w:bookmarkEnd w:id="285"/>
    <w:bookmarkStart w:name="z4598" w:id="286"/>
    <w:p>
      <w:pPr>
        <w:spacing w:after="0"/>
        <w:ind w:left="0"/>
        <w:jc w:val="both"/>
      </w:pPr>
      <w:r>
        <w:rPr>
          <w:rFonts w:ascii="Times New Roman"/>
          <w:b w:val="false"/>
          <w:i w:val="false"/>
          <w:color w:val="000000"/>
          <w:sz w:val="28"/>
        </w:rPr>
        <w:t>
      7) решение услугодателя об изменении целевого назначения земельного участка принимается в течение 2 (двух) рабочих дней с момента поступления итогового заключения об изменении целевого назначения земельного участка от СП;</w:t>
      </w:r>
    </w:p>
    <w:bookmarkEnd w:id="286"/>
    <w:bookmarkStart w:name="z4599" w:id="287"/>
    <w:p>
      <w:pPr>
        <w:spacing w:after="0"/>
        <w:ind w:left="0"/>
        <w:jc w:val="both"/>
      </w:pPr>
      <w:r>
        <w:rPr>
          <w:rFonts w:ascii="Times New Roman"/>
          <w:b w:val="false"/>
          <w:i w:val="false"/>
          <w:color w:val="000000"/>
          <w:sz w:val="28"/>
        </w:rPr>
        <w:t xml:space="preserve">
      8) уполномоченный орган по земельным отношениям города республиканского значения, столицы, города областного значения в течение 2 (двух) рабочих дней на основании решения услугодателя об изменении целевого назначения земельного участка подготавливает договор купли-продажи земельного участка или временного (краткосрочного, долгосрочного) возмездного (безвозмездного) землепользования (аренды); </w:t>
      </w:r>
    </w:p>
    <w:bookmarkEnd w:id="287"/>
    <w:bookmarkStart w:name="z4600" w:id="288"/>
    <w:p>
      <w:pPr>
        <w:spacing w:after="0"/>
        <w:ind w:left="0"/>
        <w:jc w:val="both"/>
      </w:pPr>
      <w:r>
        <w:rPr>
          <w:rFonts w:ascii="Times New Roman"/>
          <w:b w:val="false"/>
          <w:i w:val="false"/>
          <w:color w:val="000000"/>
          <w:sz w:val="28"/>
        </w:rPr>
        <w:t xml:space="preserve">
      9) сотрудник канцелярии услугодателя передает на выдачу через курьера соответствующее решение услугодателя об изменении целевого назначения земельного участка с приложением договора купли-продажи земельного участка или временного (краткосрочного, долгосрочного) возмездного (безвозмездного) землепользования (аренды); </w:t>
      </w:r>
    </w:p>
    <w:bookmarkEnd w:id="288"/>
    <w:bookmarkStart w:name="z4601" w:id="289"/>
    <w:p>
      <w:pPr>
        <w:spacing w:after="0"/>
        <w:ind w:left="0"/>
        <w:jc w:val="both"/>
      </w:pPr>
      <w:r>
        <w:rPr>
          <w:rFonts w:ascii="Times New Roman"/>
          <w:b w:val="false"/>
          <w:i w:val="false"/>
          <w:color w:val="000000"/>
          <w:sz w:val="28"/>
        </w:rPr>
        <w:t>
      10) выдача готовых документов услугополучателю осуществляется в соответствии с графиком работы Государственной корпорации при предъявлении документов, удостоверяющих личность услугополучателя, либо электронного документа из сервиса цифровых документов (для идентификации), либо его представителя, действующего на основании документа, выданного в соответствии с гражданским законодательством Республики Казахстан, в котором указываются соответствующие полномочия представителя;</w:t>
      </w:r>
    </w:p>
    <w:bookmarkEnd w:id="289"/>
    <w:bookmarkStart w:name="z4602" w:id="290"/>
    <w:p>
      <w:pPr>
        <w:spacing w:after="0"/>
        <w:ind w:left="0"/>
        <w:jc w:val="both"/>
      </w:pPr>
      <w:r>
        <w:rPr>
          <w:rFonts w:ascii="Times New Roman"/>
          <w:b w:val="false"/>
          <w:i w:val="false"/>
          <w:color w:val="000000"/>
          <w:sz w:val="28"/>
        </w:rPr>
        <w:t>
      в случае поступления заявления об изменении целевого назначения земельного участка, расположенного за пределами населенного пункта:</w:t>
      </w:r>
    </w:p>
    <w:bookmarkEnd w:id="290"/>
    <w:bookmarkStart w:name="z4603" w:id="291"/>
    <w:p>
      <w:pPr>
        <w:spacing w:after="0"/>
        <w:ind w:left="0"/>
        <w:jc w:val="both"/>
      </w:pPr>
      <w:r>
        <w:rPr>
          <w:rFonts w:ascii="Times New Roman"/>
          <w:b w:val="false"/>
          <w:i w:val="false"/>
          <w:color w:val="000000"/>
          <w:sz w:val="28"/>
        </w:rPr>
        <w:t>
      1) работник (оператор) операционного зала осуществляет прием и регистрацию документов, указанных в Перечне;</w:t>
      </w:r>
    </w:p>
    <w:bookmarkEnd w:id="291"/>
    <w:bookmarkStart w:name="z4604" w:id="292"/>
    <w:p>
      <w:pPr>
        <w:spacing w:after="0"/>
        <w:ind w:left="0"/>
        <w:jc w:val="both"/>
      </w:pPr>
      <w:r>
        <w:rPr>
          <w:rFonts w:ascii="Times New Roman"/>
          <w:b w:val="false"/>
          <w:i w:val="false"/>
          <w:color w:val="000000"/>
          <w:sz w:val="28"/>
        </w:rPr>
        <w:t>
      2) работник (оператор) операционного зала принятые от услугополучателя документы через курьера передает услугодателю в день поступления документов;</w:t>
      </w:r>
    </w:p>
    <w:bookmarkEnd w:id="292"/>
    <w:bookmarkStart w:name="z4605" w:id="293"/>
    <w:p>
      <w:pPr>
        <w:spacing w:after="0"/>
        <w:ind w:left="0"/>
        <w:jc w:val="both"/>
      </w:pPr>
      <w:r>
        <w:rPr>
          <w:rFonts w:ascii="Times New Roman"/>
          <w:b w:val="false"/>
          <w:i w:val="false"/>
          <w:color w:val="000000"/>
          <w:sz w:val="28"/>
        </w:rPr>
        <w:t>
      3) руководитель услугодателя (местного исполнительного органа области, района, города областного значения (на территории, переданной в его административное подчинение)) в течение 1 (одного) рабочего дня направляет поступившее заявление в уполномоченный орган по земельным отношениям области, района, города областного значения;</w:t>
      </w:r>
    </w:p>
    <w:bookmarkEnd w:id="293"/>
    <w:bookmarkStart w:name="z4606" w:id="294"/>
    <w:p>
      <w:pPr>
        <w:spacing w:after="0"/>
        <w:ind w:left="0"/>
        <w:jc w:val="both"/>
      </w:pPr>
      <w:r>
        <w:rPr>
          <w:rFonts w:ascii="Times New Roman"/>
          <w:b w:val="false"/>
          <w:i w:val="false"/>
          <w:color w:val="000000"/>
          <w:sz w:val="28"/>
        </w:rPr>
        <w:t>
      4) уполномоченный орган по земельным отношениям области, района, города областного значения в течение 3 (трех) рабочих дней со дня поступления заявления определяет возможность использования земельного участка по заявленному целевому назначению, составляет схему использования земельного участка и направляет на согласование одновременно всем заинтересованным государственным органам и иным организациям;</w:t>
      </w:r>
    </w:p>
    <w:bookmarkEnd w:id="294"/>
    <w:bookmarkStart w:name="z4607" w:id="295"/>
    <w:p>
      <w:pPr>
        <w:spacing w:after="0"/>
        <w:ind w:left="0"/>
        <w:jc w:val="both"/>
      </w:pPr>
      <w:r>
        <w:rPr>
          <w:rFonts w:ascii="Times New Roman"/>
          <w:b w:val="false"/>
          <w:i w:val="false"/>
          <w:color w:val="000000"/>
          <w:sz w:val="28"/>
        </w:rPr>
        <w:t>
      5) согласующие государственные органы и иные организации в течение 3 (трех) рабочих дней представляют соответствующие заключения о возможности использования земельного участка по заявленному целевому назначению.</w:t>
      </w:r>
    </w:p>
    <w:bookmarkEnd w:id="295"/>
    <w:bookmarkStart w:name="z4608" w:id="296"/>
    <w:p>
      <w:pPr>
        <w:spacing w:after="0"/>
        <w:ind w:left="0"/>
        <w:jc w:val="both"/>
      </w:pPr>
      <w:r>
        <w:rPr>
          <w:rFonts w:ascii="Times New Roman"/>
          <w:b w:val="false"/>
          <w:i w:val="false"/>
          <w:color w:val="000000"/>
          <w:sz w:val="28"/>
        </w:rPr>
        <w:t>
      В случае поступления от согласующих государственных органов и иных организаций отрицательного заключения услугополучателю в течение 2 (двух) рабочих дней с момента его поступления уполномоченным органом по земельным отношениям области, района, города областного значения направляется мотивированный отказ в изменении целевого назначения земельного участка;</w:t>
      </w:r>
    </w:p>
    <w:bookmarkEnd w:id="296"/>
    <w:bookmarkStart w:name="z4609" w:id="297"/>
    <w:p>
      <w:pPr>
        <w:spacing w:after="0"/>
        <w:ind w:left="0"/>
        <w:jc w:val="both"/>
      </w:pPr>
      <w:r>
        <w:rPr>
          <w:rFonts w:ascii="Times New Roman"/>
          <w:b w:val="false"/>
          <w:i w:val="false"/>
          <w:color w:val="000000"/>
          <w:sz w:val="28"/>
        </w:rPr>
        <w:t>
      6) в случае поступления от согласующих государственных органов и организаций положительного заключения о возможности использования земельного участка по заявленному целевому назначению уполномоченный орган по земельным отношениям области, района, города областного значения вносит материалы c предложением о возможности изменения целевого назначения земельного участка в земельную комиссию в течение 2 (двух) рабочих дней с момента его поступления;</w:t>
      </w:r>
    </w:p>
    <w:bookmarkEnd w:id="297"/>
    <w:bookmarkStart w:name="z4610" w:id="298"/>
    <w:p>
      <w:pPr>
        <w:spacing w:after="0"/>
        <w:ind w:left="0"/>
        <w:jc w:val="both"/>
      </w:pPr>
      <w:r>
        <w:rPr>
          <w:rFonts w:ascii="Times New Roman"/>
          <w:b w:val="false"/>
          <w:i w:val="false"/>
          <w:color w:val="000000"/>
          <w:sz w:val="28"/>
        </w:rPr>
        <w:t>
      7) заключение земельной комиссии составляется в двух экземплярах в форме протокольного решения в течение 4 (четырех) рабочих дней с момента поступления в земельную комиссию предложения о возможности изменения целевого назначения земельного участка;</w:t>
      </w:r>
    </w:p>
    <w:bookmarkEnd w:id="298"/>
    <w:bookmarkStart w:name="z4611" w:id="299"/>
    <w:p>
      <w:pPr>
        <w:spacing w:after="0"/>
        <w:ind w:left="0"/>
        <w:jc w:val="both"/>
      </w:pPr>
      <w:r>
        <w:rPr>
          <w:rFonts w:ascii="Times New Roman"/>
          <w:b w:val="false"/>
          <w:i w:val="false"/>
          <w:color w:val="000000"/>
          <w:sz w:val="28"/>
        </w:rPr>
        <w:t>
      8) уполномоченный орган по земельным отношениям области, района, города областного значения в течение 1 (одного) рабочего дня с момента поступления соответствующего заключения земельной комиссии подготавливает соответствующее решение услугодателя;</w:t>
      </w:r>
    </w:p>
    <w:bookmarkEnd w:id="299"/>
    <w:bookmarkStart w:name="z4612" w:id="300"/>
    <w:p>
      <w:pPr>
        <w:spacing w:after="0"/>
        <w:ind w:left="0"/>
        <w:jc w:val="both"/>
      </w:pPr>
      <w:r>
        <w:rPr>
          <w:rFonts w:ascii="Times New Roman"/>
          <w:b w:val="false"/>
          <w:i w:val="false"/>
          <w:color w:val="000000"/>
          <w:sz w:val="28"/>
        </w:rPr>
        <w:t>
      9) решение услугодателя принимается на основании соответствующего заключения земельной комиссии в течение 2 (двух) рабочих дней с момента его поступления;</w:t>
      </w:r>
    </w:p>
    <w:bookmarkEnd w:id="300"/>
    <w:bookmarkStart w:name="z4613" w:id="301"/>
    <w:p>
      <w:pPr>
        <w:spacing w:after="0"/>
        <w:ind w:left="0"/>
        <w:jc w:val="both"/>
      </w:pPr>
      <w:r>
        <w:rPr>
          <w:rFonts w:ascii="Times New Roman"/>
          <w:b w:val="false"/>
          <w:i w:val="false"/>
          <w:color w:val="000000"/>
          <w:sz w:val="28"/>
        </w:rPr>
        <w:t>
      10) уполномоченный орган по земельным отношениям области, района, города областного значения, в течение 2 (двух) рабочих дней на основании решения услугодателя об изменении целевого назначения земельного участка подготавливает договор купли-продажи земельного участка или временного (краткосрочного, долгосрочного) возмездного землепользования (аренды);</w:t>
      </w:r>
    </w:p>
    <w:bookmarkEnd w:id="301"/>
    <w:bookmarkStart w:name="z4614" w:id="302"/>
    <w:p>
      <w:pPr>
        <w:spacing w:after="0"/>
        <w:ind w:left="0"/>
        <w:jc w:val="both"/>
      </w:pPr>
      <w:r>
        <w:rPr>
          <w:rFonts w:ascii="Times New Roman"/>
          <w:b w:val="false"/>
          <w:i w:val="false"/>
          <w:color w:val="000000"/>
          <w:sz w:val="28"/>
        </w:rPr>
        <w:t xml:space="preserve">
      11) сотрудник канцелярии услугодателя передает на выдачу через курьера соответствующее решение услугодателя об изменении целевого назначения земельного участка с приложением договора купли-продажи земельного участка или временного (краткосрочного, долгосрочного) возмездного (безвозмездного) землепользования (аренды); </w:t>
      </w:r>
    </w:p>
    <w:bookmarkEnd w:id="302"/>
    <w:bookmarkStart w:name="z4615" w:id="303"/>
    <w:p>
      <w:pPr>
        <w:spacing w:after="0"/>
        <w:ind w:left="0"/>
        <w:jc w:val="both"/>
      </w:pPr>
      <w:r>
        <w:rPr>
          <w:rFonts w:ascii="Times New Roman"/>
          <w:b w:val="false"/>
          <w:i w:val="false"/>
          <w:color w:val="000000"/>
          <w:sz w:val="28"/>
        </w:rPr>
        <w:t>
      12) выдача готовых документов услугополучателю осуществляется в соответствии с графиком работы Государственной корпорации при предъявлении документов, удостоверяющих личность услугополучателя либо его представителя, действующего на основании документа, выданного в соответствии с гражданским законодательством Республики Казахстан, в котором указываются соответствующие полномочия представителя.</w:t>
      </w:r>
    </w:p>
    <w:bookmarkEnd w:id="303"/>
    <w:bookmarkStart w:name="z4616" w:id="304"/>
    <w:p>
      <w:pPr>
        <w:spacing w:after="0"/>
        <w:ind w:left="0"/>
        <w:jc w:val="both"/>
      </w:pPr>
      <w:r>
        <w:rPr>
          <w:rFonts w:ascii="Times New Roman"/>
          <w:b w:val="false"/>
          <w:i w:val="false"/>
          <w:color w:val="000000"/>
          <w:sz w:val="28"/>
        </w:rPr>
        <w:t>
      7. При обращении через портал:</w:t>
      </w:r>
    </w:p>
    <w:bookmarkEnd w:id="304"/>
    <w:bookmarkStart w:name="z4617" w:id="305"/>
    <w:p>
      <w:pPr>
        <w:spacing w:after="0"/>
        <w:ind w:left="0"/>
        <w:jc w:val="both"/>
      </w:pPr>
      <w:r>
        <w:rPr>
          <w:rFonts w:ascii="Times New Roman"/>
          <w:b w:val="false"/>
          <w:i w:val="false"/>
          <w:color w:val="000000"/>
          <w:sz w:val="28"/>
        </w:rPr>
        <w:t>
      в случае поступления заявления об изменении целевого назначения земельного участка, расположенного в черте населенного пункта:</w:t>
      </w:r>
    </w:p>
    <w:bookmarkEnd w:id="305"/>
    <w:bookmarkStart w:name="z4618" w:id="306"/>
    <w:p>
      <w:pPr>
        <w:spacing w:after="0"/>
        <w:ind w:left="0"/>
        <w:jc w:val="both"/>
      </w:pPr>
      <w:r>
        <w:rPr>
          <w:rFonts w:ascii="Times New Roman"/>
          <w:b w:val="false"/>
          <w:i w:val="false"/>
          <w:color w:val="000000"/>
          <w:sz w:val="28"/>
        </w:rPr>
        <w:t xml:space="preserve">
      1) заявление формируется автоматически; </w:t>
      </w:r>
    </w:p>
    <w:bookmarkEnd w:id="306"/>
    <w:bookmarkStart w:name="z4619" w:id="307"/>
    <w:p>
      <w:pPr>
        <w:spacing w:after="0"/>
        <w:ind w:left="0"/>
        <w:jc w:val="both"/>
      </w:pPr>
      <w:r>
        <w:rPr>
          <w:rFonts w:ascii="Times New Roman"/>
          <w:b w:val="false"/>
          <w:i w:val="false"/>
          <w:color w:val="000000"/>
          <w:sz w:val="28"/>
        </w:rPr>
        <w:t>
      2) руководитель услугодателя (местного исполнительного органа города республиканского значения, столицы, города областного значения, аким города районного значения, поселка, села, сельского округа) в течение 1 (одного) рабочего дня направляет поступившее заявление в соответствующее СП;</w:t>
      </w:r>
    </w:p>
    <w:bookmarkEnd w:id="307"/>
    <w:bookmarkStart w:name="z4620" w:id="308"/>
    <w:p>
      <w:pPr>
        <w:spacing w:after="0"/>
        <w:ind w:left="0"/>
        <w:jc w:val="both"/>
      </w:pPr>
      <w:r>
        <w:rPr>
          <w:rFonts w:ascii="Times New Roman"/>
          <w:b w:val="false"/>
          <w:i w:val="false"/>
          <w:color w:val="000000"/>
          <w:sz w:val="28"/>
        </w:rPr>
        <w:t>
      3) СП в течение 1 (одного) рабочего дня со дня поступления заявления определяет возможность использования земельного участка по заявленному целевому назначению, составляет схему использования земельного участка и направляет на согласование одновременно всем заинтересованным государственным органам и иным организациям;</w:t>
      </w:r>
    </w:p>
    <w:bookmarkEnd w:id="308"/>
    <w:bookmarkStart w:name="z4621" w:id="309"/>
    <w:p>
      <w:pPr>
        <w:spacing w:after="0"/>
        <w:ind w:left="0"/>
        <w:jc w:val="both"/>
      </w:pPr>
      <w:r>
        <w:rPr>
          <w:rFonts w:ascii="Times New Roman"/>
          <w:b w:val="false"/>
          <w:i w:val="false"/>
          <w:color w:val="000000"/>
          <w:sz w:val="28"/>
        </w:rPr>
        <w:t>
      4) согласующие государственные органы и иные организации в течение 3 (трех) рабочих дней представляют соответствующие заключения о возможности (невозможности) использования земельного участка по заявленному целевому назначению.</w:t>
      </w:r>
    </w:p>
    <w:bookmarkEnd w:id="309"/>
    <w:bookmarkStart w:name="z4622" w:id="310"/>
    <w:p>
      <w:pPr>
        <w:spacing w:after="0"/>
        <w:ind w:left="0"/>
        <w:jc w:val="both"/>
      </w:pPr>
      <w:r>
        <w:rPr>
          <w:rFonts w:ascii="Times New Roman"/>
          <w:b w:val="false"/>
          <w:i w:val="false"/>
          <w:color w:val="000000"/>
          <w:sz w:val="28"/>
        </w:rPr>
        <w:t>
      В случае поступления от согласующих государственных органов и иных организаций отрицательного заключения услугополучателю в течение 1 (одного) рабочего дня с момента его поступления СП направляется мотивированный отказ в изменении целевого назначения земельного участка;</w:t>
      </w:r>
    </w:p>
    <w:bookmarkEnd w:id="310"/>
    <w:bookmarkStart w:name="z4623" w:id="311"/>
    <w:p>
      <w:pPr>
        <w:spacing w:after="0"/>
        <w:ind w:left="0"/>
        <w:jc w:val="both"/>
      </w:pPr>
      <w:r>
        <w:rPr>
          <w:rFonts w:ascii="Times New Roman"/>
          <w:b w:val="false"/>
          <w:i w:val="false"/>
          <w:color w:val="000000"/>
          <w:sz w:val="28"/>
        </w:rPr>
        <w:t>
      5) в случае поступления от согласующих государственных органов и иных организаций положительного заключения о возможности использования земельного участка по заявленному целевому назначению в течение 1 (одного) рабочего дня с момента его поступления СП подготавливает итоговое заключение об изменении целевого назначения земельного участка и направляется в уполномоченный орган по земельным отношениям города республиканского значения, столицы, города областного значения, акиму города районного значения, поселка, села, сельского округа для подготовки проекта решения об изменении целевого назначения земельного участка;</w:t>
      </w:r>
    </w:p>
    <w:bookmarkEnd w:id="311"/>
    <w:bookmarkStart w:name="z4624" w:id="312"/>
    <w:p>
      <w:pPr>
        <w:spacing w:after="0"/>
        <w:ind w:left="0"/>
        <w:jc w:val="both"/>
      </w:pPr>
      <w:r>
        <w:rPr>
          <w:rFonts w:ascii="Times New Roman"/>
          <w:b w:val="false"/>
          <w:i w:val="false"/>
          <w:color w:val="000000"/>
          <w:sz w:val="28"/>
        </w:rPr>
        <w:t>
      6) решение услугодателя об изменении целевого назначения земельного участка принимается в течение 2 (двух) рабочих дней с момента поступления итогового заключения об изменении целевого назначения земельного участка от СП;</w:t>
      </w:r>
    </w:p>
    <w:bookmarkEnd w:id="312"/>
    <w:bookmarkStart w:name="z4625" w:id="313"/>
    <w:p>
      <w:pPr>
        <w:spacing w:after="0"/>
        <w:ind w:left="0"/>
        <w:jc w:val="both"/>
      </w:pPr>
      <w:r>
        <w:rPr>
          <w:rFonts w:ascii="Times New Roman"/>
          <w:b w:val="false"/>
          <w:i w:val="false"/>
          <w:color w:val="000000"/>
          <w:sz w:val="28"/>
        </w:rPr>
        <w:t>
      7) уполномоченный орган по земельным отношениям города республиканского значения, столицы, города областного значения в течение 2 (двух) рабочих дней на основании решения об изменении целевого назначения земельного участка подготавливает договор купли-продажи земельного участка или временного (краткосрочного, долгосрочного) возмездного (безвозмездного) землепользования (аренды);</w:t>
      </w:r>
    </w:p>
    <w:bookmarkEnd w:id="313"/>
    <w:bookmarkStart w:name="z4626" w:id="314"/>
    <w:p>
      <w:pPr>
        <w:spacing w:after="0"/>
        <w:ind w:left="0"/>
        <w:jc w:val="both"/>
      </w:pPr>
      <w:r>
        <w:rPr>
          <w:rFonts w:ascii="Times New Roman"/>
          <w:b w:val="false"/>
          <w:i w:val="false"/>
          <w:color w:val="000000"/>
          <w:sz w:val="28"/>
        </w:rPr>
        <w:t>
      8) сотрудник канцелярии услугодателя направляет посредством портала в личный кабинет услугополучателя соответствующее решение услугодателя об изменении целевого назначения земельного участка с приложением договора купли-продажи земельного участка или временного (краткосрочного, долгосрочного) возмездного (безвозмездного) землепользования (аренды) в форме электронного документа, подписанного ЭЦП уполномоченного лица услугодателя;</w:t>
      </w:r>
    </w:p>
    <w:bookmarkEnd w:id="314"/>
    <w:bookmarkStart w:name="z4627" w:id="315"/>
    <w:p>
      <w:pPr>
        <w:spacing w:after="0"/>
        <w:ind w:left="0"/>
        <w:jc w:val="both"/>
      </w:pPr>
      <w:r>
        <w:rPr>
          <w:rFonts w:ascii="Times New Roman"/>
          <w:b w:val="false"/>
          <w:i w:val="false"/>
          <w:color w:val="000000"/>
          <w:sz w:val="28"/>
        </w:rPr>
        <w:t>
      в случае поступления заявления об изменении целевого назначения земельного участка, расположенного за пределами населенного пункта:</w:t>
      </w:r>
    </w:p>
    <w:bookmarkEnd w:id="315"/>
    <w:bookmarkStart w:name="z4628" w:id="316"/>
    <w:p>
      <w:pPr>
        <w:spacing w:after="0"/>
        <w:ind w:left="0"/>
        <w:jc w:val="both"/>
      </w:pPr>
      <w:r>
        <w:rPr>
          <w:rFonts w:ascii="Times New Roman"/>
          <w:b w:val="false"/>
          <w:i w:val="false"/>
          <w:color w:val="000000"/>
          <w:sz w:val="28"/>
        </w:rPr>
        <w:t>
      1) заявление формируется автоматически;</w:t>
      </w:r>
    </w:p>
    <w:bookmarkEnd w:id="316"/>
    <w:bookmarkStart w:name="z4629" w:id="317"/>
    <w:p>
      <w:pPr>
        <w:spacing w:after="0"/>
        <w:ind w:left="0"/>
        <w:jc w:val="both"/>
      </w:pPr>
      <w:r>
        <w:rPr>
          <w:rFonts w:ascii="Times New Roman"/>
          <w:b w:val="false"/>
          <w:i w:val="false"/>
          <w:color w:val="000000"/>
          <w:sz w:val="28"/>
        </w:rPr>
        <w:t>
      2) руководитель услугодателя (местного исполнительного органа области, района, города областного значения (на территории, переданной в его административное подчинение)) в течение 1 (одного) рабочего дня направляет поступившее заявление в уполномоченный орган по земельным отношениям области, района, города областного значения;</w:t>
      </w:r>
    </w:p>
    <w:bookmarkEnd w:id="317"/>
    <w:bookmarkStart w:name="z4630" w:id="318"/>
    <w:p>
      <w:pPr>
        <w:spacing w:after="0"/>
        <w:ind w:left="0"/>
        <w:jc w:val="both"/>
      </w:pPr>
      <w:r>
        <w:rPr>
          <w:rFonts w:ascii="Times New Roman"/>
          <w:b w:val="false"/>
          <w:i w:val="false"/>
          <w:color w:val="000000"/>
          <w:sz w:val="28"/>
        </w:rPr>
        <w:t>
      3) уполномоченный орган по земельным отношениям области, района, города областного значения в течение 3 (трех) рабочих дней со дня поступления заявления определяет возможность использования земельного участка по заявленному целевому назначению, составляет схему использования земельного участка и направляет на согласование одновременно всем заинтересованным государственным органам и иным организациям;</w:t>
      </w:r>
    </w:p>
    <w:bookmarkEnd w:id="318"/>
    <w:bookmarkStart w:name="z4631" w:id="319"/>
    <w:p>
      <w:pPr>
        <w:spacing w:after="0"/>
        <w:ind w:left="0"/>
        <w:jc w:val="both"/>
      </w:pPr>
      <w:r>
        <w:rPr>
          <w:rFonts w:ascii="Times New Roman"/>
          <w:b w:val="false"/>
          <w:i w:val="false"/>
          <w:color w:val="000000"/>
          <w:sz w:val="28"/>
        </w:rPr>
        <w:t>
      4) согласующие государственные органы и иные организации в течение 3 (трех) рабочих дней представляют соответствующие заключения о возможности использования земельного участка по заявленному целевому назначению.</w:t>
      </w:r>
    </w:p>
    <w:bookmarkEnd w:id="319"/>
    <w:bookmarkStart w:name="z4632" w:id="320"/>
    <w:p>
      <w:pPr>
        <w:spacing w:after="0"/>
        <w:ind w:left="0"/>
        <w:jc w:val="both"/>
      </w:pPr>
      <w:r>
        <w:rPr>
          <w:rFonts w:ascii="Times New Roman"/>
          <w:b w:val="false"/>
          <w:i w:val="false"/>
          <w:color w:val="000000"/>
          <w:sz w:val="28"/>
        </w:rPr>
        <w:t>
      В случае поступления от согласующих государственных органов и иных организаций отрицательного заключения услугополучателю в течение 2 (двух) рабочих дней с момента его поступления уполномоченным органом по земельным отношениям области, района, города областного значения направляется мотивированный отказ в изменении целевого назначения земельного участка;</w:t>
      </w:r>
    </w:p>
    <w:bookmarkEnd w:id="320"/>
    <w:bookmarkStart w:name="z4633" w:id="321"/>
    <w:p>
      <w:pPr>
        <w:spacing w:after="0"/>
        <w:ind w:left="0"/>
        <w:jc w:val="both"/>
      </w:pPr>
      <w:r>
        <w:rPr>
          <w:rFonts w:ascii="Times New Roman"/>
          <w:b w:val="false"/>
          <w:i w:val="false"/>
          <w:color w:val="000000"/>
          <w:sz w:val="28"/>
        </w:rPr>
        <w:t>
      5) в случае поступления от согласующих государственных органов и организаций положительного заключения о возможности использования земельного участка по заявленному целевому назначению уполномоченный орган по земельным отношениям области, района, города областного значения вносит материалы c предложением о возможности изменения целевого назначения земельного участка в земельную комиссию в течение 2 (двух) рабочих дней с момента его поступления;</w:t>
      </w:r>
    </w:p>
    <w:bookmarkEnd w:id="321"/>
    <w:bookmarkStart w:name="z4634" w:id="322"/>
    <w:p>
      <w:pPr>
        <w:spacing w:after="0"/>
        <w:ind w:left="0"/>
        <w:jc w:val="both"/>
      </w:pPr>
      <w:r>
        <w:rPr>
          <w:rFonts w:ascii="Times New Roman"/>
          <w:b w:val="false"/>
          <w:i w:val="false"/>
          <w:color w:val="000000"/>
          <w:sz w:val="28"/>
        </w:rPr>
        <w:t>
      6) заключение земельной комиссии составляется в двух экземплярах в форме протокольного решения в течение 4 (четырех) рабочих дней с момента поступления в земельную комиссию предложения о возможности изменения целевого назначения земельного участка;</w:t>
      </w:r>
    </w:p>
    <w:bookmarkEnd w:id="322"/>
    <w:bookmarkStart w:name="z4635" w:id="323"/>
    <w:p>
      <w:pPr>
        <w:spacing w:after="0"/>
        <w:ind w:left="0"/>
        <w:jc w:val="both"/>
      </w:pPr>
      <w:r>
        <w:rPr>
          <w:rFonts w:ascii="Times New Roman"/>
          <w:b w:val="false"/>
          <w:i w:val="false"/>
          <w:color w:val="000000"/>
          <w:sz w:val="28"/>
        </w:rPr>
        <w:t>
      7) уполномоченный орган по земельным отношениям области, района, города областного значения в течение 1 (одного) рабочего дня с момента поступления соответствующего заключения земельной комиссии подготавливает соответствующее решение услугодателя об изменении целевого назначения земельного участка;</w:t>
      </w:r>
    </w:p>
    <w:bookmarkEnd w:id="323"/>
    <w:bookmarkStart w:name="z4636" w:id="324"/>
    <w:p>
      <w:pPr>
        <w:spacing w:after="0"/>
        <w:ind w:left="0"/>
        <w:jc w:val="both"/>
      </w:pPr>
      <w:r>
        <w:rPr>
          <w:rFonts w:ascii="Times New Roman"/>
          <w:b w:val="false"/>
          <w:i w:val="false"/>
          <w:color w:val="000000"/>
          <w:sz w:val="28"/>
        </w:rPr>
        <w:t>
      8) решение услугодателя принимается на основании соответствующего заключения земельной комиссии в течение 2 (двух) рабочих дней с момента его поступления;</w:t>
      </w:r>
    </w:p>
    <w:bookmarkEnd w:id="324"/>
    <w:bookmarkStart w:name="z4637" w:id="325"/>
    <w:p>
      <w:pPr>
        <w:spacing w:after="0"/>
        <w:ind w:left="0"/>
        <w:jc w:val="both"/>
      </w:pPr>
      <w:r>
        <w:rPr>
          <w:rFonts w:ascii="Times New Roman"/>
          <w:b w:val="false"/>
          <w:i w:val="false"/>
          <w:color w:val="000000"/>
          <w:sz w:val="28"/>
        </w:rPr>
        <w:t>
      9) уполномоченный орган по земельным отношениям области, района, города областного значения, в течение 2 (двух) рабочих дней на основании решения услугодателя об изменении целевого назначения земельного участка подготавливает договор купли-продажи земельного участка или временного (краткосрочного, долгосрочного) возмездного (безвозмездного) землепользования (аренды);</w:t>
      </w:r>
    </w:p>
    <w:bookmarkEnd w:id="325"/>
    <w:bookmarkStart w:name="z4638" w:id="326"/>
    <w:p>
      <w:pPr>
        <w:spacing w:after="0"/>
        <w:ind w:left="0"/>
        <w:jc w:val="both"/>
      </w:pPr>
      <w:r>
        <w:rPr>
          <w:rFonts w:ascii="Times New Roman"/>
          <w:b w:val="false"/>
          <w:i w:val="false"/>
          <w:color w:val="000000"/>
          <w:sz w:val="28"/>
        </w:rPr>
        <w:t>
      10) сотрудник канцелярии услугодателя направляет посредством портала в личный кабинет услугополучателя соответствующее решение услугодателя об изменении целевого назначения земельного участка в форме электронного документа, подписанного ЭЦП уполномоченного лица услугодателя.</w:t>
      </w:r>
    </w:p>
    <w:bookmarkEnd w:id="326"/>
    <w:bookmarkStart w:name="z4639" w:id="327"/>
    <w:p>
      <w:pPr>
        <w:spacing w:after="0"/>
        <w:ind w:left="0"/>
        <w:jc w:val="both"/>
      </w:pPr>
      <w:r>
        <w:rPr>
          <w:rFonts w:ascii="Times New Roman"/>
          <w:b w:val="false"/>
          <w:i w:val="false"/>
          <w:color w:val="000000"/>
          <w:sz w:val="28"/>
        </w:rPr>
        <w:t xml:space="preserve">
      8.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где указываются время и место (способ) проведения заслушивания для возможности выразить услугополучателю позицию по предварительному решению.</w:t>
      </w:r>
    </w:p>
    <w:bookmarkEnd w:id="327"/>
    <w:bookmarkStart w:name="z4640" w:id="328"/>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СП/уполномоченным органом по земельным отношениям не позднее 2 (двух) рабочих дней со дня уведомления.</w:t>
      </w:r>
    </w:p>
    <w:bookmarkEnd w:id="328"/>
    <w:bookmarkStart w:name="z4641" w:id="329"/>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329"/>
    <w:bookmarkStart w:name="z4642" w:id="330"/>
    <w:p>
      <w:pPr>
        <w:spacing w:after="0"/>
        <w:ind w:left="0"/>
        <w:jc w:val="both"/>
      </w:pPr>
      <w:r>
        <w:rPr>
          <w:rFonts w:ascii="Times New Roman"/>
          <w:b w:val="false"/>
          <w:i w:val="false"/>
          <w:color w:val="000000"/>
          <w:sz w:val="28"/>
        </w:rPr>
        <w:t>
      По результатам заслушивания услугодатель принимает решение об изменении целевого назначения земельного участка, либо о мотивированном отказе в оказании государственной услуги.</w:t>
      </w:r>
    </w:p>
    <w:bookmarkEnd w:id="330"/>
    <w:bookmarkStart w:name="z4643" w:id="331"/>
    <w:p>
      <w:pPr>
        <w:spacing w:after="0"/>
        <w:ind w:left="0"/>
        <w:jc w:val="both"/>
      </w:pPr>
      <w:r>
        <w:rPr>
          <w:rFonts w:ascii="Times New Roman"/>
          <w:b w:val="false"/>
          <w:i w:val="false"/>
          <w:color w:val="000000"/>
          <w:sz w:val="28"/>
        </w:rPr>
        <w:t>
      Результат заслушивания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Государственную корпорацию.</w:t>
      </w:r>
    </w:p>
    <w:bookmarkEnd w:id="331"/>
    <w:bookmarkStart w:name="z4644" w:id="332"/>
    <w:p>
      <w:pPr>
        <w:spacing w:after="0"/>
        <w:ind w:left="0"/>
        <w:jc w:val="both"/>
      </w:pPr>
      <w:r>
        <w:rPr>
          <w:rFonts w:ascii="Times New Roman"/>
          <w:b w:val="false"/>
          <w:i w:val="false"/>
          <w:color w:val="000000"/>
          <w:sz w:val="28"/>
        </w:rPr>
        <w:t>
      9. Услугодатель отказывает в оказании государственной услуги по основаниям, указанным в пункте 9 Перечня.</w:t>
      </w:r>
    </w:p>
    <w:bookmarkEnd w:id="332"/>
    <w:bookmarkStart w:name="z4645" w:id="333"/>
    <w:p>
      <w:pPr>
        <w:spacing w:after="0"/>
        <w:ind w:left="0"/>
        <w:jc w:val="both"/>
      </w:pPr>
      <w:r>
        <w:rPr>
          <w:rFonts w:ascii="Times New Roman"/>
          <w:b w:val="false"/>
          <w:i w:val="false"/>
          <w:color w:val="000000"/>
          <w:sz w:val="28"/>
        </w:rPr>
        <w:t>
      10.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333"/>
    <w:bookmarkStart w:name="z4646" w:id="334"/>
    <w:p>
      <w:pPr>
        <w:spacing w:after="0"/>
        <w:ind w:left="0"/>
        <w:jc w:val="both"/>
      </w:pPr>
      <w:r>
        <w:rPr>
          <w:rFonts w:ascii="Times New Roman"/>
          <w:b w:val="false"/>
          <w:i w:val="false"/>
          <w:color w:val="000000"/>
          <w:sz w:val="28"/>
        </w:rPr>
        <w:t>
      11.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в Государственную корпорацию, услугодателю и в Единый контакт-центр.</w:t>
      </w:r>
    </w:p>
    <w:bookmarkEnd w:id="334"/>
    <w:bookmarkStart w:name="z4647" w:id="335"/>
    <w:p>
      <w:pPr>
        <w:spacing w:after="0"/>
        <w:ind w:left="0"/>
        <w:jc w:val="both"/>
      </w:pPr>
      <w:r>
        <w:rPr>
          <w:rFonts w:ascii="Times New Roman"/>
          <w:b w:val="false"/>
          <w:i w:val="false"/>
          <w:color w:val="000000"/>
          <w:sz w:val="28"/>
        </w:rPr>
        <w:t>
      12.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335"/>
    <w:bookmarkStart w:name="z4648" w:id="336"/>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336"/>
    <w:bookmarkStart w:name="z4649" w:id="337"/>
    <w:p>
      <w:pPr>
        <w:spacing w:after="0"/>
        <w:ind w:left="0"/>
        <w:jc w:val="left"/>
      </w:pPr>
      <w:r>
        <w:rPr>
          <w:rFonts w:ascii="Times New Roman"/>
          <w:b/>
          <w:i w:val="false"/>
          <w:color w:val="000000"/>
        </w:rPr>
        <w:t xml:space="preserve"> Глава 3. Порядок обжалования решений, действий (бездействия)</w:t>
      </w:r>
      <w:r>
        <w:br/>
      </w:r>
      <w:r>
        <w:rPr>
          <w:rFonts w:ascii="Times New Roman"/>
          <w:b/>
          <w:i w:val="false"/>
          <w:color w:val="000000"/>
        </w:rPr>
        <w:t>услугодателей и (или) их должностных лиц по вопросам оказания государственных услуг</w:t>
      </w:r>
    </w:p>
    <w:bookmarkEnd w:id="337"/>
    <w:bookmarkStart w:name="z4650" w:id="338"/>
    <w:p>
      <w:pPr>
        <w:spacing w:after="0"/>
        <w:ind w:left="0"/>
        <w:jc w:val="both"/>
      </w:pPr>
      <w:r>
        <w:rPr>
          <w:rFonts w:ascii="Times New Roman"/>
          <w:b w:val="false"/>
          <w:i w:val="false"/>
          <w:color w:val="000000"/>
          <w:sz w:val="28"/>
        </w:rPr>
        <w:t>
      13.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338"/>
    <w:bookmarkStart w:name="z4651" w:id="339"/>
    <w:p>
      <w:pPr>
        <w:spacing w:after="0"/>
        <w:ind w:left="0"/>
        <w:jc w:val="both"/>
      </w:pPr>
      <w:r>
        <w:rPr>
          <w:rFonts w:ascii="Times New Roman"/>
          <w:b w:val="false"/>
          <w:i w:val="false"/>
          <w:color w:val="000000"/>
          <w:sz w:val="28"/>
        </w:rPr>
        <w:t xml:space="preserve">
      В случае поступления жалобы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339"/>
    <w:bookmarkStart w:name="z4652" w:id="340"/>
    <w:p>
      <w:pPr>
        <w:spacing w:after="0"/>
        <w:ind w:left="0"/>
        <w:jc w:val="both"/>
      </w:pPr>
      <w:r>
        <w:rPr>
          <w:rFonts w:ascii="Times New Roman"/>
          <w:b w:val="false"/>
          <w:i w:val="false"/>
          <w:color w:val="000000"/>
          <w:sz w:val="28"/>
        </w:rPr>
        <w:t xml:space="preserve">
      14.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340"/>
    <w:bookmarkStart w:name="z4653" w:id="341"/>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341"/>
    <w:bookmarkStart w:name="z4654" w:id="342"/>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342"/>
    <w:bookmarkStart w:name="z4655" w:id="343"/>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343"/>
    <w:bookmarkStart w:name="z4656" w:id="344"/>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344"/>
    <w:bookmarkStart w:name="z4657" w:id="345"/>
    <w:p>
      <w:pPr>
        <w:spacing w:after="0"/>
        <w:ind w:left="0"/>
        <w:jc w:val="both"/>
      </w:pPr>
      <w:r>
        <w:rPr>
          <w:rFonts w:ascii="Times New Roman"/>
          <w:b w:val="false"/>
          <w:i w:val="false"/>
          <w:color w:val="000000"/>
          <w:sz w:val="28"/>
        </w:rPr>
        <w:t>
      2) получения дополнительной информации.</w:t>
      </w:r>
    </w:p>
    <w:bookmarkEnd w:id="345"/>
    <w:bookmarkStart w:name="z4658" w:id="346"/>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346"/>
    <w:bookmarkStart w:name="z4659" w:id="347"/>
    <w:p>
      <w:pPr>
        <w:spacing w:after="0"/>
        <w:ind w:left="0"/>
        <w:jc w:val="both"/>
      </w:pPr>
      <w:r>
        <w:rPr>
          <w:rFonts w:ascii="Times New Roman"/>
          <w:b w:val="false"/>
          <w:i w:val="false"/>
          <w:color w:val="000000"/>
          <w:sz w:val="28"/>
        </w:rPr>
        <w:t xml:space="preserve">
      15.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w:t>
            </w:r>
            <w:r>
              <w:br/>
            </w:r>
            <w:r>
              <w:rPr>
                <w:rFonts w:ascii="Times New Roman"/>
                <w:b w:val="false"/>
                <w:i w:val="false"/>
                <w:color w:val="000000"/>
                <w:sz w:val="20"/>
              </w:rPr>
              <w:t>на изменение целевого</w:t>
            </w:r>
            <w:r>
              <w:br/>
            </w:r>
            <w:r>
              <w:rPr>
                <w:rFonts w:ascii="Times New Roman"/>
                <w:b w:val="false"/>
                <w:i w:val="false"/>
                <w:color w:val="000000"/>
                <w:sz w:val="20"/>
              </w:rPr>
              <w:t>назначения земельного участка"</w:t>
            </w:r>
          </w:p>
        </w:tc>
      </w:tr>
    </w:tbl>
    <w:bookmarkStart w:name="z2794" w:id="348"/>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решения на изменение целевого назначения земельного участка"</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районов, городов областного значения, акимы городов районного значения, поселков, сел, сельских округов по месту нахождения земельного участка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случае изменения целевого назначения земельного участка, расположенного в черте населенного пункта – в срок до 8 (восьми) рабочих дней;</w:t>
            </w:r>
          </w:p>
          <w:p>
            <w:pPr>
              <w:spacing w:after="20"/>
              <w:ind w:left="20"/>
              <w:jc w:val="both"/>
            </w:pPr>
            <w:r>
              <w:rPr>
                <w:rFonts w:ascii="Times New Roman"/>
                <w:b w:val="false"/>
                <w:i w:val="false"/>
                <w:color w:val="000000"/>
                <w:sz w:val="20"/>
              </w:rPr>
              <w:t>
2) в случае изменения целевого назначения земельного участка, расположенного за пределами населенного пункта – в срок до 16 (шестнадцати) рабочих дней.</w:t>
            </w:r>
          </w:p>
          <w:p>
            <w:pPr>
              <w:spacing w:after="20"/>
              <w:ind w:left="20"/>
              <w:jc w:val="both"/>
            </w:pPr>
            <w:r>
              <w:rPr>
                <w:rFonts w:ascii="Times New Roman"/>
                <w:b w:val="false"/>
                <w:i w:val="false"/>
                <w:color w:val="000000"/>
                <w:sz w:val="20"/>
              </w:rPr>
              <w:t>
В указанные сроки не входят сроки:</w:t>
            </w:r>
          </w:p>
          <w:p>
            <w:pPr>
              <w:spacing w:after="20"/>
              <w:ind w:left="20"/>
              <w:jc w:val="both"/>
            </w:pPr>
            <w:r>
              <w:rPr>
                <w:rFonts w:ascii="Times New Roman"/>
                <w:b w:val="false"/>
                <w:i w:val="false"/>
                <w:color w:val="000000"/>
                <w:sz w:val="20"/>
              </w:rPr>
              <w:t>
заключение договора купли-продажи земельного участка или временного (краткосрочного, долгосрочного) возмездного (безвозмездного) землепользования (аренды).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услугодателя об изменении целевого назначения земельного участка с приложением договора купли-продажи земельного участка или временного (краткосрочного, долгосрочного) возмездного (безвозмездного) землепользования (аренды) (в случае выкупа земельного участка),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 – с понедельника по пятницу включительно с 9.00 до 18.00 часов без перерыва, дежурные отделы обслуживания населения Государственной корпорации "Правительство для граждан" с понедельника по пятницу включительно с 9.00 до 20.00 часов и в субботу с 9.00 до 13.00 часов, за исключением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2) услугодателя – с понедельника по пятницу в соответствии с установленным графиком работы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 услугодателя: www.gov.kz;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1)заявление об изменении целевого назначения земельного участка по форме согласно приложению 2 к Правилам государственной услуги "Выдача решения на изменение целевого назначения земельного участка",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 (далее – Правила);</w:t>
            </w:r>
          </w:p>
          <w:p>
            <w:pPr>
              <w:spacing w:after="20"/>
              <w:ind w:left="20"/>
              <w:jc w:val="both"/>
            </w:pPr>
            <w:r>
              <w:rPr>
                <w:rFonts w:ascii="Times New Roman"/>
                <w:b w:val="false"/>
                <w:i w:val="false"/>
                <w:color w:val="000000"/>
                <w:sz w:val="20"/>
              </w:rPr>
              <w:t>
2) в случае положительного решения земельной комиссии (при изменении целевого назначения земельного участка, расположенного за пределами населенного пункта) или положительного итогового заключения об изменении целевого назначения земельного участка (при изменении целевого назначения земельного участка, расположенного в черте населенного пункта) в течение 1 (одного) рабочего дня:</w:t>
            </w:r>
          </w:p>
          <w:p>
            <w:pPr>
              <w:spacing w:after="20"/>
              <w:ind w:left="20"/>
              <w:jc w:val="both"/>
            </w:pPr>
            <w:r>
              <w:rPr>
                <w:rFonts w:ascii="Times New Roman"/>
                <w:b w:val="false"/>
                <w:i w:val="false"/>
                <w:color w:val="000000"/>
                <w:sz w:val="20"/>
              </w:rPr>
              <w:t xml:space="preserve">
копию акта кадастровой (оценочной) стоимости земельного участка, при изменении его целевого назначения, в случае необходимости выплаты в доход бюджета сумму, равную кадастровой (оценочной) стоимости земельного участка, выплаты в бюджет суммы, равную разнице между кадастровой (оценочной) стоимостью согласно </w:t>
            </w:r>
            <w:r>
              <w:rPr>
                <w:rFonts w:ascii="Times New Roman"/>
                <w:b w:val="false"/>
                <w:i w:val="false"/>
                <w:color w:val="000000"/>
                <w:sz w:val="20"/>
              </w:rPr>
              <w:t>пункту 5</w:t>
            </w:r>
            <w:r>
              <w:rPr>
                <w:rFonts w:ascii="Times New Roman"/>
                <w:b w:val="false"/>
                <w:i w:val="false"/>
                <w:color w:val="000000"/>
                <w:sz w:val="20"/>
              </w:rPr>
              <w:t xml:space="preserve"> статьи 9 Земельного Кодекса Республики Казахстан (далее – Кодекс);</w:t>
            </w:r>
          </w:p>
          <w:p>
            <w:pPr>
              <w:spacing w:after="20"/>
              <w:ind w:left="20"/>
              <w:jc w:val="both"/>
            </w:pPr>
            <w:r>
              <w:rPr>
                <w:rFonts w:ascii="Times New Roman"/>
                <w:b w:val="false"/>
                <w:i w:val="false"/>
                <w:color w:val="000000"/>
                <w:sz w:val="20"/>
              </w:rPr>
              <w:t>
3) в случае изменения целевого назначения земельного участка, расположенного на приаэродромной территории:</w:t>
            </w:r>
          </w:p>
          <w:p>
            <w:pPr>
              <w:spacing w:after="20"/>
              <w:ind w:left="20"/>
              <w:jc w:val="both"/>
            </w:pPr>
            <w:r>
              <w:rPr>
                <w:rFonts w:ascii="Times New Roman"/>
                <w:b w:val="false"/>
                <w:i w:val="false"/>
                <w:color w:val="000000"/>
                <w:sz w:val="20"/>
              </w:rPr>
              <w:t xml:space="preserve">
разрешение на осуществление деятельности, которая может представлять угрозу безопасности полетов воздушных судов, выдаваемое в соответствии с Правилами выдачи разрешений на осуществление деятельности, которая может представлять угрозу безопасности полетов воздушных судов, утвержденными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12 мая 2011 года № 504.</w:t>
            </w:r>
          </w:p>
          <w:p>
            <w:pPr>
              <w:spacing w:after="20"/>
              <w:ind w:left="20"/>
              <w:jc w:val="both"/>
            </w:pPr>
            <w:r>
              <w:rPr>
                <w:rFonts w:ascii="Times New Roman"/>
                <w:b w:val="false"/>
                <w:i w:val="false"/>
                <w:color w:val="000000"/>
                <w:sz w:val="20"/>
              </w:rPr>
              <w:t>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пунктом 5</w:t>
            </w:r>
            <w:r>
              <w:rPr>
                <w:rFonts w:ascii="Times New Roman"/>
                <w:b w:val="false"/>
                <w:i w:val="false"/>
                <w:color w:val="000000"/>
                <w:sz w:val="20"/>
              </w:rPr>
              <w:t xml:space="preserve"> статьи 9 и </w:t>
            </w:r>
            <w:r>
              <w:rPr>
                <w:rFonts w:ascii="Times New Roman"/>
                <w:b w:val="false"/>
                <w:i w:val="false"/>
                <w:color w:val="000000"/>
                <w:sz w:val="20"/>
              </w:rPr>
              <w:t>пунктом 3-2</w:t>
            </w:r>
            <w:r>
              <w:rPr>
                <w:rFonts w:ascii="Times New Roman"/>
                <w:b w:val="false"/>
                <w:i w:val="false"/>
                <w:color w:val="000000"/>
                <w:sz w:val="20"/>
              </w:rPr>
              <w:t xml:space="preserve"> статьи 97 Кодекса;</w:t>
            </w:r>
          </w:p>
          <w:p>
            <w:pPr>
              <w:spacing w:after="20"/>
              <w:ind w:left="20"/>
              <w:jc w:val="both"/>
            </w:pPr>
            <w:r>
              <w:rPr>
                <w:rFonts w:ascii="Times New Roman"/>
                <w:b w:val="false"/>
                <w:i w:val="false"/>
                <w:color w:val="000000"/>
                <w:sz w:val="20"/>
              </w:rPr>
              <w:t xml:space="preserve">
3) отрицательный ответ согласующих органов на запрос о согласовании, который требуется для оказания государственной услуги согласно </w:t>
            </w:r>
            <w:r>
              <w:rPr>
                <w:rFonts w:ascii="Times New Roman"/>
                <w:b w:val="false"/>
                <w:i w:val="false"/>
                <w:color w:val="000000"/>
                <w:sz w:val="20"/>
              </w:rPr>
              <w:t>пунктами 3</w:t>
            </w:r>
            <w:r>
              <w:rPr>
                <w:rFonts w:ascii="Times New Roman"/>
                <w:b w:val="false"/>
                <w:i w:val="false"/>
                <w:color w:val="000000"/>
                <w:sz w:val="20"/>
              </w:rPr>
              <w:t xml:space="preserve"> и </w:t>
            </w:r>
            <w:r>
              <w:rPr>
                <w:rFonts w:ascii="Times New Roman"/>
                <w:b w:val="false"/>
                <w:i w:val="false"/>
                <w:color w:val="000000"/>
                <w:sz w:val="20"/>
              </w:rPr>
              <w:t>4</w:t>
            </w:r>
            <w:r>
              <w:rPr>
                <w:rFonts w:ascii="Times New Roman"/>
                <w:b w:val="false"/>
                <w:i w:val="false"/>
                <w:color w:val="000000"/>
                <w:sz w:val="20"/>
              </w:rPr>
              <w:t xml:space="preserve"> статьи 49-1 Кодекса;</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w:t>
            </w:r>
            <w:r>
              <w:br/>
            </w:r>
            <w:r>
              <w:rPr>
                <w:rFonts w:ascii="Times New Roman"/>
                <w:b w:val="false"/>
                <w:i w:val="false"/>
                <w:color w:val="000000"/>
                <w:sz w:val="20"/>
              </w:rPr>
              <w:t>на изменение целевого</w:t>
            </w:r>
            <w:r>
              <w:br/>
            </w:r>
            <w:r>
              <w:rPr>
                <w:rFonts w:ascii="Times New Roman"/>
                <w:b w:val="false"/>
                <w:i w:val="false"/>
                <w:color w:val="000000"/>
                <w:sz w:val="20"/>
              </w:rPr>
              <w:t>назначения земельного участка"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Акиму ___________________</w:t>
            </w:r>
            <w:r>
              <w:br/>
            </w:r>
            <w:r>
              <w:rPr>
                <w:rFonts w:ascii="Times New Roman"/>
                <w:b w:val="false"/>
                <w:i w:val="false"/>
                <w:color w:val="000000"/>
                <w:sz w:val="20"/>
              </w:rPr>
              <w:t>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района, города</w:t>
            </w:r>
            <w:r>
              <w:br/>
            </w:r>
            <w:r>
              <w:rPr>
                <w:rFonts w:ascii="Times New Roman"/>
                <w:b w:val="false"/>
                <w:i w:val="false"/>
                <w:color w:val="000000"/>
                <w:sz w:val="20"/>
              </w:rPr>
              <w:t>областного и районного</w:t>
            </w:r>
            <w:r>
              <w:br/>
            </w:r>
            <w:r>
              <w:rPr>
                <w:rFonts w:ascii="Times New Roman"/>
                <w:b w:val="false"/>
                <w:i w:val="false"/>
                <w:color w:val="000000"/>
                <w:sz w:val="20"/>
              </w:rPr>
              <w:t>значения, поселка, села,</w:t>
            </w:r>
            <w:r>
              <w:br/>
            </w:r>
            <w:r>
              <w:rPr>
                <w:rFonts w:ascii="Times New Roman"/>
                <w:b w:val="false"/>
                <w:i w:val="false"/>
                <w:color w:val="000000"/>
                <w:sz w:val="20"/>
              </w:rPr>
              <w:t>сельского округа)</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физического лица</w:t>
            </w:r>
            <w:r>
              <w:br/>
            </w:r>
            <w:r>
              <w:rPr>
                <w:rFonts w:ascii="Times New Roman"/>
                <w:b w:val="false"/>
                <w:i w:val="false"/>
                <w:color w:val="000000"/>
                <w:sz w:val="20"/>
              </w:rPr>
              <w:t>либо полное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либо бизнес-</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w:t>
            </w:r>
            <w:r>
              <w:br/>
            </w:r>
            <w:r>
              <w:rPr>
                <w:rFonts w:ascii="Times New Roman"/>
                <w:b w:val="false"/>
                <w:i w:val="false"/>
                <w:color w:val="000000"/>
                <w:sz w:val="20"/>
              </w:rPr>
              <w:t>физического лица или</w:t>
            </w:r>
            <w:r>
              <w:br/>
            </w:r>
            <w:r>
              <w:rPr>
                <w:rFonts w:ascii="Times New Roman"/>
                <w:b w:val="false"/>
                <w:i w:val="false"/>
                <w:color w:val="000000"/>
                <w:sz w:val="20"/>
              </w:rPr>
              <w:t>представителя физического</w:t>
            </w:r>
            <w:r>
              <w:br/>
            </w:r>
            <w:r>
              <w:rPr>
                <w:rFonts w:ascii="Times New Roman"/>
                <w:b w:val="false"/>
                <w:i w:val="false"/>
                <w:color w:val="000000"/>
                <w:sz w:val="20"/>
              </w:rPr>
              <w:t>или юридического лица,</w:t>
            </w:r>
            <w:r>
              <w:br/>
            </w:r>
            <w:r>
              <w:rPr>
                <w:rFonts w:ascii="Times New Roman"/>
                <w:b w:val="false"/>
                <w:i w:val="false"/>
                <w:color w:val="000000"/>
                <w:sz w:val="20"/>
              </w:rPr>
              <w:t>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w:t>
            </w:r>
            <w:r>
              <w:br/>
            </w:r>
            <w:r>
              <w:rPr>
                <w:rFonts w:ascii="Times New Roman"/>
                <w:b w:val="false"/>
                <w:i w:val="false"/>
                <w:color w:val="000000"/>
                <w:sz w:val="20"/>
              </w:rPr>
              <w:t>__________________________</w:t>
            </w:r>
            <w:r>
              <w:br/>
            </w:r>
            <w:r>
              <w:rPr>
                <w:rFonts w:ascii="Times New Roman"/>
                <w:b w:val="false"/>
                <w:i w:val="false"/>
                <w:color w:val="000000"/>
                <w:sz w:val="20"/>
              </w:rPr>
              <w:t>адрес местонахождения</w:t>
            </w:r>
            <w:r>
              <w:br/>
            </w:r>
            <w:r>
              <w:rPr>
                <w:rFonts w:ascii="Times New Roman"/>
                <w:b w:val="false"/>
                <w:i w:val="false"/>
                <w:color w:val="000000"/>
                <w:sz w:val="20"/>
              </w:rPr>
              <w:t>(для юридических лиц)</w:t>
            </w:r>
            <w:r>
              <w:br/>
            </w:r>
            <w:r>
              <w:rPr>
                <w:rFonts w:ascii="Times New Roman"/>
                <w:b w:val="false"/>
                <w:i w:val="false"/>
                <w:color w:val="000000"/>
                <w:sz w:val="20"/>
              </w:rPr>
              <w:t>___________________________</w:t>
            </w:r>
            <w:r>
              <w:br/>
            </w:r>
            <w:r>
              <w:rPr>
                <w:rFonts w:ascii="Times New Roman"/>
                <w:b w:val="false"/>
                <w:i w:val="false"/>
                <w:color w:val="000000"/>
                <w:sz w:val="20"/>
              </w:rPr>
              <w:t>либо адрес регистрации</w:t>
            </w:r>
            <w:r>
              <w:br/>
            </w:r>
            <w:r>
              <w:rPr>
                <w:rFonts w:ascii="Times New Roman"/>
                <w:b w:val="false"/>
                <w:i w:val="false"/>
                <w:color w:val="000000"/>
                <w:sz w:val="20"/>
              </w:rPr>
              <w:t>(для физических лиц))</w:t>
            </w:r>
          </w:p>
        </w:tc>
      </w:tr>
    </w:tbl>
    <w:bookmarkStart w:name="z2798" w:id="349"/>
    <w:p>
      <w:pPr>
        <w:spacing w:after="0"/>
        <w:ind w:left="0"/>
        <w:jc w:val="left"/>
      </w:pPr>
      <w:r>
        <w:rPr>
          <w:rFonts w:ascii="Times New Roman"/>
          <w:b/>
          <w:i w:val="false"/>
          <w:color w:val="000000"/>
        </w:rPr>
        <w:t xml:space="preserve"> Заявление об изменении целевого назначения земельного участка</w:t>
      </w:r>
    </w:p>
    <w:bookmarkEnd w:id="349"/>
    <w:p>
      <w:pPr>
        <w:spacing w:after="0"/>
        <w:ind w:left="0"/>
        <w:jc w:val="both"/>
      </w:pPr>
      <w:bookmarkStart w:name="z2811" w:id="350"/>
      <w:r>
        <w:rPr>
          <w:rFonts w:ascii="Times New Roman"/>
          <w:b w:val="false"/>
          <w:i w:val="false"/>
          <w:color w:val="000000"/>
          <w:sz w:val="28"/>
        </w:rPr>
        <w:t>
      Прошу Вас изменить целевое назначение земельного участка, принадлежащего мне</w:t>
      </w:r>
    </w:p>
    <w:bookmarkEnd w:id="350"/>
    <w:p>
      <w:pPr>
        <w:spacing w:after="0"/>
        <w:ind w:left="0"/>
        <w:jc w:val="both"/>
      </w:pPr>
      <w:r>
        <w:rPr>
          <w:rFonts w:ascii="Times New Roman"/>
          <w:b w:val="false"/>
          <w:i w:val="false"/>
          <w:color w:val="000000"/>
          <w:sz w:val="28"/>
        </w:rPr>
        <w:t>на праве частной собственности (землепользования), расположенного по адресу:</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(местоположение земельного участка)</w:t>
      </w:r>
    </w:p>
    <w:p>
      <w:pPr>
        <w:spacing w:after="0"/>
        <w:ind w:left="0"/>
        <w:jc w:val="both"/>
      </w:pPr>
      <w:r>
        <w:rPr>
          <w:rFonts w:ascii="Times New Roman"/>
          <w:b w:val="false"/>
          <w:i w:val="false"/>
          <w:color w:val="000000"/>
          <w:sz w:val="28"/>
        </w:rPr>
        <w:t>с кадастровым номером ________________________________________________</w:t>
      </w:r>
    </w:p>
    <w:p>
      <w:pPr>
        <w:spacing w:after="0"/>
        <w:ind w:left="0"/>
        <w:jc w:val="both"/>
      </w:pPr>
      <w:r>
        <w:rPr>
          <w:rFonts w:ascii="Times New Roman"/>
          <w:b w:val="false"/>
          <w:i w:val="false"/>
          <w:color w:val="000000"/>
          <w:sz w:val="28"/>
        </w:rPr>
        <w:t>с целевого назначения _________________________________________________</w:t>
      </w:r>
    </w:p>
    <w:p>
      <w:pPr>
        <w:spacing w:after="0"/>
        <w:ind w:left="0"/>
        <w:jc w:val="both"/>
      </w:pPr>
      <w:r>
        <w:rPr>
          <w:rFonts w:ascii="Times New Roman"/>
          <w:b w:val="false"/>
          <w:i w:val="false"/>
          <w:color w:val="000000"/>
          <w:sz w:val="28"/>
        </w:rPr>
        <w:t>на целевое назначение _________________________________________________</w:t>
      </w:r>
    </w:p>
    <w:p>
      <w:pPr>
        <w:spacing w:after="0"/>
        <w:ind w:left="0"/>
        <w:jc w:val="both"/>
      </w:pPr>
      <w:r>
        <w:rPr>
          <w:rFonts w:ascii="Times New Roman"/>
          <w:b w:val="false"/>
          <w:i w:val="false"/>
          <w:color w:val="000000"/>
          <w:sz w:val="28"/>
        </w:rPr>
        <w:t>в связи с _____________________________________________________________,</w:t>
      </w:r>
    </w:p>
    <w:p>
      <w:pPr>
        <w:spacing w:after="0"/>
        <w:ind w:left="0"/>
        <w:jc w:val="both"/>
      </w:pPr>
      <w:r>
        <w:rPr>
          <w:rFonts w:ascii="Times New Roman"/>
          <w:b w:val="false"/>
          <w:i w:val="false"/>
          <w:color w:val="000000"/>
          <w:sz w:val="28"/>
        </w:rPr>
        <w:t>(указать причину изменения целевого назначения земельного участка)</w:t>
      </w:r>
    </w:p>
    <w:p>
      <w:pPr>
        <w:spacing w:after="0"/>
        <w:ind w:left="0"/>
        <w:jc w:val="both"/>
      </w:pPr>
      <w:r>
        <w:rPr>
          <w:rFonts w:ascii="Times New Roman"/>
          <w:b w:val="false"/>
          <w:i w:val="false"/>
          <w:color w:val="000000"/>
          <w:sz w:val="28"/>
        </w:rPr>
        <w:t>площадью _______________ гектар.</w:t>
      </w:r>
    </w:p>
    <w:p>
      <w:pPr>
        <w:spacing w:after="0"/>
        <w:ind w:left="0"/>
        <w:jc w:val="both"/>
      </w:pPr>
      <w:r>
        <w:rPr>
          <w:rFonts w:ascii="Times New Roman"/>
          <w:b w:val="false"/>
          <w:i w:val="false"/>
          <w:color w:val="000000"/>
          <w:sz w:val="28"/>
        </w:rPr>
        <w:t>Правоустанавливающий документ № _____ от __________ _____года,</w:t>
      </w:r>
    </w:p>
    <w:p>
      <w:pPr>
        <w:spacing w:after="0"/>
        <w:ind w:left="0"/>
        <w:jc w:val="both"/>
      </w:pPr>
      <w:r>
        <w:rPr>
          <w:rFonts w:ascii="Times New Roman"/>
          <w:b w:val="false"/>
          <w:i w:val="false"/>
          <w:color w:val="000000"/>
          <w:sz w:val="28"/>
        </w:rPr>
        <w:t>идентификационный документ № ______ от _____ ____ _______ года,</w:t>
      </w:r>
    </w:p>
    <w:p>
      <w:pPr>
        <w:spacing w:after="0"/>
        <w:ind w:left="0"/>
        <w:jc w:val="both"/>
      </w:pPr>
      <w:r>
        <w:rPr>
          <w:rFonts w:ascii="Times New Roman"/>
          <w:b w:val="false"/>
          <w:i w:val="false"/>
          <w:color w:val="000000"/>
          <w:sz w:val="28"/>
        </w:rPr>
        <w:t>или земельно-кадастровый план № _______ от _____ _______ _______ года.</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получения государственной услуги "Выдача решения на изменение целевого</w:t>
      </w:r>
    </w:p>
    <w:p>
      <w:pPr>
        <w:spacing w:after="0"/>
        <w:ind w:left="0"/>
        <w:jc w:val="both"/>
      </w:pPr>
      <w:r>
        <w:rPr>
          <w:rFonts w:ascii="Times New Roman"/>
          <w:b w:val="false"/>
          <w:i w:val="false"/>
          <w:color w:val="000000"/>
          <w:sz w:val="28"/>
        </w:rPr>
        <w:t xml:space="preserve">назначения земельного участка",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Республики Казахстан "О персональных данных и их защите".</w:t>
      </w:r>
    </w:p>
    <w:p>
      <w:pPr>
        <w:spacing w:after="0"/>
        <w:ind w:left="0"/>
        <w:jc w:val="both"/>
      </w:pPr>
      <w:r>
        <w:rPr>
          <w:rFonts w:ascii="Times New Roman"/>
          <w:b w:val="false"/>
          <w:i w:val="false"/>
          <w:color w:val="000000"/>
          <w:sz w:val="28"/>
        </w:rPr>
        <w:t>Сообщаем об отсутствии трансграничной передачи персональных данных, а также</w:t>
      </w:r>
    </w:p>
    <w:p>
      <w:pPr>
        <w:spacing w:after="0"/>
        <w:ind w:left="0"/>
        <w:jc w:val="both"/>
      </w:pPr>
      <w:r>
        <w:rPr>
          <w:rFonts w:ascii="Times New Roman"/>
          <w:b w:val="false"/>
          <w:i w:val="false"/>
          <w:color w:val="000000"/>
          <w:sz w:val="28"/>
        </w:rPr>
        <w:t>об отсутствии распространения персональных данных в общедоступных источниках.</w:t>
      </w:r>
    </w:p>
    <w:p>
      <w:pPr>
        <w:spacing w:after="0"/>
        <w:ind w:left="0"/>
        <w:jc w:val="both"/>
      </w:pPr>
      <w:r>
        <w:rPr>
          <w:rFonts w:ascii="Times New Roman"/>
          <w:b w:val="false"/>
          <w:i w:val="false"/>
          <w:color w:val="000000"/>
          <w:sz w:val="28"/>
        </w:rPr>
        <w:t>Перечень собираемых данных: фамилия, имя, отчество (при наличии) физического</w:t>
      </w:r>
    </w:p>
    <w:p>
      <w:pPr>
        <w:spacing w:after="0"/>
        <w:ind w:left="0"/>
        <w:jc w:val="both"/>
      </w:pPr>
      <w:r>
        <w:rPr>
          <w:rFonts w:ascii="Times New Roman"/>
          <w:b w:val="false"/>
          <w:i w:val="false"/>
          <w:color w:val="000000"/>
          <w:sz w:val="28"/>
        </w:rPr>
        <w:t>лица, наименование юридического лица, индивидуальный идентификационный</w:t>
      </w:r>
    </w:p>
    <w:p>
      <w:pPr>
        <w:spacing w:after="0"/>
        <w:ind w:left="0"/>
        <w:jc w:val="both"/>
      </w:pPr>
      <w:r>
        <w:rPr>
          <w:rFonts w:ascii="Times New Roman"/>
          <w:b w:val="false"/>
          <w:i w:val="false"/>
          <w:color w:val="000000"/>
          <w:sz w:val="28"/>
        </w:rPr>
        <w:t>номер, бизнес-идентификационный номер, электронная почта, номер телефона.</w:t>
      </w:r>
    </w:p>
    <w:p>
      <w:pPr>
        <w:spacing w:after="0"/>
        <w:ind w:left="0"/>
        <w:jc w:val="both"/>
      </w:pPr>
      <w:r>
        <w:rPr>
          <w:rFonts w:ascii="Times New Roman"/>
          <w:b w:val="false"/>
          <w:i w:val="false"/>
          <w:color w:val="000000"/>
          <w:sz w:val="28"/>
        </w:rPr>
        <w:t>Услугополучатель 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подпись/электронная цифровая подпись</w:t>
      </w:r>
    </w:p>
    <w:p>
      <w:pPr>
        <w:spacing w:after="0"/>
        <w:ind w:left="0"/>
        <w:jc w:val="both"/>
      </w:pPr>
      <w:r>
        <w:rPr>
          <w:rFonts w:ascii="Times New Roman"/>
          <w:b w:val="false"/>
          <w:i w:val="false"/>
          <w:color w:val="000000"/>
          <w:sz w:val="28"/>
        </w:rPr>
        <w:t>услугополучателя)</w:t>
      </w:r>
    </w:p>
    <w:p>
      <w:pPr>
        <w:spacing w:after="0"/>
        <w:ind w:left="0"/>
        <w:jc w:val="both"/>
      </w:pPr>
      <w:r>
        <w:rPr>
          <w:rFonts w:ascii="Times New Roman"/>
          <w:b w:val="false"/>
          <w:i w:val="false"/>
          <w:color w:val="000000"/>
          <w:sz w:val="28"/>
        </w:rPr>
        <w:t>" " _________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w:t>
            </w:r>
            <w:r>
              <w:br/>
            </w:r>
            <w:r>
              <w:rPr>
                <w:rFonts w:ascii="Times New Roman"/>
                <w:b w:val="false"/>
                <w:i w:val="false"/>
                <w:color w:val="000000"/>
                <w:sz w:val="20"/>
              </w:rPr>
              <w:t>на изменение целевого</w:t>
            </w:r>
            <w:r>
              <w:br/>
            </w:r>
            <w:r>
              <w:rPr>
                <w:rFonts w:ascii="Times New Roman"/>
                <w:b w:val="false"/>
                <w:i w:val="false"/>
                <w:color w:val="000000"/>
                <w:sz w:val="20"/>
              </w:rPr>
              <w:t>назначения земельного участка"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14" w:id="351"/>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351"/>
    <w:p>
      <w:pPr>
        <w:spacing w:after="0"/>
        <w:ind w:left="0"/>
        <w:jc w:val="both"/>
      </w:pPr>
      <w:bookmarkStart w:name="z2818" w:id="352"/>
      <w:r>
        <w:rPr>
          <w:rFonts w:ascii="Times New Roman"/>
          <w:b w:val="false"/>
          <w:i w:val="false"/>
          <w:color w:val="000000"/>
          <w:sz w:val="28"/>
        </w:rPr>
        <w:t>
      Уважаемый (ая) _____________________________________________________</w:t>
      </w:r>
    </w:p>
    <w:bookmarkEnd w:id="352"/>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w:t>
      </w:r>
    </w:p>
    <w:p>
      <w:pPr>
        <w:spacing w:after="0"/>
        <w:ind w:left="0"/>
        <w:jc w:val="both"/>
      </w:pPr>
      <w:r>
        <w:rPr>
          <w:rFonts w:ascii="Times New Roman"/>
          <w:b w:val="false"/>
          <w:i w:val="false"/>
          <w:color w:val="000000"/>
          <w:sz w:val="28"/>
        </w:rPr>
        <w:t>кодекса Республики Казахстан, настоящим уведомлением информируем о том,</w:t>
      </w:r>
    </w:p>
    <w:p>
      <w:pPr>
        <w:spacing w:after="0"/>
        <w:ind w:left="0"/>
        <w:jc w:val="both"/>
      </w:pPr>
      <w:r>
        <w:rPr>
          <w:rFonts w:ascii="Times New Roman"/>
          <w:b w:val="false"/>
          <w:i w:val="false"/>
          <w:color w:val="000000"/>
          <w:sz w:val="28"/>
        </w:rPr>
        <w:t>что Вам будет отказано в оказании государственной услуги "Выдача решения</w:t>
      </w:r>
    </w:p>
    <w:p>
      <w:pPr>
        <w:spacing w:after="0"/>
        <w:ind w:left="0"/>
        <w:jc w:val="both"/>
      </w:pPr>
      <w:r>
        <w:rPr>
          <w:rFonts w:ascii="Times New Roman"/>
          <w:b w:val="false"/>
          <w:i w:val="false"/>
          <w:color w:val="000000"/>
          <w:sz w:val="28"/>
        </w:rPr>
        <w:t>на изменение целевого назначения земельного участка", так как:</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(перечисление причины отказа)</w:t>
      </w:r>
    </w:p>
    <w:p>
      <w:pPr>
        <w:spacing w:after="0"/>
        <w:ind w:left="0"/>
        <w:jc w:val="both"/>
      </w:pPr>
      <w:r>
        <w:rPr>
          <w:rFonts w:ascii="Times New Roman"/>
          <w:b w:val="false"/>
          <w:i w:val="false"/>
          <w:color w:val="000000"/>
          <w:sz w:val="28"/>
        </w:rPr>
        <w:t>Заслушивание по вопросу отказа будет осуществляться через 2 (два) рабочих дня</w:t>
      </w:r>
    </w:p>
    <w:p>
      <w:pPr>
        <w:spacing w:after="0"/>
        <w:ind w:left="0"/>
        <w:jc w:val="both"/>
      </w:pPr>
      <w:r>
        <w:rPr>
          <w:rFonts w:ascii="Times New Roman"/>
          <w:b w:val="false"/>
          <w:i w:val="false"/>
          <w:color w:val="000000"/>
          <w:sz w:val="28"/>
        </w:rPr>
        <w:t>со дня направления данного уведомления, где Вы можете выразить свою позицию</w:t>
      </w:r>
    </w:p>
    <w:p>
      <w:pPr>
        <w:spacing w:after="0"/>
        <w:ind w:left="0"/>
        <w:jc w:val="both"/>
      </w:pPr>
      <w:r>
        <w:rPr>
          <w:rFonts w:ascii="Times New Roman"/>
          <w:b w:val="false"/>
          <w:i w:val="false"/>
          <w:color w:val="000000"/>
          <w:sz w:val="28"/>
        </w:rPr>
        <w:t>по данному решению (вписать нужное):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и время проведения заслушивания, место (способ) проведения заслушивания:</w:t>
      </w:r>
    </w:p>
    <w:p>
      <w:pPr>
        <w:spacing w:after="0"/>
        <w:ind w:left="0"/>
        <w:jc w:val="both"/>
      </w:pPr>
      <w:r>
        <w:rPr>
          <w:rFonts w:ascii="Times New Roman"/>
          <w:b w:val="false"/>
          <w:i w:val="false"/>
          <w:color w:val="000000"/>
          <w:sz w:val="28"/>
        </w:rPr>
        <w:t>в здании по адресу:/посредством видеоконференцсвязи/иных средств коммуникации)</w:t>
      </w:r>
    </w:p>
    <w:p>
      <w:pPr>
        <w:spacing w:after="0"/>
        <w:ind w:left="0"/>
        <w:jc w:val="both"/>
      </w:pPr>
      <w:r>
        <w:rPr>
          <w:rFonts w:ascii="Times New Roman"/>
          <w:b w:val="false"/>
          <w:i w:val="false"/>
          <w:color w:val="000000"/>
          <w:sz w:val="28"/>
        </w:rPr>
        <w:t>Услугодатель 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руководителя</w:t>
      </w:r>
    </w:p>
    <w:p>
      <w:pPr>
        <w:spacing w:after="0"/>
        <w:ind w:left="0"/>
        <w:jc w:val="both"/>
      </w:pPr>
      <w:r>
        <w:rPr>
          <w:rFonts w:ascii="Times New Roman"/>
          <w:b w:val="false"/>
          <w:i w:val="false"/>
          <w:color w:val="000000"/>
          <w:sz w:val="28"/>
        </w:rPr>
        <w:t>или электронная цифровая подпись руководителя)</w:t>
      </w:r>
    </w:p>
    <w:p>
      <w:pPr>
        <w:spacing w:after="0"/>
        <w:ind w:left="0"/>
        <w:jc w:val="both"/>
      </w:pPr>
      <w:r>
        <w:rPr>
          <w:rFonts w:ascii="Times New Roman"/>
          <w:b w:val="false"/>
          <w:i w:val="false"/>
          <w:color w:val="000000"/>
          <w:sz w:val="28"/>
        </w:rPr>
        <w:t>" " _________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1694" w:id="353"/>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"Выдача разрешения на использование земельного участка для изыскательских работ"</w:t>
      </w:r>
    </w:p>
    <w:bookmarkEnd w:id="353"/>
    <w:p>
      <w:pPr>
        <w:spacing w:after="0"/>
        <w:ind w:left="0"/>
        <w:jc w:val="both"/>
      </w:pPr>
      <w:r>
        <w:rPr>
          <w:rFonts w:ascii="Times New Roman"/>
          <w:b w:val="false"/>
          <w:i w:val="false"/>
          <w:color w:val="ff0000"/>
          <w:sz w:val="28"/>
        </w:rPr>
        <w:t xml:space="preserve">
      Сноска. Приложение 5 - в редакции приказа и.о. Министра сельского хозяйства РК от 19.06.2023 </w:t>
      </w:r>
      <w:r>
        <w:rPr>
          <w:rFonts w:ascii="Times New Roman"/>
          <w:b w:val="false"/>
          <w:i w:val="false"/>
          <w:color w:val="ff0000"/>
          <w:sz w:val="28"/>
        </w:rPr>
        <w:t>№ 236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695" w:id="354"/>
    <w:p>
      <w:pPr>
        <w:spacing w:after="0"/>
        <w:ind w:left="0"/>
        <w:jc w:val="left"/>
      </w:pPr>
      <w:r>
        <w:rPr>
          <w:rFonts w:ascii="Times New Roman"/>
          <w:b/>
          <w:i w:val="false"/>
          <w:color w:val="000000"/>
        </w:rPr>
        <w:t xml:space="preserve"> Глава 1. Общие положения</w:t>
      </w:r>
    </w:p>
    <w:bookmarkEnd w:id="354"/>
    <w:bookmarkStart w:name="z1696" w:id="355"/>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разрешения на использование земельного участка для изыскательских работ"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"Выдача разрешения на использование земельного участка для изыскательских работ" (далее – государственная услуга).</w:t>
      </w:r>
    </w:p>
    <w:bookmarkEnd w:id="355"/>
    <w:bookmarkStart w:name="z1697" w:id="35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56"/>
    <w:bookmarkStart w:name="z1698" w:id="357"/>
    <w:p>
      <w:pPr>
        <w:spacing w:after="0"/>
        <w:ind w:left="0"/>
        <w:jc w:val="both"/>
      </w:pPr>
      <w:r>
        <w:rPr>
          <w:rFonts w:ascii="Times New Roman"/>
          <w:b w:val="false"/>
          <w:i w:val="false"/>
          <w:color w:val="000000"/>
          <w:sz w:val="28"/>
        </w:rPr>
        <w:t>
      1) решения местных исполнительных органов – правовые акты местных исполнительных органов областей, городов республиканского значения, столицы, районов, городов областного значения, а также акимов городов районного значения, поселков, сел, сельских округов о предоставлении права на земельный участок;</w:t>
      </w:r>
    </w:p>
    <w:bookmarkEnd w:id="357"/>
    <w:bookmarkStart w:name="z1699" w:id="358"/>
    <w:p>
      <w:pPr>
        <w:spacing w:after="0"/>
        <w:ind w:left="0"/>
        <w:jc w:val="both"/>
      </w:pPr>
      <w:r>
        <w:rPr>
          <w:rFonts w:ascii="Times New Roman"/>
          <w:b w:val="false"/>
          <w:i w:val="false"/>
          <w:color w:val="000000"/>
          <w:sz w:val="28"/>
        </w:rPr>
        <w:t>
      2)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w:t>
      </w:r>
    </w:p>
    <w:bookmarkEnd w:id="358"/>
    <w:bookmarkStart w:name="z1700" w:id="359"/>
    <w:p>
      <w:pPr>
        <w:spacing w:after="0"/>
        <w:ind w:left="0"/>
        <w:jc w:val="both"/>
      </w:pPr>
      <w:r>
        <w:rPr>
          <w:rFonts w:ascii="Times New Roman"/>
          <w:b w:val="false"/>
          <w:i w:val="false"/>
          <w:color w:val="000000"/>
          <w:sz w:val="28"/>
        </w:rPr>
        <w:t xml:space="preserve">
      3)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порядке за субъектами земельных отношений;</w:t>
      </w:r>
    </w:p>
    <w:bookmarkEnd w:id="359"/>
    <w:bookmarkStart w:name="z1701" w:id="360"/>
    <w:p>
      <w:pPr>
        <w:spacing w:after="0"/>
        <w:ind w:left="0"/>
        <w:jc w:val="both"/>
      </w:pPr>
      <w:r>
        <w:rPr>
          <w:rFonts w:ascii="Times New Roman"/>
          <w:b w:val="false"/>
          <w:i w:val="false"/>
          <w:color w:val="000000"/>
          <w:sz w:val="28"/>
        </w:rPr>
        <w:t>
      4)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360"/>
    <w:bookmarkStart w:name="z1702" w:id="361"/>
    <w:p>
      <w:pPr>
        <w:spacing w:after="0"/>
        <w:ind w:left="0"/>
        <w:jc w:val="both"/>
      </w:pPr>
      <w:r>
        <w:rPr>
          <w:rFonts w:ascii="Times New Roman"/>
          <w:b w:val="false"/>
          <w:i w:val="false"/>
          <w:color w:val="000000"/>
          <w:sz w:val="28"/>
        </w:rPr>
        <w:t>
      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361"/>
    <w:bookmarkStart w:name="z1703" w:id="362"/>
    <w:p>
      <w:pPr>
        <w:spacing w:after="0"/>
        <w:ind w:left="0"/>
        <w:jc w:val="both"/>
      </w:pPr>
      <w:r>
        <w:rPr>
          <w:rFonts w:ascii="Times New Roman"/>
          <w:b w:val="false"/>
          <w:i w:val="false"/>
          <w:color w:val="000000"/>
          <w:sz w:val="28"/>
        </w:rPr>
        <w:t>
      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62"/>
    <w:bookmarkStart w:name="z1704" w:id="363"/>
    <w:p>
      <w:pPr>
        <w:spacing w:after="0"/>
        <w:ind w:left="0"/>
        <w:jc w:val="left"/>
      </w:pPr>
      <w:r>
        <w:rPr>
          <w:rFonts w:ascii="Times New Roman"/>
          <w:b/>
          <w:i w:val="false"/>
          <w:color w:val="000000"/>
        </w:rPr>
        <w:t xml:space="preserve"> Глава 2. Порядок оказания государственной услуги</w:t>
      </w:r>
    </w:p>
    <w:bookmarkEnd w:id="363"/>
    <w:bookmarkStart w:name="z1705" w:id="364"/>
    <w:p>
      <w:pPr>
        <w:spacing w:after="0"/>
        <w:ind w:left="0"/>
        <w:jc w:val="both"/>
      </w:pPr>
      <w:r>
        <w:rPr>
          <w:rFonts w:ascii="Times New Roman"/>
          <w:b w:val="false"/>
          <w:i w:val="false"/>
          <w:color w:val="000000"/>
          <w:sz w:val="28"/>
        </w:rPr>
        <w:t xml:space="preserve">
      3. Государственная услуга оказывается местными исполнительными органами областей, городов Астаны, Алматы и Шымкента, районов и городов областного значения (далее – услугодатель) физическим или юридическим лицам (далее – услугополучатель). </w:t>
      </w:r>
    </w:p>
    <w:bookmarkEnd w:id="364"/>
    <w:bookmarkStart w:name="z1706" w:id="365"/>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разрешения на использование земельного участка для изыскательских работ"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365"/>
    <w:bookmarkStart w:name="z1707" w:id="366"/>
    <w:p>
      <w:pPr>
        <w:spacing w:after="0"/>
        <w:ind w:left="0"/>
        <w:jc w:val="both"/>
      </w:pPr>
      <w:r>
        <w:rPr>
          <w:rFonts w:ascii="Times New Roman"/>
          <w:b w:val="false"/>
          <w:i w:val="false"/>
          <w:color w:val="000000"/>
          <w:sz w:val="28"/>
        </w:rPr>
        <w:t xml:space="preserve">
      4. Прием заявления о выдаче разрешения на использование земельного участка для изыскательских работ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документов, указанных в пункте 8 Перечня, осуществляется через услугодателя, либо через портал.</w:t>
      </w:r>
    </w:p>
    <w:bookmarkEnd w:id="366"/>
    <w:bookmarkStart w:name="z1708" w:id="367"/>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367"/>
    <w:bookmarkStart w:name="z1709" w:id="368"/>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w:t>
      </w:r>
    </w:p>
    <w:bookmarkEnd w:id="368"/>
    <w:bookmarkStart w:name="z1710" w:id="369"/>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369"/>
    <w:bookmarkStart w:name="z1711" w:id="370"/>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осуществляеются услугодателем с согласия услугополучателя при регистрации на портале.</w:t>
      </w:r>
    </w:p>
    <w:bookmarkEnd w:id="370"/>
    <w:bookmarkStart w:name="z1712" w:id="371"/>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371"/>
    <w:bookmarkStart w:name="z1713" w:id="372"/>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372"/>
    <w:bookmarkStart w:name="z1714" w:id="373"/>
    <w:p>
      <w:pPr>
        <w:spacing w:after="0"/>
        <w:ind w:left="0"/>
        <w:jc w:val="both"/>
      </w:pPr>
      <w:r>
        <w:rPr>
          <w:rFonts w:ascii="Times New Roman"/>
          <w:b w:val="false"/>
          <w:i w:val="false"/>
          <w:color w:val="000000"/>
          <w:sz w:val="28"/>
        </w:rPr>
        <w:t>
      6. Сотрудник канцелярии услугодателя осуществляет прием, регистрацию документов, указанных в пункте 8 Перечня, и передает их руководителю, либо лицу, его замещающему, в день приема документов.</w:t>
      </w:r>
    </w:p>
    <w:bookmarkEnd w:id="373"/>
    <w:bookmarkStart w:name="z1715" w:id="374"/>
    <w:p>
      <w:pPr>
        <w:spacing w:after="0"/>
        <w:ind w:left="0"/>
        <w:jc w:val="both"/>
      </w:pPr>
      <w:r>
        <w:rPr>
          <w:rFonts w:ascii="Times New Roman"/>
          <w:b w:val="false"/>
          <w:i w:val="false"/>
          <w:color w:val="000000"/>
          <w:sz w:val="28"/>
        </w:rPr>
        <w:t>
      7. Руководитель услугодателя, либо лицо, его замещающее, ознакамливается с содержанием документов, налагает резолюцию и определяет ответственного исполнителя структурного подразделения уполномоченного органа по земельным отношениям в день приема документов.</w:t>
      </w:r>
    </w:p>
    <w:bookmarkEnd w:id="374"/>
    <w:bookmarkStart w:name="z1716" w:id="375"/>
    <w:p>
      <w:pPr>
        <w:spacing w:after="0"/>
        <w:ind w:left="0"/>
        <w:jc w:val="both"/>
      </w:pPr>
      <w:r>
        <w:rPr>
          <w:rFonts w:ascii="Times New Roman"/>
          <w:b w:val="false"/>
          <w:i w:val="false"/>
          <w:color w:val="000000"/>
          <w:sz w:val="28"/>
        </w:rPr>
        <w:t>
      8. Ответственный исполнитель структурного подразделения уполномоченного органа по земельным отношениям рассматривает заявление, готовит проект постановления о выдаче разрешения на использование земельного участка для изыскательских работ и направляет материалы услугодателю в течение 5 (пяти) рабочих дней.</w:t>
      </w:r>
    </w:p>
    <w:bookmarkEnd w:id="375"/>
    <w:bookmarkStart w:name="z1717" w:id="376"/>
    <w:p>
      <w:pPr>
        <w:spacing w:after="0"/>
        <w:ind w:left="0"/>
        <w:jc w:val="both"/>
      </w:pPr>
      <w:r>
        <w:rPr>
          <w:rFonts w:ascii="Times New Roman"/>
          <w:b w:val="false"/>
          <w:i w:val="false"/>
          <w:color w:val="000000"/>
          <w:sz w:val="28"/>
        </w:rPr>
        <w:t>
      9. Руководитель услугодатель на основании представленных материалов подписывает постановление о выдаче разрешения на использование земельного участка для изыскательских работ в течение 2 (двух) рабочих дней.</w:t>
      </w:r>
    </w:p>
    <w:bookmarkEnd w:id="376"/>
    <w:bookmarkStart w:name="z1718" w:id="377"/>
    <w:p>
      <w:pPr>
        <w:spacing w:after="0"/>
        <w:ind w:left="0"/>
        <w:jc w:val="both"/>
      </w:pPr>
      <w:r>
        <w:rPr>
          <w:rFonts w:ascii="Times New Roman"/>
          <w:b w:val="false"/>
          <w:i w:val="false"/>
          <w:color w:val="000000"/>
          <w:sz w:val="28"/>
        </w:rPr>
        <w:t>
      10. Сотрудник канцелярии услугодателя в течение дня регистрирует результат оказания государственной услуги и направляет через портал в личный кабинет услугополучателя в форме электронного документа, подписанного ЭЦП уполномоченного лица услугодателя.</w:t>
      </w:r>
    </w:p>
    <w:bookmarkEnd w:id="377"/>
    <w:bookmarkStart w:name="z1719" w:id="378"/>
    <w:p>
      <w:pPr>
        <w:spacing w:after="0"/>
        <w:ind w:left="0"/>
        <w:jc w:val="both"/>
      </w:pPr>
      <w:r>
        <w:rPr>
          <w:rFonts w:ascii="Times New Roman"/>
          <w:b w:val="false"/>
          <w:i w:val="false"/>
          <w:color w:val="000000"/>
          <w:sz w:val="28"/>
        </w:rPr>
        <w:t xml:space="preserve">
      11.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378"/>
    <w:bookmarkStart w:name="z1720" w:id="379"/>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379"/>
    <w:bookmarkStart w:name="z1721" w:id="380"/>
    <w:p>
      <w:pPr>
        <w:spacing w:after="0"/>
        <w:ind w:left="0"/>
        <w:jc w:val="both"/>
      </w:pPr>
      <w:r>
        <w:rPr>
          <w:rFonts w:ascii="Times New Roman"/>
          <w:b w:val="false"/>
          <w:i w:val="false"/>
          <w:color w:val="000000"/>
          <w:sz w:val="28"/>
        </w:rPr>
        <w:t>
      По результатам заслушивания услугодатель выдает принимает решение о выдаче разрешения на использование земельного участка для изыскательских работ, либо о мотивированном отказе в оказании государственной услуги.</w:t>
      </w:r>
    </w:p>
    <w:bookmarkEnd w:id="380"/>
    <w:bookmarkStart w:name="z1722" w:id="381"/>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услугодателя.</w:t>
      </w:r>
    </w:p>
    <w:bookmarkEnd w:id="381"/>
    <w:bookmarkStart w:name="z1723" w:id="382"/>
    <w:p>
      <w:pPr>
        <w:spacing w:after="0"/>
        <w:ind w:left="0"/>
        <w:jc w:val="both"/>
      </w:pPr>
      <w:r>
        <w:rPr>
          <w:rFonts w:ascii="Times New Roman"/>
          <w:b w:val="false"/>
          <w:i w:val="false"/>
          <w:color w:val="000000"/>
          <w:sz w:val="28"/>
        </w:rPr>
        <w:t>
      12.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382"/>
    <w:bookmarkStart w:name="z1724" w:id="383"/>
    <w:p>
      <w:pPr>
        <w:spacing w:after="0"/>
        <w:ind w:left="0"/>
        <w:jc w:val="both"/>
      </w:pPr>
      <w:r>
        <w:rPr>
          <w:rFonts w:ascii="Times New Roman"/>
          <w:b w:val="false"/>
          <w:i w:val="false"/>
          <w:color w:val="000000"/>
          <w:sz w:val="28"/>
        </w:rPr>
        <w:t>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383"/>
    <w:bookmarkStart w:name="z1725" w:id="384"/>
    <w:p>
      <w:pPr>
        <w:spacing w:after="0"/>
        <w:ind w:left="0"/>
        <w:jc w:val="both"/>
      </w:pPr>
      <w:r>
        <w:rPr>
          <w:rFonts w:ascii="Times New Roman"/>
          <w:b w:val="false"/>
          <w:i w:val="false"/>
          <w:color w:val="000000"/>
          <w:sz w:val="28"/>
        </w:rPr>
        <w:t>
      13. В случае сбоя информационной системы, услугодатель незамедлительно уведомляет сотрудника структурного подразделения услугодателя, ответственного за информационно-коммуникационную инфраструктуру.</w:t>
      </w:r>
    </w:p>
    <w:bookmarkEnd w:id="384"/>
    <w:bookmarkStart w:name="z1726" w:id="385"/>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составляет протокол о технической проблеме и подписывает его услугодателем.</w:t>
      </w:r>
    </w:p>
    <w:bookmarkEnd w:id="385"/>
    <w:bookmarkStart w:name="z1727" w:id="386"/>
    <w:p>
      <w:pPr>
        <w:spacing w:after="0"/>
        <w:ind w:left="0"/>
        <w:jc w:val="both"/>
      </w:pPr>
      <w:r>
        <w:rPr>
          <w:rFonts w:ascii="Times New Roman"/>
          <w:b w:val="false"/>
          <w:i w:val="false"/>
          <w:color w:val="000000"/>
          <w:sz w:val="28"/>
        </w:rPr>
        <w:t>
      14. Отказ в оказании государственной услуги осуществляется по основаниям, указанным в пункте 9 Перечня.</w:t>
      </w:r>
    </w:p>
    <w:bookmarkEnd w:id="386"/>
    <w:bookmarkStart w:name="z1728" w:id="38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387"/>
    <w:bookmarkStart w:name="z1729" w:id="388"/>
    <w:p>
      <w:pPr>
        <w:spacing w:after="0"/>
        <w:ind w:left="0"/>
        <w:jc w:val="both"/>
      </w:pPr>
      <w:r>
        <w:rPr>
          <w:rFonts w:ascii="Times New Roman"/>
          <w:b w:val="false"/>
          <w:i w:val="false"/>
          <w:color w:val="000000"/>
          <w:sz w:val="28"/>
        </w:rPr>
        <w:t>
      15.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388"/>
    <w:bookmarkStart w:name="z1730" w:id="389"/>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услугодателем не направляется в орган, рассматривающий жалобу (вышестоящий административный орган и (или) должностное лицо), в случае принятия в течение 3 (трех) рабочих дней благоприятного акта, совершения административного действия, полностью удовлетворяющие требования, указанные в жалобе.</w:t>
      </w:r>
    </w:p>
    <w:bookmarkEnd w:id="389"/>
    <w:bookmarkStart w:name="z1731" w:id="390"/>
    <w:p>
      <w:pPr>
        <w:spacing w:after="0"/>
        <w:ind w:left="0"/>
        <w:jc w:val="both"/>
      </w:pPr>
      <w:r>
        <w:rPr>
          <w:rFonts w:ascii="Times New Roman"/>
          <w:b w:val="false"/>
          <w:i w:val="false"/>
          <w:color w:val="000000"/>
          <w:sz w:val="28"/>
        </w:rPr>
        <w:t xml:space="preserve">
      16.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390"/>
    <w:bookmarkStart w:name="z1732" w:id="391"/>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391"/>
    <w:bookmarkStart w:name="z1733" w:id="392"/>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392"/>
    <w:bookmarkStart w:name="z1734" w:id="393"/>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10 (десять) рабочих дней в случаях необходимости:</w:t>
      </w:r>
    </w:p>
    <w:bookmarkEnd w:id="393"/>
    <w:bookmarkStart w:name="z1735" w:id="394"/>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394"/>
    <w:bookmarkStart w:name="z1736" w:id="395"/>
    <w:p>
      <w:pPr>
        <w:spacing w:after="0"/>
        <w:ind w:left="0"/>
        <w:jc w:val="both"/>
      </w:pPr>
      <w:r>
        <w:rPr>
          <w:rFonts w:ascii="Times New Roman"/>
          <w:b w:val="false"/>
          <w:i w:val="false"/>
          <w:color w:val="000000"/>
          <w:sz w:val="28"/>
        </w:rPr>
        <w:t>
      2) получения дополнительной информации.</w:t>
      </w:r>
    </w:p>
    <w:bookmarkEnd w:id="395"/>
    <w:bookmarkStart w:name="z1737" w:id="396"/>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396"/>
    <w:bookmarkStart w:name="z1738" w:id="397"/>
    <w:p>
      <w:pPr>
        <w:spacing w:after="0"/>
        <w:ind w:left="0"/>
        <w:jc w:val="both"/>
      </w:pPr>
      <w:r>
        <w:rPr>
          <w:rFonts w:ascii="Times New Roman"/>
          <w:b w:val="false"/>
          <w:i w:val="false"/>
          <w:color w:val="000000"/>
          <w:sz w:val="28"/>
        </w:rPr>
        <w:t xml:space="preserve">
      17.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w:t>
            </w:r>
            <w:r>
              <w:br/>
            </w:r>
            <w:r>
              <w:rPr>
                <w:rFonts w:ascii="Times New Roman"/>
                <w:b w:val="false"/>
                <w:i w:val="false"/>
                <w:color w:val="000000"/>
                <w:sz w:val="20"/>
              </w:rPr>
              <w:t>на использование земельного</w:t>
            </w:r>
            <w:r>
              <w:br/>
            </w:r>
            <w:r>
              <w:rPr>
                <w:rFonts w:ascii="Times New Roman"/>
                <w:b w:val="false"/>
                <w:i w:val="false"/>
                <w:color w:val="000000"/>
                <w:sz w:val="20"/>
              </w:rPr>
              <w:t>участка для изыскательских</w:t>
            </w:r>
            <w:r>
              <w:br/>
            </w:r>
            <w:r>
              <w:rPr>
                <w:rFonts w:ascii="Times New Roman"/>
                <w:b w:val="false"/>
                <w:i w:val="false"/>
                <w:color w:val="000000"/>
                <w:sz w:val="20"/>
              </w:rPr>
              <w:t>работ"</w:t>
            </w:r>
          </w:p>
        </w:tc>
      </w:tr>
    </w:tbl>
    <w:bookmarkStart w:name="z1740" w:id="398"/>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разрешения на использование земельного участка для изыскательских работ"</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Шымкента, районов и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(полностью автоматизированная).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услугодателя о выдаче разрешения на использование земельного участка для изыскательских работ, либо мотивированный отказ в оказании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заявление о выдаче разрешения на использование земельного участка для изыскательских работ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в форме электронного документа, удостоверенного электронной цифровой подписью услугополучателя;</w:t>
            </w:r>
          </w:p>
          <w:p>
            <w:pPr>
              <w:spacing w:after="20"/>
              <w:ind w:left="20"/>
              <w:jc w:val="both"/>
            </w:pPr>
            <w:r>
              <w:rPr>
                <w:rFonts w:ascii="Times New Roman"/>
                <w:b w:val="false"/>
                <w:i w:val="false"/>
                <w:color w:val="000000"/>
                <w:sz w:val="20"/>
              </w:rPr>
              <w:t>
2) электронную копию плана (схема) участка проведения изыскательских работ;</w:t>
            </w:r>
          </w:p>
          <w:p>
            <w:pPr>
              <w:spacing w:after="20"/>
              <w:ind w:left="20"/>
              <w:jc w:val="both"/>
            </w:pPr>
            <w:r>
              <w:rPr>
                <w:rFonts w:ascii="Times New Roman"/>
                <w:b w:val="false"/>
                <w:i w:val="false"/>
                <w:color w:val="000000"/>
                <w:sz w:val="20"/>
              </w:rPr>
              <w:t>
3) электронную копию задания на выполнение изыскательских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частями двенадцатой и тринадцатой </w:t>
            </w:r>
            <w:r>
              <w:rPr>
                <w:rFonts w:ascii="Times New Roman"/>
                <w:b w:val="false"/>
                <w:i w:val="false"/>
                <w:color w:val="000000"/>
                <w:sz w:val="20"/>
              </w:rPr>
              <w:t>пункта 8</w:t>
            </w:r>
            <w:r>
              <w:rPr>
                <w:rFonts w:ascii="Times New Roman"/>
                <w:b w:val="false"/>
                <w:i w:val="false"/>
                <w:color w:val="000000"/>
                <w:sz w:val="20"/>
              </w:rPr>
              <w:t xml:space="preserve"> статьи 44-1 Земельного кодекса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w:t>
            </w:r>
            <w:r>
              <w:br/>
            </w:r>
            <w:r>
              <w:rPr>
                <w:rFonts w:ascii="Times New Roman"/>
                <w:b w:val="false"/>
                <w:i w:val="false"/>
                <w:color w:val="000000"/>
                <w:sz w:val="20"/>
              </w:rPr>
              <w:t>на использование земельного</w:t>
            </w:r>
            <w:r>
              <w:br/>
            </w:r>
            <w:r>
              <w:rPr>
                <w:rFonts w:ascii="Times New Roman"/>
                <w:b w:val="false"/>
                <w:i w:val="false"/>
                <w:color w:val="000000"/>
                <w:sz w:val="20"/>
              </w:rPr>
              <w:t>участка для изыскательских</w:t>
            </w:r>
            <w:r>
              <w:br/>
            </w:r>
            <w:r>
              <w:rPr>
                <w:rFonts w:ascii="Times New Roman"/>
                <w:b w:val="false"/>
                <w:i w:val="false"/>
                <w:color w:val="000000"/>
                <w:sz w:val="20"/>
              </w:rPr>
              <w:t>работ"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w:t>
            </w:r>
            <w:r>
              <w:br/>
            </w:r>
            <w:r>
              <w:rPr>
                <w:rFonts w:ascii="Times New Roman"/>
                <w:b w:val="false"/>
                <w:i w:val="false"/>
                <w:color w:val="000000"/>
                <w:sz w:val="20"/>
              </w:rPr>
              <w:t>(наименование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проживания)</w:t>
            </w:r>
          </w:p>
        </w:tc>
      </w:tr>
    </w:tbl>
    <w:bookmarkStart w:name="z1744" w:id="399"/>
    <w:p>
      <w:pPr>
        <w:spacing w:after="0"/>
        <w:ind w:left="0"/>
        <w:jc w:val="left"/>
      </w:pPr>
      <w:r>
        <w:rPr>
          <w:rFonts w:ascii="Times New Roman"/>
          <w:b/>
          <w:i w:val="false"/>
          <w:color w:val="000000"/>
        </w:rPr>
        <w:t xml:space="preserve"> Заявление о выдаче разрешения на использование земельного участка для изыскательских работ</w:t>
      </w:r>
    </w:p>
    <w:bookmarkEnd w:id="399"/>
    <w:p>
      <w:pPr>
        <w:spacing w:after="0"/>
        <w:ind w:left="0"/>
        <w:jc w:val="both"/>
      </w:pPr>
      <w:bookmarkStart w:name="z1745" w:id="400"/>
      <w:r>
        <w:rPr>
          <w:rFonts w:ascii="Times New Roman"/>
          <w:b w:val="false"/>
          <w:i w:val="false"/>
          <w:color w:val="000000"/>
          <w:sz w:val="28"/>
        </w:rPr>
        <w:t>
      Прошу выдать разрешение на использование земельного участка для проведения</w:t>
      </w:r>
    </w:p>
    <w:bookmarkEnd w:id="400"/>
    <w:p>
      <w:pPr>
        <w:spacing w:after="0"/>
        <w:ind w:left="0"/>
        <w:jc w:val="both"/>
      </w:pPr>
      <w:r>
        <w:rPr>
          <w:rFonts w:ascii="Times New Roman"/>
          <w:b w:val="false"/>
          <w:i w:val="false"/>
          <w:color w:val="000000"/>
          <w:sz w:val="28"/>
        </w:rPr>
        <w:t>________________________________________________________________ работ,</w:t>
      </w:r>
    </w:p>
    <w:p>
      <w:pPr>
        <w:spacing w:after="0"/>
        <w:ind w:left="0"/>
        <w:jc w:val="both"/>
      </w:pPr>
      <w:r>
        <w:rPr>
          <w:rFonts w:ascii="Times New Roman"/>
          <w:b w:val="false"/>
          <w:i w:val="false"/>
          <w:color w:val="000000"/>
          <w:sz w:val="28"/>
        </w:rPr>
        <w:t>(указать вид и цель изыскательских работ)</w:t>
      </w:r>
    </w:p>
    <w:p>
      <w:pPr>
        <w:spacing w:after="0"/>
        <w:ind w:left="0"/>
        <w:jc w:val="both"/>
      </w:pPr>
      <w:r>
        <w:rPr>
          <w:rFonts w:ascii="Times New Roman"/>
          <w:b w:val="false"/>
          <w:i w:val="false"/>
          <w:color w:val="000000"/>
          <w:sz w:val="28"/>
        </w:rPr>
        <w:t>проводимого на основании ______________________________________________</w:t>
      </w:r>
    </w:p>
    <w:p>
      <w:pPr>
        <w:spacing w:after="0"/>
        <w:ind w:left="0"/>
        <w:jc w:val="both"/>
      </w:pPr>
      <w:r>
        <w:rPr>
          <w:rFonts w:ascii="Times New Roman"/>
          <w:b w:val="false"/>
          <w:i w:val="false"/>
          <w:color w:val="000000"/>
          <w:sz w:val="28"/>
        </w:rPr>
        <w:t>(указать основание проведения изыскательских работ)</w:t>
      </w:r>
    </w:p>
    <w:p>
      <w:pPr>
        <w:spacing w:after="0"/>
        <w:ind w:left="0"/>
        <w:jc w:val="both"/>
      </w:pPr>
      <w:r>
        <w:rPr>
          <w:rFonts w:ascii="Times New Roman"/>
          <w:b w:val="false"/>
          <w:i w:val="false"/>
          <w:color w:val="000000"/>
          <w:sz w:val="28"/>
        </w:rPr>
        <w:t>расположенного по _____________________________________________________</w:t>
      </w:r>
    </w:p>
    <w:p>
      <w:pPr>
        <w:spacing w:after="0"/>
        <w:ind w:left="0"/>
        <w:jc w:val="both"/>
      </w:pPr>
      <w:r>
        <w:rPr>
          <w:rFonts w:ascii="Times New Roman"/>
          <w:b w:val="false"/>
          <w:i w:val="false"/>
          <w:color w:val="000000"/>
          <w:sz w:val="28"/>
        </w:rPr>
        <w:t>(адрес (место нахождения) земельного участка)</w:t>
      </w:r>
    </w:p>
    <w:p>
      <w:pPr>
        <w:spacing w:after="0"/>
        <w:ind w:left="0"/>
        <w:jc w:val="both"/>
      </w:pPr>
      <w:r>
        <w:rPr>
          <w:rFonts w:ascii="Times New Roman"/>
          <w:b w:val="false"/>
          <w:i w:val="false"/>
          <w:color w:val="000000"/>
          <w:sz w:val="28"/>
        </w:rPr>
        <w:t>площадью _______________, ______________________ на срок _______________</w:t>
      </w:r>
    </w:p>
    <w:p>
      <w:pPr>
        <w:spacing w:after="0"/>
        <w:ind w:left="0"/>
        <w:jc w:val="both"/>
      </w:pPr>
      <w:r>
        <w:rPr>
          <w:rFonts w:ascii="Times New Roman"/>
          <w:b w:val="false"/>
          <w:i w:val="false"/>
          <w:color w:val="000000"/>
          <w:sz w:val="28"/>
        </w:rPr>
        <w:t>(указать вид угодий)</w:t>
      </w:r>
    </w:p>
    <w:p>
      <w:pPr>
        <w:spacing w:after="0"/>
        <w:ind w:left="0"/>
        <w:jc w:val="both"/>
      </w:pPr>
      <w:r>
        <w:rPr>
          <w:rFonts w:ascii="Times New Roman"/>
          <w:b w:val="false"/>
          <w:i w:val="false"/>
          <w:color w:val="000000"/>
          <w:sz w:val="28"/>
        </w:rPr>
        <w:t>график проведения работ ________________________________________________.</w:t>
      </w:r>
    </w:p>
    <w:p>
      <w:pPr>
        <w:spacing w:after="0"/>
        <w:ind w:left="0"/>
        <w:jc w:val="both"/>
      </w:pPr>
      <w:r>
        <w:rPr>
          <w:rFonts w:ascii="Times New Roman"/>
          <w:b w:val="false"/>
          <w:i w:val="false"/>
          <w:color w:val="000000"/>
          <w:sz w:val="28"/>
        </w:rPr>
        <w:t>Принимаю условия по использованию земельного участка в связи с проведением</w:t>
      </w:r>
    </w:p>
    <w:p>
      <w:pPr>
        <w:spacing w:after="0"/>
        <w:ind w:left="0"/>
        <w:jc w:val="both"/>
      </w:pPr>
      <w:r>
        <w:rPr>
          <w:rFonts w:ascii="Times New Roman"/>
          <w:b w:val="false"/>
          <w:i w:val="false"/>
          <w:color w:val="000000"/>
          <w:sz w:val="28"/>
        </w:rPr>
        <w:t xml:space="preserve">изыскательских работ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Земельного кодекса Республики</w:t>
      </w:r>
    </w:p>
    <w:p>
      <w:pPr>
        <w:spacing w:after="0"/>
        <w:ind w:left="0"/>
        <w:jc w:val="both"/>
      </w:pPr>
      <w:r>
        <w:rPr>
          <w:rFonts w:ascii="Times New Roman"/>
          <w:b w:val="false"/>
          <w:i w:val="false"/>
          <w:color w:val="000000"/>
          <w:sz w:val="28"/>
        </w:rPr>
        <w:t>Казахстан ____________________________________________________</w:t>
      </w:r>
    </w:p>
    <w:p>
      <w:pPr>
        <w:spacing w:after="0"/>
        <w:ind w:left="0"/>
        <w:jc w:val="both"/>
      </w:pPr>
      <w:r>
        <w:rPr>
          <w:rFonts w:ascii="Times New Roman"/>
          <w:b w:val="false"/>
          <w:i w:val="false"/>
          <w:color w:val="000000"/>
          <w:sz w:val="28"/>
        </w:rPr>
        <w:t>(согласие)</w:t>
      </w:r>
    </w:p>
    <w:p>
      <w:pPr>
        <w:spacing w:after="0"/>
        <w:ind w:left="0"/>
        <w:jc w:val="both"/>
      </w:pPr>
      <w:r>
        <w:rPr>
          <w:rFonts w:ascii="Times New Roman"/>
          <w:b w:val="false"/>
          <w:i w:val="false"/>
          <w:color w:val="000000"/>
          <w:sz w:val="28"/>
        </w:rPr>
        <w:t>Согласен(на)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Услугополучатель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w:t>
            </w:r>
            <w:r>
              <w:br/>
            </w:r>
            <w:r>
              <w:rPr>
                <w:rFonts w:ascii="Times New Roman"/>
                <w:b w:val="false"/>
                <w:i w:val="false"/>
                <w:color w:val="000000"/>
                <w:sz w:val="20"/>
              </w:rPr>
              <w:t>на использование</w:t>
            </w:r>
            <w:r>
              <w:br/>
            </w:r>
            <w:r>
              <w:rPr>
                <w:rFonts w:ascii="Times New Roman"/>
                <w:b w:val="false"/>
                <w:i w:val="false"/>
                <w:color w:val="000000"/>
                <w:sz w:val="20"/>
              </w:rPr>
              <w:t>земельного участка</w:t>
            </w:r>
            <w:r>
              <w:br/>
            </w:r>
            <w:r>
              <w:rPr>
                <w:rFonts w:ascii="Times New Roman"/>
                <w:b w:val="false"/>
                <w:i w:val="false"/>
                <w:color w:val="000000"/>
                <w:sz w:val="20"/>
              </w:rPr>
              <w:t>для изыскательских работ"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748" w:id="401"/>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401"/>
    <w:p>
      <w:pPr>
        <w:spacing w:after="0"/>
        <w:ind w:left="0"/>
        <w:jc w:val="both"/>
      </w:pPr>
      <w:bookmarkStart w:name="z1749" w:id="402"/>
      <w:r>
        <w:rPr>
          <w:rFonts w:ascii="Times New Roman"/>
          <w:b w:val="false"/>
          <w:i w:val="false"/>
          <w:color w:val="000000"/>
          <w:sz w:val="28"/>
        </w:rPr>
        <w:t>
      Уважаемый (ая) _______________________</w:t>
      </w:r>
    </w:p>
    <w:bookmarkEnd w:id="402"/>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 процедурно-процессуального кодекса</w:t>
      </w:r>
    </w:p>
    <w:p>
      <w:pPr>
        <w:spacing w:after="0"/>
        <w:ind w:left="0"/>
        <w:jc w:val="both"/>
      </w:pPr>
      <w:r>
        <w:rPr>
          <w:rFonts w:ascii="Times New Roman"/>
          <w:b w:val="false"/>
          <w:i w:val="false"/>
          <w:color w:val="000000"/>
          <w:sz w:val="28"/>
        </w:rPr>
        <w:t>Республики Казахстан, настоящим уведомлением информируем о том, что Вам будет</w:t>
      </w:r>
    </w:p>
    <w:p>
      <w:pPr>
        <w:spacing w:after="0"/>
        <w:ind w:left="0"/>
        <w:jc w:val="both"/>
      </w:pPr>
      <w:r>
        <w:rPr>
          <w:rFonts w:ascii="Times New Roman"/>
          <w:b w:val="false"/>
          <w:i w:val="false"/>
          <w:color w:val="000000"/>
          <w:sz w:val="28"/>
        </w:rPr>
        <w:t>отказано оказание государственной услуги "Выдача разрешения на использование</w:t>
      </w:r>
    </w:p>
    <w:p>
      <w:pPr>
        <w:spacing w:after="0"/>
        <w:ind w:left="0"/>
        <w:jc w:val="both"/>
      </w:pPr>
      <w:r>
        <w:rPr>
          <w:rFonts w:ascii="Times New Roman"/>
          <w:b w:val="false"/>
          <w:i w:val="false"/>
          <w:color w:val="000000"/>
          <w:sz w:val="28"/>
        </w:rPr>
        <w:t>земельного участка для изыскательских работ" так как:</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перечисление причины отказа</w:t>
      </w:r>
    </w:p>
    <w:p>
      <w:pPr>
        <w:spacing w:after="0"/>
        <w:ind w:left="0"/>
        <w:jc w:val="both"/>
      </w:pPr>
      <w:r>
        <w:rPr>
          <w:rFonts w:ascii="Times New Roman"/>
          <w:b w:val="false"/>
          <w:i w:val="false"/>
          <w:color w:val="000000"/>
          <w:sz w:val="28"/>
        </w:rPr>
        <w:t>Заслушивание по вопросу отказа будет осуществляться через 2 (два) рабочих дня</w:t>
      </w:r>
    </w:p>
    <w:p>
      <w:pPr>
        <w:spacing w:after="0"/>
        <w:ind w:left="0"/>
        <w:jc w:val="both"/>
      </w:pPr>
      <w:r>
        <w:rPr>
          <w:rFonts w:ascii="Times New Roman"/>
          <w:b w:val="false"/>
          <w:i w:val="false"/>
          <w:color w:val="000000"/>
          <w:sz w:val="28"/>
        </w:rPr>
        <w:t>со дня направления данного уведомления, где Вы можете выразить свою позицию</w:t>
      </w:r>
    </w:p>
    <w:p>
      <w:pPr>
        <w:spacing w:after="0"/>
        <w:ind w:left="0"/>
        <w:jc w:val="both"/>
      </w:pPr>
      <w:r>
        <w:rPr>
          <w:rFonts w:ascii="Times New Roman"/>
          <w:b w:val="false"/>
          <w:i w:val="false"/>
          <w:color w:val="000000"/>
          <w:sz w:val="28"/>
        </w:rPr>
        <w:t>по данному решению (вписать нужное):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(дата и время проведения заслушивания, место (способ) проведения заслушивания:</w:t>
      </w:r>
    </w:p>
    <w:p>
      <w:pPr>
        <w:spacing w:after="0"/>
        <w:ind w:left="0"/>
        <w:jc w:val="both"/>
      </w:pPr>
      <w:r>
        <w:rPr>
          <w:rFonts w:ascii="Times New Roman"/>
          <w:b w:val="false"/>
          <w:i w:val="false"/>
          <w:color w:val="000000"/>
          <w:sz w:val="28"/>
        </w:rPr>
        <w:t>в здании по адресу:/посредством видеоконференцсвязи/ иных средств коммуникации)</w:t>
      </w:r>
    </w:p>
    <w:p>
      <w:pPr>
        <w:spacing w:after="0"/>
        <w:ind w:left="0"/>
        <w:jc w:val="both"/>
      </w:pPr>
      <w:r>
        <w:rPr>
          <w:rFonts w:ascii="Times New Roman"/>
          <w:b w:val="false"/>
          <w:i w:val="false"/>
          <w:color w:val="000000"/>
          <w:sz w:val="28"/>
        </w:rPr>
        <w:t>Услугодатель 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руководителя)</w:t>
      </w:r>
    </w:p>
    <w:p>
      <w:pPr>
        <w:spacing w:after="0"/>
        <w:ind w:left="0"/>
        <w:jc w:val="both"/>
      </w:pPr>
      <w:r>
        <w:rPr>
          <w:rFonts w:ascii="Times New Roman"/>
          <w:b w:val="false"/>
          <w:i w:val="false"/>
          <w:color w:val="000000"/>
          <w:sz w:val="28"/>
        </w:rPr>
        <w:t>или электронная цифровая подпись руководителя.</w:t>
      </w:r>
    </w:p>
    <w:p>
      <w:pPr>
        <w:spacing w:after="0"/>
        <w:ind w:left="0"/>
        <w:jc w:val="both"/>
      </w:pPr>
      <w:r>
        <w:rPr>
          <w:rFonts w:ascii="Times New Roman"/>
          <w:b w:val="false"/>
          <w:i w:val="false"/>
          <w:color w:val="000000"/>
          <w:sz w:val="28"/>
        </w:rPr>
        <w:t>"_____" 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2820" w:id="403"/>
    <w:p>
      <w:pPr>
        <w:spacing w:after="0"/>
        <w:ind w:left="0"/>
        <w:jc w:val="left"/>
      </w:pPr>
      <w:r>
        <w:rPr>
          <w:rFonts w:ascii="Times New Roman"/>
          <w:b/>
          <w:i w:val="false"/>
          <w:color w:val="000000"/>
        </w:rPr>
        <w:t xml:space="preserve"> Правила оказания государственной услуги "Изготовление и выдача идентификационного документа на земельный участок"</w:t>
      </w:r>
    </w:p>
    <w:bookmarkEnd w:id="403"/>
    <w:p>
      <w:pPr>
        <w:spacing w:after="0"/>
        <w:ind w:left="0"/>
        <w:jc w:val="both"/>
      </w:pPr>
      <w:r>
        <w:rPr>
          <w:rFonts w:ascii="Times New Roman"/>
          <w:b w:val="false"/>
          <w:i w:val="false"/>
          <w:color w:val="ff0000"/>
          <w:sz w:val="28"/>
        </w:rPr>
        <w:t xml:space="preserve">
      Сноска. Приложение 6 - в редакции приказа Министра сельского хозяйства РК от 01.08.2023 </w:t>
      </w:r>
      <w:r>
        <w:rPr>
          <w:rFonts w:ascii="Times New Roman"/>
          <w:b w:val="false"/>
          <w:i w:val="false"/>
          <w:color w:val="ff0000"/>
          <w:sz w:val="28"/>
        </w:rPr>
        <w:t>№ 287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821" w:id="404"/>
    <w:p>
      <w:pPr>
        <w:spacing w:after="0"/>
        <w:ind w:left="0"/>
        <w:jc w:val="left"/>
      </w:pPr>
      <w:r>
        <w:rPr>
          <w:rFonts w:ascii="Times New Roman"/>
          <w:b/>
          <w:i w:val="false"/>
          <w:color w:val="000000"/>
        </w:rPr>
        <w:t xml:space="preserve"> Глава 1. Общие положения</w:t>
      </w:r>
    </w:p>
    <w:bookmarkEnd w:id="404"/>
    <w:bookmarkStart w:name="z2822" w:id="405"/>
    <w:p>
      <w:pPr>
        <w:spacing w:after="0"/>
        <w:ind w:left="0"/>
        <w:jc w:val="both"/>
      </w:pPr>
      <w:r>
        <w:rPr>
          <w:rFonts w:ascii="Times New Roman"/>
          <w:b w:val="false"/>
          <w:i w:val="false"/>
          <w:color w:val="000000"/>
          <w:sz w:val="28"/>
        </w:rPr>
        <w:t xml:space="preserve">
      1. Настоящие Правила оказания государственной услуги "Изготовление и выдача идентификационного документа на земельный участок"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"Изготовление и выдача идентификационного документа на земельный участок" (далее – государственная услуга).</w:t>
      </w:r>
    </w:p>
    <w:bookmarkEnd w:id="405"/>
    <w:bookmarkStart w:name="z2823" w:id="40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406"/>
    <w:bookmarkStart w:name="z2824" w:id="407"/>
    <w:p>
      <w:pPr>
        <w:spacing w:after="0"/>
        <w:ind w:left="0"/>
        <w:jc w:val="both"/>
      </w:pPr>
      <w:r>
        <w:rPr>
          <w:rFonts w:ascii="Times New Roman"/>
          <w:b w:val="false"/>
          <w:i w:val="false"/>
          <w:color w:val="000000"/>
          <w:sz w:val="28"/>
        </w:rPr>
        <w:t>
      1) решения местных исполнительных органов – правовые акты местных исполнительных органов областей, городов республиканского значения, столицы, районов, городов областного значения, а также акимов городов районного значения, поселков, сел, сельских округов о предоставлении права на земельный участок;</w:t>
      </w:r>
    </w:p>
    <w:bookmarkEnd w:id="407"/>
    <w:bookmarkStart w:name="z2825" w:id="408"/>
    <w:p>
      <w:pPr>
        <w:spacing w:after="0"/>
        <w:ind w:left="0"/>
        <w:jc w:val="both"/>
      </w:pPr>
      <w:r>
        <w:rPr>
          <w:rFonts w:ascii="Times New Roman"/>
          <w:b w:val="false"/>
          <w:i w:val="false"/>
          <w:color w:val="000000"/>
          <w:sz w:val="28"/>
        </w:rPr>
        <w:t xml:space="preserve">
      2)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(далее – Кодекс) порядке за субъектами земельных отношений;</w:t>
      </w:r>
    </w:p>
    <w:bookmarkEnd w:id="408"/>
    <w:bookmarkStart w:name="z2826" w:id="409"/>
    <w:p>
      <w:pPr>
        <w:spacing w:after="0"/>
        <w:ind w:left="0"/>
        <w:jc w:val="both"/>
      </w:pPr>
      <w:r>
        <w:rPr>
          <w:rFonts w:ascii="Times New Roman"/>
          <w:b w:val="false"/>
          <w:i w:val="false"/>
          <w:color w:val="000000"/>
          <w:sz w:val="28"/>
        </w:rPr>
        <w:t>
      3) правоустанавливающий документ на земельный участок – документ, подтверждающий наступление юридических фактов (юридических составов), на основании которых возникают, изменяются или прекращаются права на земельный участок, в том числе договоры, решения судов, правовые акты исполнительных органов, свидетельство о праве на наследство, передаточный акт или разделительный баланс при реорганизации негосударственных юридических лиц, владеющих земельным участком на праве собственности или выкупивших право временного возмездного землепользования (аренды), протокол по итогам торгов (аукционов) по продаже земельного участка или права аренды земельного участка;</w:t>
      </w:r>
    </w:p>
    <w:bookmarkEnd w:id="409"/>
    <w:bookmarkStart w:name="z2827" w:id="410"/>
    <w:p>
      <w:pPr>
        <w:spacing w:after="0"/>
        <w:ind w:left="0"/>
        <w:jc w:val="both"/>
      </w:pPr>
      <w:r>
        <w:rPr>
          <w:rFonts w:ascii="Times New Roman"/>
          <w:b w:val="false"/>
          <w:i w:val="false"/>
          <w:color w:val="000000"/>
          <w:sz w:val="28"/>
        </w:rPr>
        <w:t>
      4) идентификационный документ на земельный участок – документ, содержащий идентификационные характеристики земельного участка, необходимые для целей ведения земельного, правового и градостроительного кадастров;</w:t>
      </w:r>
    </w:p>
    <w:bookmarkEnd w:id="410"/>
    <w:bookmarkStart w:name="z2828" w:id="411"/>
    <w:p>
      <w:pPr>
        <w:spacing w:after="0"/>
        <w:ind w:left="0"/>
        <w:jc w:val="both"/>
      </w:pPr>
      <w:r>
        <w:rPr>
          <w:rFonts w:ascii="Times New Roman"/>
          <w:b w:val="false"/>
          <w:i w:val="false"/>
          <w:color w:val="000000"/>
          <w:sz w:val="28"/>
        </w:rPr>
        <w:t xml:space="preserve">
      5) информационная система единого государственного кадастра недвижимости – информационная система, содержащая сведения земельного и правового кадастров, порядок ведения которых определяется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411"/>
    <w:bookmarkStart w:name="z2829" w:id="412"/>
    <w:p>
      <w:pPr>
        <w:spacing w:after="0"/>
        <w:ind w:left="0"/>
        <w:jc w:val="both"/>
      </w:pPr>
      <w:r>
        <w:rPr>
          <w:rFonts w:ascii="Times New Roman"/>
          <w:b w:val="false"/>
          <w:i w:val="false"/>
          <w:color w:val="000000"/>
          <w:sz w:val="28"/>
        </w:rPr>
        <w:t>
      6) кадастровый паспорт объекта недвижимости – идентификационный документ, содержащий технические, идентификационные характеристики первичного или вторичного объекта недвижимости, а также идентификационные характеристики земельного участка, расположенного в городах республиканского значения, столице, городах областного и районного значения, согласно форме, утвержденной государственным органом, осуществляющим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w:t>
      </w:r>
    </w:p>
    <w:bookmarkEnd w:id="412"/>
    <w:bookmarkStart w:name="z2830" w:id="413"/>
    <w:p>
      <w:pPr>
        <w:spacing w:after="0"/>
        <w:ind w:left="0"/>
        <w:jc w:val="both"/>
      </w:pPr>
      <w:r>
        <w:rPr>
          <w:rFonts w:ascii="Times New Roman"/>
          <w:b w:val="false"/>
          <w:i w:val="false"/>
          <w:color w:val="000000"/>
          <w:sz w:val="28"/>
        </w:rPr>
        <w:t>
      7) веб-портал "электронного правительства"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и к государственным услугам и иным услугам, оказываемым в электронной форме;</w:t>
      </w:r>
    </w:p>
    <w:bookmarkEnd w:id="413"/>
    <w:bookmarkStart w:name="z2831" w:id="414"/>
    <w:p>
      <w:pPr>
        <w:spacing w:after="0"/>
        <w:ind w:left="0"/>
        <w:jc w:val="both"/>
      </w:pPr>
      <w:r>
        <w:rPr>
          <w:rFonts w:ascii="Times New Roman"/>
          <w:b w:val="false"/>
          <w:i w:val="false"/>
          <w:color w:val="000000"/>
          <w:sz w:val="28"/>
        </w:rPr>
        <w:t>
      8)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414"/>
    <w:bookmarkStart w:name="z2832" w:id="415"/>
    <w:p>
      <w:pPr>
        <w:spacing w:after="0"/>
        <w:ind w:left="0"/>
        <w:jc w:val="both"/>
      </w:pPr>
      <w:r>
        <w:rPr>
          <w:rFonts w:ascii="Times New Roman"/>
          <w:b w:val="false"/>
          <w:i w:val="false"/>
          <w:color w:val="000000"/>
          <w:sz w:val="28"/>
        </w:rPr>
        <w:t xml:space="preserve">
      9)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p>
    <w:bookmarkEnd w:id="415"/>
    <w:bookmarkStart w:name="z2833" w:id="416"/>
    <w:p>
      <w:pPr>
        <w:spacing w:after="0"/>
        <w:ind w:left="0"/>
        <w:jc w:val="both"/>
      </w:pPr>
      <w:r>
        <w:rPr>
          <w:rFonts w:ascii="Times New Roman"/>
          <w:b w:val="false"/>
          <w:i w:val="false"/>
          <w:color w:val="000000"/>
          <w:sz w:val="28"/>
        </w:rPr>
        <w:t>
      3. Идентификационными документами на земельный участок, за исключением земельного участка, расположенного на землях городов республиканского значения, столицы, городов областного (за исключением территории, переданной в их административное подчинение) и районного значения, являются:</w:t>
      </w:r>
    </w:p>
    <w:bookmarkEnd w:id="416"/>
    <w:bookmarkStart w:name="z2834" w:id="417"/>
    <w:p>
      <w:pPr>
        <w:spacing w:after="0"/>
        <w:ind w:left="0"/>
        <w:jc w:val="both"/>
      </w:pPr>
      <w:r>
        <w:rPr>
          <w:rFonts w:ascii="Times New Roman"/>
          <w:b w:val="false"/>
          <w:i w:val="false"/>
          <w:color w:val="000000"/>
          <w:sz w:val="28"/>
        </w:rPr>
        <w:t>
      при частной собственности на земельный участок – акт на право частной собственности на земельный участок;</w:t>
      </w:r>
    </w:p>
    <w:bookmarkEnd w:id="417"/>
    <w:bookmarkStart w:name="z2835" w:id="418"/>
    <w:p>
      <w:pPr>
        <w:spacing w:after="0"/>
        <w:ind w:left="0"/>
        <w:jc w:val="both"/>
      </w:pPr>
      <w:r>
        <w:rPr>
          <w:rFonts w:ascii="Times New Roman"/>
          <w:b w:val="false"/>
          <w:i w:val="false"/>
          <w:color w:val="000000"/>
          <w:sz w:val="28"/>
        </w:rPr>
        <w:t>
      при постоянном землепользовании – акт на право постоянного землепользования;</w:t>
      </w:r>
    </w:p>
    <w:bookmarkEnd w:id="418"/>
    <w:bookmarkStart w:name="z2836" w:id="419"/>
    <w:p>
      <w:pPr>
        <w:spacing w:after="0"/>
        <w:ind w:left="0"/>
        <w:jc w:val="both"/>
      </w:pPr>
      <w:r>
        <w:rPr>
          <w:rFonts w:ascii="Times New Roman"/>
          <w:b w:val="false"/>
          <w:i w:val="false"/>
          <w:color w:val="000000"/>
          <w:sz w:val="28"/>
        </w:rPr>
        <w:t>
      при временном возмездном землепользовании (аренде) – акт на право временного возмездного (долгосрочного, краткосрочного) землепользования (аренды);</w:t>
      </w:r>
    </w:p>
    <w:bookmarkEnd w:id="419"/>
    <w:bookmarkStart w:name="z2837" w:id="420"/>
    <w:p>
      <w:pPr>
        <w:spacing w:after="0"/>
        <w:ind w:left="0"/>
        <w:jc w:val="both"/>
      </w:pPr>
      <w:r>
        <w:rPr>
          <w:rFonts w:ascii="Times New Roman"/>
          <w:b w:val="false"/>
          <w:i w:val="false"/>
          <w:color w:val="000000"/>
          <w:sz w:val="28"/>
        </w:rPr>
        <w:t>
      при временном безвозмездном землепользовании – акт на право временного безвозмездного землепользования.</w:t>
      </w:r>
    </w:p>
    <w:bookmarkEnd w:id="420"/>
    <w:bookmarkStart w:name="z2838" w:id="421"/>
    <w:p>
      <w:pPr>
        <w:spacing w:after="0"/>
        <w:ind w:left="0"/>
        <w:jc w:val="both"/>
      </w:pPr>
      <w:r>
        <w:rPr>
          <w:rFonts w:ascii="Times New Roman"/>
          <w:b w:val="false"/>
          <w:i w:val="false"/>
          <w:color w:val="000000"/>
          <w:sz w:val="28"/>
        </w:rPr>
        <w:t>
      Идентификационным документом на земельный участок, расположенный на землях городов республиканского значения, столицы, городов областного (за исключением территории, переданной в их административное подчинение) и районного значения, является кадастровый паспорт объекта недвижимости.</w:t>
      </w:r>
    </w:p>
    <w:bookmarkEnd w:id="421"/>
    <w:bookmarkStart w:name="z2839" w:id="422"/>
    <w:p>
      <w:pPr>
        <w:spacing w:after="0"/>
        <w:ind w:left="0"/>
        <w:jc w:val="left"/>
      </w:pPr>
      <w:r>
        <w:rPr>
          <w:rFonts w:ascii="Times New Roman"/>
          <w:b/>
          <w:i w:val="false"/>
          <w:color w:val="000000"/>
        </w:rPr>
        <w:t xml:space="preserve"> Глава 2. Порядок оказания государственной услуги</w:t>
      </w:r>
    </w:p>
    <w:bookmarkEnd w:id="422"/>
    <w:bookmarkStart w:name="z2840" w:id="423"/>
    <w:p>
      <w:pPr>
        <w:spacing w:after="0"/>
        <w:ind w:left="0"/>
        <w:jc w:val="both"/>
      </w:pPr>
      <w:r>
        <w:rPr>
          <w:rFonts w:ascii="Times New Roman"/>
          <w:b w:val="false"/>
          <w:i w:val="false"/>
          <w:color w:val="000000"/>
          <w:sz w:val="28"/>
        </w:rPr>
        <w:t>
      4. Государственная услуга оказывается Государственной корпорацией "Правительство для граждан" (далее – услугодатель) физическим или юридическим лицам (далее – услугополучатель).</w:t>
      </w:r>
    </w:p>
    <w:bookmarkEnd w:id="423"/>
    <w:bookmarkStart w:name="z2841" w:id="424"/>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"Изготовление и выдача идентификационного документа на земельный участок"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424"/>
    <w:bookmarkStart w:name="z2842" w:id="425"/>
    <w:p>
      <w:pPr>
        <w:spacing w:after="0"/>
        <w:ind w:left="0"/>
        <w:jc w:val="both"/>
      </w:pPr>
      <w:r>
        <w:rPr>
          <w:rFonts w:ascii="Times New Roman"/>
          <w:b w:val="false"/>
          <w:i w:val="false"/>
          <w:color w:val="000000"/>
          <w:sz w:val="28"/>
        </w:rPr>
        <w:t xml:space="preserve">
      5. Прием заявления об изготовлении и выдаче идентификационного документа на земельный участок по форме 1, либо заявления об изготовлении и выдаче кадастрового паспорта объекта недвижимости по форме 2,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документов, указанных в пункте 8 Перечня, и выдача результата оказания государственной услуги осуществляются через услугодателя, либо через портал. </w:t>
      </w:r>
    </w:p>
    <w:bookmarkEnd w:id="425"/>
    <w:bookmarkStart w:name="z2843" w:id="426"/>
    <w:p>
      <w:pPr>
        <w:spacing w:after="0"/>
        <w:ind w:left="0"/>
        <w:jc w:val="both"/>
      </w:pPr>
      <w:r>
        <w:rPr>
          <w:rFonts w:ascii="Times New Roman"/>
          <w:b w:val="false"/>
          <w:i w:val="false"/>
          <w:color w:val="000000"/>
          <w:sz w:val="28"/>
        </w:rPr>
        <w:t>
      При оказании государственной услуги в бумажной форме, день приема заявлений и документов не входит в срок оказания государственной услуги.</w:t>
      </w:r>
    </w:p>
    <w:bookmarkEnd w:id="426"/>
    <w:bookmarkStart w:name="z2844" w:id="427"/>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работник (оператор) операционного зала отказывает в приеме заявления.</w:t>
      </w:r>
    </w:p>
    <w:bookmarkEnd w:id="427"/>
    <w:bookmarkStart w:name="z2845" w:id="428"/>
    <w:p>
      <w:pPr>
        <w:spacing w:after="0"/>
        <w:ind w:left="0"/>
        <w:jc w:val="both"/>
      </w:pPr>
      <w:r>
        <w:rPr>
          <w:rFonts w:ascii="Times New Roman"/>
          <w:b w:val="false"/>
          <w:i w:val="false"/>
          <w:color w:val="000000"/>
          <w:sz w:val="28"/>
        </w:rPr>
        <w:t>
      6.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документах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w:t>
      </w:r>
    </w:p>
    <w:bookmarkEnd w:id="428"/>
    <w:bookmarkStart w:name="z2846" w:id="429"/>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429"/>
    <w:bookmarkStart w:name="z2847" w:id="430"/>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430"/>
    <w:bookmarkStart w:name="z2848" w:id="431"/>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431"/>
    <w:bookmarkStart w:name="z2849" w:id="432"/>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432"/>
    <w:bookmarkStart w:name="z2850" w:id="433"/>
    <w:p>
      <w:pPr>
        <w:spacing w:after="0"/>
        <w:ind w:left="0"/>
        <w:jc w:val="both"/>
      </w:pPr>
      <w:r>
        <w:rPr>
          <w:rFonts w:ascii="Times New Roman"/>
          <w:b w:val="false"/>
          <w:i w:val="false"/>
          <w:color w:val="000000"/>
          <w:sz w:val="28"/>
        </w:rPr>
        <w:t>
      7. При обращении к услугодателю:</w:t>
      </w:r>
    </w:p>
    <w:bookmarkEnd w:id="433"/>
    <w:bookmarkStart w:name="z2851" w:id="434"/>
    <w:p>
      <w:pPr>
        <w:spacing w:after="0"/>
        <w:ind w:left="0"/>
        <w:jc w:val="both"/>
      </w:pPr>
      <w:r>
        <w:rPr>
          <w:rFonts w:ascii="Times New Roman"/>
          <w:b w:val="false"/>
          <w:i w:val="false"/>
          <w:color w:val="000000"/>
          <w:sz w:val="28"/>
        </w:rPr>
        <w:t>
      1) работник (оператор) операционного зала осуществляет прием и регистрацию документов, указанных в Перечне, в течение 30 (тридцати) минут;</w:t>
      </w:r>
    </w:p>
    <w:bookmarkEnd w:id="434"/>
    <w:bookmarkStart w:name="z2852" w:id="435"/>
    <w:p>
      <w:pPr>
        <w:spacing w:after="0"/>
        <w:ind w:left="0"/>
        <w:jc w:val="both"/>
      </w:pPr>
      <w:r>
        <w:rPr>
          <w:rFonts w:ascii="Times New Roman"/>
          <w:b w:val="false"/>
          <w:i w:val="false"/>
          <w:color w:val="000000"/>
          <w:sz w:val="28"/>
        </w:rPr>
        <w:t>
      2) работник (оператор) операционного зала принятые от услугополучателя документы в течение 2 (двух) часов через курьера передает в структурное подразделение, ответственное за выполнение государственной услуги (далее – СП);</w:t>
      </w:r>
    </w:p>
    <w:bookmarkEnd w:id="435"/>
    <w:bookmarkStart w:name="z2853" w:id="436"/>
    <w:p>
      <w:pPr>
        <w:spacing w:after="0"/>
        <w:ind w:left="0"/>
        <w:jc w:val="both"/>
      </w:pPr>
      <w:r>
        <w:rPr>
          <w:rFonts w:ascii="Times New Roman"/>
          <w:b w:val="false"/>
          <w:i w:val="false"/>
          <w:color w:val="000000"/>
          <w:sz w:val="28"/>
        </w:rPr>
        <w:t>
      3) руководитель СП ознакамливается с содержанием документов, налагает резолюцию и определяет работника, ответственного за выполнение государственной услуги, в течение 30 (тридцати) минут;</w:t>
      </w:r>
    </w:p>
    <w:bookmarkEnd w:id="436"/>
    <w:bookmarkStart w:name="z2854" w:id="437"/>
    <w:p>
      <w:pPr>
        <w:spacing w:after="0"/>
        <w:ind w:left="0"/>
        <w:jc w:val="both"/>
      </w:pPr>
      <w:r>
        <w:rPr>
          <w:rFonts w:ascii="Times New Roman"/>
          <w:b w:val="false"/>
          <w:i w:val="false"/>
          <w:color w:val="000000"/>
          <w:sz w:val="28"/>
        </w:rPr>
        <w:t>
      4) работник СП в течение 2 (двух) рабочих дней с момента регистрации документов:</w:t>
      </w:r>
    </w:p>
    <w:bookmarkEnd w:id="437"/>
    <w:bookmarkStart w:name="z2855" w:id="438"/>
    <w:p>
      <w:pPr>
        <w:spacing w:after="0"/>
        <w:ind w:left="0"/>
        <w:jc w:val="both"/>
      </w:pPr>
      <w:r>
        <w:rPr>
          <w:rFonts w:ascii="Times New Roman"/>
          <w:b w:val="false"/>
          <w:i w:val="false"/>
          <w:color w:val="000000"/>
          <w:sz w:val="28"/>
        </w:rPr>
        <w:t xml:space="preserve">
      проверяет достоверность документов, представленных услугополучателем для получения государственной услуги и (или) данных (сведений), содержащихся в них; </w:t>
      </w:r>
    </w:p>
    <w:bookmarkEnd w:id="438"/>
    <w:bookmarkStart w:name="z2856" w:id="439"/>
    <w:p>
      <w:pPr>
        <w:spacing w:after="0"/>
        <w:ind w:left="0"/>
        <w:jc w:val="both"/>
      </w:pPr>
      <w:r>
        <w:rPr>
          <w:rFonts w:ascii="Times New Roman"/>
          <w:b w:val="false"/>
          <w:i w:val="false"/>
          <w:color w:val="000000"/>
          <w:sz w:val="28"/>
        </w:rPr>
        <w:t xml:space="preserve">
      идентифицирует земельный участок в информационной системе единого государственного кадастра недвижимости, при необходимости запрашивает от структурного подразделения по систематизации и хранению документов (архива) услугодателя архивные земельно-кадастровые дела, приобщает к ним материалы, заполняет бланки заказов, определяет и присваивает кадастровый номер, заносит границы (координаты угловых поворотных точек) земельного участка и сведения в информационную систему единого государственного кадастра недвижимости; </w:t>
      </w:r>
    </w:p>
    <w:bookmarkEnd w:id="439"/>
    <w:bookmarkStart w:name="z2857" w:id="440"/>
    <w:p>
      <w:pPr>
        <w:spacing w:after="0"/>
        <w:ind w:left="0"/>
        <w:jc w:val="both"/>
      </w:pPr>
      <w:r>
        <w:rPr>
          <w:rFonts w:ascii="Times New Roman"/>
          <w:b w:val="false"/>
          <w:i w:val="false"/>
          <w:color w:val="000000"/>
          <w:sz w:val="28"/>
        </w:rPr>
        <w:t>
      заносит атрибутивные и графические данные в информационную систему единого государственного кадастра недвижимости, проверяет, формирует и подшивает земельно-кадастровые дела;</w:t>
      </w:r>
    </w:p>
    <w:bookmarkEnd w:id="440"/>
    <w:bookmarkStart w:name="z2858" w:id="441"/>
    <w:p>
      <w:pPr>
        <w:spacing w:after="0"/>
        <w:ind w:left="0"/>
        <w:jc w:val="both"/>
      </w:pPr>
      <w:r>
        <w:rPr>
          <w:rFonts w:ascii="Times New Roman"/>
          <w:b w:val="false"/>
          <w:i w:val="false"/>
          <w:color w:val="000000"/>
          <w:sz w:val="28"/>
        </w:rPr>
        <w:t xml:space="preserve">
      при отсутствии оснований для отказа в оказании государственной услуги, подготавливает акт на земельный участок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кадастровый паспорт объекта недвижимости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идентификационный документ на земельный участок), и направляет его руководителю СП, либо лицу, его замещающему;</w:t>
      </w:r>
    </w:p>
    <w:bookmarkEnd w:id="441"/>
    <w:bookmarkStart w:name="z2859" w:id="442"/>
    <w:p>
      <w:pPr>
        <w:spacing w:after="0"/>
        <w:ind w:left="0"/>
        <w:jc w:val="both"/>
      </w:pPr>
      <w:r>
        <w:rPr>
          <w:rFonts w:ascii="Times New Roman"/>
          <w:b w:val="false"/>
          <w:i w:val="false"/>
          <w:color w:val="000000"/>
          <w:sz w:val="28"/>
        </w:rPr>
        <w:t>
      5) руководитель СП, либо лицо, его замещающее, проверяет идентификационный документ на земельный участок в течение 30 (тридцати) минут и направляет на подпись руководителю услугодателя;</w:t>
      </w:r>
    </w:p>
    <w:bookmarkEnd w:id="442"/>
    <w:bookmarkStart w:name="z2860" w:id="443"/>
    <w:p>
      <w:pPr>
        <w:spacing w:after="0"/>
        <w:ind w:left="0"/>
        <w:jc w:val="both"/>
      </w:pPr>
      <w:r>
        <w:rPr>
          <w:rFonts w:ascii="Times New Roman"/>
          <w:b w:val="false"/>
          <w:i w:val="false"/>
          <w:color w:val="000000"/>
          <w:sz w:val="28"/>
        </w:rPr>
        <w:t>
      6) руководитель услугодателя проверяет и подписывает идентификационный документ на земельный участок в течение 6 (шести) часов;</w:t>
      </w:r>
    </w:p>
    <w:bookmarkEnd w:id="443"/>
    <w:bookmarkStart w:name="z2861" w:id="444"/>
    <w:p>
      <w:pPr>
        <w:spacing w:after="0"/>
        <w:ind w:left="0"/>
        <w:jc w:val="both"/>
      </w:pPr>
      <w:r>
        <w:rPr>
          <w:rFonts w:ascii="Times New Roman"/>
          <w:b w:val="false"/>
          <w:i w:val="false"/>
          <w:color w:val="000000"/>
          <w:sz w:val="28"/>
        </w:rPr>
        <w:t>
      7) работник структурного подразделения по выдаче документов регистрирует идентификационный документ на земельный участок в течение 1,5 (полутора) часов и передает его через курьера в течение 2 (двух) часов;</w:t>
      </w:r>
    </w:p>
    <w:bookmarkEnd w:id="444"/>
    <w:bookmarkStart w:name="z2862" w:id="445"/>
    <w:p>
      <w:pPr>
        <w:spacing w:after="0"/>
        <w:ind w:left="0"/>
        <w:jc w:val="both"/>
      </w:pPr>
      <w:r>
        <w:rPr>
          <w:rFonts w:ascii="Times New Roman"/>
          <w:b w:val="false"/>
          <w:i w:val="false"/>
          <w:color w:val="000000"/>
          <w:sz w:val="28"/>
        </w:rPr>
        <w:t>
      8) выдача готовых документов услугополучателю осуществляется на основании расписки, при предъявлении удостоверения личности, либо электронного документа из сервиса цифровых документов (для идентификации) (либо его представителю по документу, подтверждающему полномочия).</w:t>
      </w:r>
    </w:p>
    <w:bookmarkEnd w:id="445"/>
    <w:bookmarkStart w:name="z2863" w:id="446"/>
    <w:p>
      <w:pPr>
        <w:spacing w:after="0"/>
        <w:ind w:left="0"/>
        <w:jc w:val="both"/>
      </w:pPr>
      <w:r>
        <w:rPr>
          <w:rFonts w:ascii="Times New Roman"/>
          <w:b w:val="false"/>
          <w:i w:val="false"/>
          <w:color w:val="000000"/>
          <w:sz w:val="28"/>
        </w:rPr>
        <w:t>
      8. При обращении на портал:</w:t>
      </w:r>
    </w:p>
    <w:bookmarkEnd w:id="446"/>
    <w:bookmarkStart w:name="z2864" w:id="447"/>
    <w:p>
      <w:pPr>
        <w:spacing w:after="0"/>
        <w:ind w:left="0"/>
        <w:jc w:val="both"/>
      </w:pPr>
      <w:r>
        <w:rPr>
          <w:rFonts w:ascii="Times New Roman"/>
          <w:b w:val="false"/>
          <w:i w:val="false"/>
          <w:color w:val="000000"/>
          <w:sz w:val="28"/>
        </w:rPr>
        <w:t>
      1) работник СП осуществляет прием, регистрацию документов, указанных в Перечне, и передает их руководителю СП, либо лицу, его замещающему, в течение 20 (двадцати) минут;</w:t>
      </w:r>
    </w:p>
    <w:bookmarkEnd w:id="447"/>
    <w:bookmarkStart w:name="z2865" w:id="448"/>
    <w:p>
      <w:pPr>
        <w:spacing w:after="0"/>
        <w:ind w:left="0"/>
        <w:jc w:val="both"/>
      </w:pPr>
      <w:r>
        <w:rPr>
          <w:rFonts w:ascii="Times New Roman"/>
          <w:b w:val="false"/>
          <w:i w:val="false"/>
          <w:color w:val="000000"/>
          <w:sz w:val="28"/>
        </w:rPr>
        <w:t>
      2) руководитель СП, либо лицо, его замещающее, ознакамливается с содержанием документов, налагает резолюцию и определяет работника, ответственного за выполнение государственной услуги в течение 30 (тридцати) минут;</w:t>
      </w:r>
    </w:p>
    <w:bookmarkEnd w:id="448"/>
    <w:bookmarkStart w:name="z2866" w:id="449"/>
    <w:p>
      <w:pPr>
        <w:spacing w:after="0"/>
        <w:ind w:left="0"/>
        <w:jc w:val="both"/>
      </w:pPr>
      <w:r>
        <w:rPr>
          <w:rFonts w:ascii="Times New Roman"/>
          <w:b w:val="false"/>
          <w:i w:val="false"/>
          <w:color w:val="000000"/>
          <w:sz w:val="28"/>
        </w:rPr>
        <w:t>
      3) работник СП в течение 2 (двух) рабочих дней с момента регистрации документов:</w:t>
      </w:r>
    </w:p>
    <w:bookmarkEnd w:id="449"/>
    <w:bookmarkStart w:name="z2867" w:id="450"/>
    <w:p>
      <w:pPr>
        <w:spacing w:after="0"/>
        <w:ind w:left="0"/>
        <w:jc w:val="both"/>
      </w:pPr>
      <w:r>
        <w:rPr>
          <w:rFonts w:ascii="Times New Roman"/>
          <w:b w:val="false"/>
          <w:i w:val="false"/>
          <w:color w:val="000000"/>
          <w:sz w:val="28"/>
        </w:rPr>
        <w:t xml:space="preserve">
      проверяет достоверность документов, представленных услугополучателем для получения государственной услуги и (или) данных (сведений), содержащихся в них; </w:t>
      </w:r>
    </w:p>
    <w:bookmarkEnd w:id="450"/>
    <w:bookmarkStart w:name="z2868" w:id="451"/>
    <w:p>
      <w:pPr>
        <w:spacing w:after="0"/>
        <w:ind w:left="0"/>
        <w:jc w:val="both"/>
      </w:pPr>
      <w:r>
        <w:rPr>
          <w:rFonts w:ascii="Times New Roman"/>
          <w:b w:val="false"/>
          <w:i w:val="false"/>
          <w:color w:val="000000"/>
          <w:sz w:val="28"/>
        </w:rPr>
        <w:t xml:space="preserve">
      идентифицирует земельный участок в информационной системе единого государственного кадастра недвижимости, при необходимости запрашивает от структурного подразделения по систематизации и хранению документов (архива) услугодателя архивные земельно-кадастровые дела, приобщает к ним материалы, заполняет бланки заказов, определяет и присваивает кадастровый номер, наносит границы земельного участка и вносит сведения в информационную систему единого государственного кадастра недвижимости; </w:t>
      </w:r>
    </w:p>
    <w:bookmarkEnd w:id="451"/>
    <w:bookmarkStart w:name="z2869" w:id="452"/>
    <w:p>
      <w:pPr>
        <w:spacing w:after="0"/>
        <w:ind w:left="0"/>
        <w:jc w:val="both"/>
      </w:pPr>
      <w:r>
        <w:rPr>
          <w:rFonts w:ascii="Times New Roman"/>
          <w:b w:val="false"/>
          <w:i w:val="false"/>
          <w:color w:val="000000"/>
          <w:sz w:val="28"/>
        </w:rPr>
        <w:t>
      заносит атрибутивные и графические данные в информационную систему единого государственного кадастра недвижимости, проверяет, формирует и подшивает земельно-кадастровые дела;</w:t>
      </w:r>
    </w:p>
    <w:bookmarkEnd w:id="452"/>
    <w:bookmarkStart w:name="z2870" w:id="453"/>
    <w:p>
      <w:pPr>
        <w:spacing w:after="0"/>
        <w:ind w:left="0"/>
        <w:jc w:val="both"/>
      </w:pPr>
      <w:r>
        <w:rPr>
          <w:rFonts w:ascii="Times New Roman"/>
          <w:b w:val="false"/>
          <w:i w:val="false"/>
          <w:color w:val="000000"/>
          <w:sz w:val="28"/>
        </w:rPr>
        <w:t>
      при отсутствии оснований для отказа в оказании государственной услуги, подготавливает идентификационный документ на земельный участок, и направляет его руководителю СП, либо лицу, его замещающему;</w:t>
      </w:r>
    </w:p>
    <w:bookmarkEnd w:id="453"/>
    <w:bookmarkStart w:name="z2871" w:id="454"/>
    <w:p>
      <w:pPr>
        <w:spacing w:after="0"/>
        <w:ind w:left="0"/>
        <w:jc w:val="both"/>
      </w:pPr>
      <w:r>
        <w:rPr>
          <w:rFonts w:ascii="Times New Roman"/>
          <w:b w:val="false"/>
          <w:i w:val="false"/>
          <w:color w:val="000000"/>
          <w:sz w:val="28"/>
        </w:rPr>
        <w:t>
      4) руководитель СП, либо лицо, его замещающее, проверяет идентификационный документ на земельный участок в течение 30 (тридцати) минут и направляет на подпись руководителю услугодателя;</w:t>
      </w:r>
    </w:p>
    <w:bookmarkEnd w:id="454"/>
    <w:bookmarkStart w:name="z2872" w:id="455"/>
    <w:p>
      <w:pPr>
        <w:spacing w:after="0"/>
        <w:ind w:left="0"/>
        <w:jc w:val="both"/>
      </w:pPr>
      <w:r>
        <w:rPr>
          <w:rFonts w:ascii="Times New Roman"/>
          <w:b w:val="false"/>
          <w:i w:val="false"/>
          <w:color w:val="000000"/>
          <w:sz w:val="28"/>
        </w:rPr>
        <w:t>
      5) руководитель услугодателя проверяет и подписывает идентификационный документ на земельный участок в течение 6 (шести) часов;</w:t>
      </w:r>
    </w:p>
    <w:bookmarkEnd w:id="455"/>
    <w:bookmarkStart w:name="z2873" w:id="456"/>
    <w:p>
      <w:pPr>
        <w:spacing w:after="0"/>
        <w:ind w:left="0"/>
        <w:jc w:val="both"/>
      </w:pPr>
      <w:r>
        <w:rPr>
          <w:rFonts w:ascii="Times New Roman"/>
          <w:b w:val="false"/>
          <w:i w:val="false"/>
          <w:color w:val="000000"/>
          <w:sz w:val="28"/>
        </w:rPr>
        <w:t>
      6) работник структурного подразделения по выдаче документов регистрирует идентификационный документ на земельный участок в течение 1,5 (полутора) часов и направляет его посредством портала в личный кабинет услугополучателя в форме электронного документа, подписанного ЭЦП уполномоченного лица услугодателя, в течение 15 (пятнадцати) минут с момента подписания.</w:t>
      </w:r>
    </w:p>
    <w:bookmarkEnd w:id="456"/>
    <w:bookmarkStart w:name="z2874" w:id="457"/>
    <w:p>
      <w:pPr>
        <w:spacing w:after="0"/>
        <w:ind w:left="0"/>
        <w:jc w:val="both"/>
      </w:pPr>
      <w:r>
        <w:rPr>
          <w:rFonts w:ascii="Times New Roman"/>
          <w:b w:val="false"/>
          <w:i w:val="false"/>
          <w:color w:val="000000"/>
          <w:sz w:val="28"/>
        </w:rPr>
        <w:t xml:space="preserve">
      9.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457"/>
    <w:bookmarkStart w:name="z2875" w:id="458"/>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458"/>
    <w:bookmarkStart w:name="z2876" w:id="459"/>
    <w:p>
      <w:pPr>
        <w:spacing w:after="0"/>
        <w:ind w:left="0"/>
        <w:jc w:val="both"/>
      </w:pPr>
      <w:r>
        <w:rPr>
          <w:rFonts w:ascii="Times New Roman"/>
          <w:b w:val="false"/>
          <w:i w:val="false"/>
          <w:color w:val="000000"/>
          <w:sz w:val="28"/>
        </w:rPr>
        <w:t>
      По результатам заслушивания услугодатель принимает решение о выдаче идентификационного документа на земельный участок, либо о мотивированном отказе в оказании государственной услуги.</w:t>
      </w:r>
    </w:p>
    <w:bookmarkEnd w:id="459"/>
    <w:bookmarkStart w:name="z2877" w:id="460"/>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услугодателя.</w:t>
      </w:r>
    </w:p>
    <w:bookmarkEnd w:id="460"/>
    <w:bookmarkStart w:name="z2878" w:id="461"/>
    <w:p>
      <w:pPr>
        <w:spacing w:after="0"/>
        <w:ind w:left="0"/>
        <w:jc w:val="both"/>
      </w:pPr>
      <w:r>
        <w:rPr>
          <w:rFonts w:ascii="Times New Roman"/>
          <w:b w:val="false"/>
          <w:i w:val="false"/>
          <w:color w:val="000000"/>
          <w:sz w:val="28"/>
        </w:rPr>
        <w:t>
      10.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461"/>
    <w:bookmarkStart w:name="z2879" w:id="462"/>
    <w:p>
      <w:pPr>
        <w:spacing w:after="0"/>
        <w:ind w:left="0"/>
        <w:jc w:val="both"/>
      </w:pPr>
      <w:r>
        <w:rPr>
          <w:rFonts w:ascii="Times New Roman"/>
          <w:b w:val="false"/>
          <w:i w:val="false"/>
          <w:color w:val="000000"/>
          <w:sz w:val="28"/>
        </w:rPr>
        <w:t>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462"/>
    <w:bookmarkStart w:name="z2880" w:id="463"/>
    <w:p>
      <w:pPr>
        <w:spacing w:after="0"/>
        <w:ind w:left="0"/>
        <w:jc w:val="both"/>
      </w:pPr>
      <w:r>
        <w:rPr>
          <w:rFonts w:ascii="Times New Roman"/>
          <w:b w:val="false"/>
          <w:i w:val="false"/>
          <w:color w:val="000000"/>
          <w:sz w:val="28"/>
        </w:rPr>
        <w:t>
      11.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463"/>
    <w:bookmarkStart w:name="z2881" w:id="464"/>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464"/>
    <w:bookmarkStart w:name="z2882" w:id="465"/>
    <w:p>
      <w:pPr>
        <w:spacing w:after="0"/>
        <w:ind w:left="0"/>
        <w:jc w:val="both"/>
      </w:pPr>
      <w:r>
        <w:rPr>
          <w:rFonts w:ascii="Times New Roman"/>
          <w:b w:val="false"/>
          <w:i w:val="false"/>
          <w:color w:val="000000"/>
          <w:sz w:val="28"/>
        </w:rPr>
        <w:t xml:space="preserve">
      12. Услугодатель отказывает в оказании государственной услуги по основаниям, указанным в пункте 9 Перечня. </w:t>
      </w:r>
    </w:p>
    <w:bookmarkEnd w:id="465"/>
    <w:bookmarkStart w:name="z2883" w:id="46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по вопросам оказания государственных услуг</w:t>
      </w:r>
    </w:p>
    <w:bookmarkEnd w:id="466"/>
    <w:bookmarkStart w:name="z2884" w:id="467"/>
    <w:p>
      <w:pPr>
        <w:spacing w:after="0"/>
        <w:ind w:left="0"/>
        <w:jc w:val="both"/>
      </w:pPr>
      <w:r>
        <w:rPr>
          <w:rFonts w:ascii="Times New Roman"/>
          <w:b w:val="false"/>
          <w:i w:val="false"/>
          <w:color w:val="000000"/>
          <w:sz w:val="28"/>
        </w:rPr>
        <w:t>
      13.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467"/>
    <w:bookmarkStart w:name="z2885" w:id="468"/>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 </w:t>
      </w:r>
    </w:p>
    <w:bookmarkEnd w:id="468"/>
    <w:bookmarkStart w:name="z2886" w:id="469"/>
    <w:p>
      <w:pPr>
        <w:spacing w:after="0"/>
        <w:ind w:left="0"/>
        <w:jc w:val="both"/>
      </w:pPr>
      <w:r>
        <w:rPr>
          <w:rFonts w:ascii="Times New Roman"/>
          <w:b w:val="false"/>
          <w:i w:val="false"/>
          <w:color w:val="000000"/>
          <w:sz w:val="28"/>
        </w:rPr>
        <w:t xml:space="preserve">
      14.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469"/>
    <w:bookmarkStart w:name="z2887" w:id="470"/>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470"/>
    <w:bookmarkStart w:name="z2888" w:id="471"/>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471"/>
    <w:bookmarkStart w:name="z2889" w:id="472"/>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472"/>
    <w:bookmarkStart w:name="z2890" w:id="473"/>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473"/>
    <w:bookmarkStart w:name="z2891" w:id="474"/>
    <w:p>
      <w:pPr>
        <w:spacing w:after="0"/>
        <w:ind w:left="0"/>
        <w:jc w:val="both"/>
      </w:pPr>
      <w:r>
        <w:rPr>
          <w:rFonts w:ascii="Times New Roman"/>
          <w:b w:val="false"/>
          <w:i w:val="false"/>
          <w:color w:val="000000"/>
          <w:sz w:val="28"/>
        </w:rPr>
        <w:t>
      2) получения дополнительной информации.</w:t>
      </w:r>
    </w:p>
    <w:bookmarkEnd w:id="474"/>
    <w:bookmarkStart w:name="z2892" w:id="475"/>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475"/>
    <w:bookmarkStart w:name="z2893" w:id="476"/>
    <w:p>
      <w:pPr>
        <w:spacing w:after="0"/>
        <w:ind w:left="0"/>
        <w:jc w:val="both"/>
      </w:pPr>
      <w:r>
        <w:rPr>
          <w:rFonts w:ascii="Times New Roman"/>
          <w:b w:val="false"/>
          <w:i w:val="false"/>
          <w:color w:val="000000"/>
          <w:sz w:val="28"/>
        </w:rPr>
        <w:t xml:space="preserve">
      15.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4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"Изготовление и выдача</w:t>
            </w:r>
            <w:r>
              <w:br/>
            </w:r>
            <w:r>
              <w:rPr>
                <w:rFonts w:ascii="Times New Roman"/>
                <w:b w:val="false"/>
                <w:i w:val="false"/>
                <w:color w:val="000000"/>
                <w:sz w:val="20"/>
              </w:rPr>
              <w:t>идентификационного документа</w:t>
            </w:r>
            <w:r>
              <w:br/>
            </w:r>
            <w:r>
              <w:rPr>
                <w:rFonts w:ascii="Times New Roman"/>
                <w:b w:val="false"/>
                <w:i w:val="false"/>
                <w:color w:val="000000"/>
                <w:sz w:val="20"/>
              </w:rPr>
              <w:t>на земельный участок"</w:t>
            </w:r>
          </w:p>
        </w:tc>
      </w:tr>
    </w:tbl>
    <w:bookmarkStart w:name="z2895" w:id="477"/>
    <w:p>
      <w:pPr>
        <w:spacing w:after="0"/>
        <w:ind w:left="0"/>
        <w:jc w:val="left"/>
      </w:pPr>
      <w:r>
        <w:rPr>
          <w:rFonts w:ascii="Times New Roman"/>
          <w:b/>
          <w:i w:val="false"/>
          <w:color w:val="000000"/>
        </w:rPr>
        <w:t xml:space="preserve"> Перечень основных требований к оказанию государственной услуги "Изготовление и выдача идентификационного документа на земельный участок"</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"Правительство для граждан"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p>
            <w:pPr>
              <w:spacing w:after="20"/>
              <w:ind w:left="20"/>
              <w:jc w:val="both"/>
            </w:pPr>
            <w:r>
              <w:rPr>
                <w:rFonts w:ascii="Times New Roman"/>
                <w:b w:val="false"/>
                <w:i w:val="false"/>
                <w:color w:val="000000"/>
                <w:sz w:val="20"/>
              </w:rPr>
              <w:t>
При оформлении земельных участков, сведения по которым содержат государственные секреты физические и юридические лица (далее – услугополучатель) обращаются только к услугодателю по месту нахождения земельного участка.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4 (четырех)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на земельный участок, либо кадастровый паспорт объекта недвижимости, либо мотивированный отказ в оказании государственной услуги.</w:t>
            </w:r>
          </w:p>
          <w:p>
            <w:pPr>
              <w:spacing w:after="20"/>
              <w:ind w:left="20"/>
              <w:jc w:val="both"/>
            </w:pPr>
            <w:r>
              <w:rPr>
                <w:rFonts w:ascii="Times New Roman"/>
                <w:b w:val="false"/>
                <w:i w:val="false"/>
                <w:color w:val="000000"/>
                <w:sz w:val="20"/>
              </w:rPr>
              <w:t>
В случае, если услугополучатель не обратился за результатом услуги в указанный срок, услугодатель обеспечивает их хранение в течение одного месяца для выдачи, после чего передает их для дальнейшего хранения в отдел систематизации и хранения документов (технический архив).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государственной услуги исчисляется в размере согласно подразделам 1 и 2 параграфа 28 </w:t>
            </w:r>
            <w:r>
              <w:rPr>
                <w:rFonts w:ascii="Times New Roman"/>
                <w:b w:val="false"/>
                <w:i w:val="false"/>
                <w:color w:val="000000"/>
                <w:sz w:val="20"/>
              </w:rPr>
              <w:t>приложения 3</w:t>
            </w:r>
            <w:r>
              <w:rPr>
                <w:rFonts w:ascii="Times New Roman"/>
                <w:b w:val="false"/>
                <w:i w:val="false"/>
                <w:color w:val="000000"/>
                <w:sz w:val="20"/>
              </w:rPr>
              <w:t xml:space="preserve"> к приказу исполняющего обязанности Министра по инвестициям и развитию Республики Казахстан от 26 января 2016 года № 87 "Об утверждении цен на товары (работы, услуги), производимые и (или) реализуемые Государственной корпорацией "Правительство для граждан" (зарегистрирован в Реестре государственной регистрации нормативных правовых актов № 13353).</w:t>
            </w:r>
          </w:p>
          <w:p>
            <w:pPr>
              <w:spacing w:after="20"/>
              <w:ind w:left="20"/>
              <w:jc w:val="both"/>
            </w:pPr>
            <w:r>
              <w:rPr>
                <w:rFonts w:ascii="Times New Roman"/>
                <w:b w:val="false"/>
                <w:i w:val="false"/>
                <w:color w:val="000000"/>
                <w:sz w:val="20"/>
              </w:rPr>
              <w:t>
При этом подраздел 2 параграфа 28 вышеуказанного приказа применяется в случаях изготовления идентификационного документа на земельный участок при первичном предоставлении, разделе, объединении и изменении административно-территориальной единицы земельного участка.</w:t>
            </w:r>
          </w:p>
          <w:p>
            <w:pPr>
              <w:spacing w:after="20"/>
              <w:ind w:left="20"/>
              <w:jc w:val="both"/>
            </w:pPr>
            <w:r>
              <w:rPr>
                <w:rFonts w:ascii="Times New Roman"/>
                <w:b w:val="false"/>
                <w:i w:val="false"/>
                <w:color w:val="000000"/>
                <w:sz w:val="20"/>
              </w:rPr>
              <w:t>
Изготовление идентификационного документа на земельный участок детям-сиротам и детям, оставшихся без попечения родителей, на период до достижения ими восемнадцатилетнего возраста осуществляется на безвозмездной основе.</w:t>
            </w:r>
          </w:p>
          <w:p>
            <w:pPr>
              <w:spacing w:after="20"/>
              <w:ind w:left="20"/>
              <w:jc w:val="both"/>
            </w:pPr>
            <w:r>
              <w:rPr>
                <w:rFonts w:ascii="Times New Roman"/>
                <w:b w:val="false"/>
                <w:i w:val="false"/>
                <w:color w:val="000000"/>
                <w:sz w:val="20"/>
              </w:rPr>
              <w:t>
Оплата стоимости государственной услуги осуществляется в наличной и безналичной форме через банки второго уровня и организации, осуществляющие отдельные виды банковских операций, а также в безналичной форме через платежный шлюз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в соответствии с графиком работы центров обслуживания населения, за исключением воскресенья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за ним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государственной услуги услугополучатель представляет:</w:t>
            </w:r>
          </w:p>
          <w:p>
            <w:pPr>
              <w:spacing w:after="20"/>
              <w:ind w:left="20"/>
              <w:jc w:val="both"/>
            </w:pPr>
            <w:r>
              <w:rPr>
                <w:rFonts w:ascii="Times New Roman"/>
                <w:b w:val="false"/>
                <w:i w:val="false"/>
                <w:color w:val="000000"/>
                <w:sz w:val="20"/>
              </w:rPr>
              <w:t>
услугодателю:</w:t>
            </w:r>
          </w:p>
          <w:p>
            <w:pPr>
              <w:spacing w:after="20"/>
              <w:ind w:left="20"/>
              <w:jc w:val="both"/>
            </w:pPr>
            <w:r>
              <w:rPr>
                <w:rFonts w:ascii="Times New Roman"/>
                <w:b w:val="false"/>
                <w:i w:val="false"/>
                <w:color w:val="000000"/>
                <w:sz w:val="20"/>
              </w:rPr>
              <w:t>
при предоставлении государством права на земельный участок:</w:t>
            </w:r>
          </w:p>
          <w:p>
            <w:pPr>
              <w:spacing w:after="20"/>
              <w:ind w:left="20"/>
              <w:jc w:val="both"/>
            </w:pPr>
            <w:r>
              <w:rPr>
                <w:rFonts w:ascii="Times New Roman"/>
                <w:b w:val="false"/>
                <w:i w:val="false"/>
                <w:color w:val="000000"/>
                <w:sz w:val="20"/>
              </w:rPr>
              <w:t xml:space="preserve">
1) заявление об изготовлении и выдаче идентификационного документа на земельный участок по форме 1, либо заявление об изготовлении и выдаче кадастрового паспорта объекта недвижимости по форме 2,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государственной услуги "Изготовление и выдача идентификационного документа на земельный участок" (далее – Правила);</w:t>
            </w:r>
          </w:p>
          <w:p>
            <w:pPr>
              <w:spacing w:after="20"/>
              <w:ind w:left="20"/>
              <w:jc w:val="both"/>
            </w:pPr>
            <w:r>
              <w:rPr>
                <w:rFonts w:ascii="Times New Roman"/>
                <w:b w:val="false"/>
                <w:i w:val="false"/>
                <w:color w:val="000000"/>
                <w:sz w:val="20"/>
              </w:rPr>
              <w:t>
2)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В случае обращения представителя – документ, удостоверяющий личность представителя, копия доверенности от услугополучателя или документа, удостоверяющего полномочия представителя услугополучателя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В случае оформления прав на земельные участки несовершеннолетним, получившим земельные участки в порядке наследования, в соответствии с гражданским законодательством Республики Казахстан, представляется свидетельство о рождении,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копию решения местного исполнительного органа о предоставлении права на земельный участок (оригинал для сверки копии документа);</w:t>
            </w:r>
          </w:p>
          <w:p>
            <w:pPr>
              <w:spacing w:after="20"/>
              <w:ind w:left="20"/>
              <w:jc w:val="both"/>
            </w:pPr>
            <w:r>
              <w:rPr>
                <w:rFonts w:ascii="Times New Roman"/>
                <w:b w:val="false"/>
                <w:i w:val="false"/>
                <w:color w:val="000000"/>
                <w:sz w:val="20"/>
              </w:rPr>
              <w:t xml:space="preserve">
4) землеустроительный проект, утвержденный приказом структурного подразделения местного исполнительного органа областей (городов республиканского значения, столицы), районов (городов областного значения), осуществляющего функции в области земельных отношений (далее – уполномоченный орган), и имеющий согласование проектируемого земельного участка графическим данным информационной системы единого государственного кадастра недвижимости согласно </w:t>
            </w:r>
            <w:r>
              <w:rPr>
                <w:rFonts w:ascii="Times New Roman"/>
                <w:b w:val="false"/>
                <w:i w:val="false"/>
                <w:color w:val="000000"/>
                <w:sz w:val="20"/>
              </w:rPr>
              <w:t>подпункту 6)</w:t>
            </w:r>
            <w:r>
              <w:rPr>
                <w:rFonts w:ascii="Times New Roman"/>
                <w:b w:val="false"/>
                <w:i w:val="false"/>
                <w:color w:val="000000"/>
                <w:sz w:val="20"/>
              </w:rPr>
              <w:t xml:space="preserve"> пункта 1, </w:t>
            </w:r>
            <w:r>
              <w:rPr>
                <w:rFonts w:ascii="Times New Roman"/>
                <w:b w:val="false"/>
                <w:i w:val="false"/>
                <w:color w:val="000000"/>
                <w:sz w:val="20"/>
              </w:rPr>
              <w:t>подпункту 15)</w:t>
            </w:r>
            <w:r>
              <w:rPr>
                <w:rFonts w:ascii="Times New Roman"/>
                <w:b w:val="false"/>
                <w:i w:val="false"/>
                <w:color w:val="000000"/>
                <w:sz w:val="20"/>
              </w:rPr>
              <w:t xml:space="preserve"> пункта 2, </w:t>
            </w:r>
            <w:r>
              <w:rPr>
                <w:rFonts w:ascii="Times New Roman"/>
                <w:b w:val="false"/>
                <w:i w:val="false"/>
                <w:color w:val="000000"/>
                <w:sz w:val="20"/>
              </w:rPr>
              <w:t>подпункту 6)</w:t>
            </w:r>
            <w:r>
              <w:rPr>
                <w:rFonts w:ascii="Times New Roman"/>
                <w:b w:val="false"/>
                <w:i w:val="false"/>
                <w:color w:val="000000"/>
                <w:sz w:val="20"/>
              </w:rPr>
              <w:t xml:space="preserve"> пункта 3 статьи 14-1 Земельного Кодекса Республики Казахстан (далее – Кодекс); </w:t>
            </w:r>
          </w:p>
          <w:p>
            <w:pPr>
              <w:spacing w:after="20"/>
              <w:ind w:left="20"/>
              <w:jc w:val="both"/>
            </w:pPr>
            <w:r>
              <w:rPr>
                <w:rFonts w:ascii="Times New Roman"/>
                <w:b w:val="false"/>
                <w:i w:val="false"/>
                <w:color w:val="000000"/>
                <w:sz w:val="20"/>
              </w:rPr>
              <w:t>
5) копию материалов по установлению границ земельного участка на местности (оригинал для сверки копии документов).</w:t>
            </w:r>
          </w:p>
          <w:p>
            <w:pPr>
              <w:spacing w:after="20"/>
              <w:ind w:left="20"/>
              <w:jc w:val="both"/>
            </w:pPr>
            <w:r>
              <w:rPr>
                <w:rFonts w:ascii="Times New Roman"/>
                <w:b w:val="false"/>
                <w:i w:val="false"/>
                <w:color w:val="000000"/>
                <w:sz w:val="20"/>
              </w:rPr>
              <w:t>
В случаях проведения работ по установлению (восстановлению) границ земельного участка услугодателем – копию акта установления (восстановления) границ земельного участка на местности (оригинал для сверки копии документов);</w:t>
            </w:r>
          </w:p>
          <w:p>
            <w:pPr>
              <w:spacing w:after="20"/>
              <w:ind w:left="20"/>
              <w:jc w:val="both"/>
            </w:pPr>
            <w:r>
              <w:rPr>
                <w:rFonts w:ascii="Times New Roman"/>
                <w:b w:val="false"/>
                <w:i w:val="false"/>
                <w:color w:val="000000"/>
                <w:sz w:val="20"/>
              </w:rPr>
              <w:t>
6)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копия части землеустроительного проекта на конкретный земельный участок и материалов по установлению его границ на местности (оригинал для сверки копии документов);</w:t>
            </w:r>
          </w:p>
          <w:p>
            <w:pPr>
              <w:spacing w:after="20"/>
              <w:ind w:left="20"/>
              <w:jc w:val="both"/>
            </w:pPr>
            <w:r>
              <w:rPr>
                <w:rFonts w:ascii="Times New Roman"/>
                <w:b w:val="false"/>
                <w:i w:val="false"/>
                <w:color w:val="000000"/>
                <w:sz w:val="20"/>
              </w:rPr>
              <w:t>
7) копию договора купли-продажи земельного участка (при продаже права аренды земельного участка – договор купли-продажи права аренды земельного участка) (оригинал для сверки копии документов);</w:t>
            </w:r>
          </w:p>
          <w:p>
            <w:pPr>
              <w:spacing w:after="20"/>
              <w:ind w:left="20"/>
              <w:jc w:val="both"/>
            </w:pPr>
            <w:r>
              <w:rPr>
                <w:rFonts w:ascii="Times New Roman"/>
                <w:b w:val="false"/>
                <w:i w:val="false"/>
                <w:color w:val="000000"/>
                <w:sz w:val="20"/>
              </w:rPr>
              <w:t>
8) копию платежного документа о произведенной оплате выкупной цены (для физических лиц – квитанция, для юридических лиц – платежное поручение) земельного участка (при продаже земельного участка государством, при выкупе право аренды на земельный участок) (оригинал для сверки копии документов);</w:t>
            </w:r>
          </w:p>
          <w:p>
            <w:pPr>
              <w:spacing w:after="20"/>
              <w:ind w:left="20"/>
              <w:jc w:val="both"/>
            </w:pPr>
            <w:r>
              <w:rPr>
                <w:rFonts w:ascii="Times New Roman"/>
                <w:b w:val="false"/>
                <w:i w:val="false"/>
                <w:color w:val="000000"/>
                <w:sz w:val="20"/>
              </w:rPr>
              <w:t>
9) копию платежного документа (квитанции) об оплате оказываемой услуги, за исключением случаев оплаты через ПШЭП.</w:t>
            </w:r>
          </w:p>
          <w:p>
            <w:pPr>
              <w:spacing w:after="20"/>
              <w:ind w:left="20"/>
              <w:jc w:val="both"/>
            </w:pPr>
            <w:r>
              <w:rPr>
                <w:rFonts w:ascii="Times New Roman"/>
                <w:b w:val="false"/>
                <w:i w:val="false"/>
                <w:color w:val="000000"/>
                <w:sz w:val="20"/>
              </w:rPr>
              <w:t>
При выкупе в частную собственность земельного участка, ранее предоставленного в землепользование, услугополучатель предоставляет документы, указанные в подпунктах 1), 2), 3), 7), 8) и 9) настоящего пункта настоящего Перечня.</w:t>
            </w:r>
          </w:p>
          <w:p>
            <w:pPr>
              <w:spacing w:after="20"/>
              <w:ind w:left="20"/>
              <w:jc w:val="both"/>
            </w:pPr>
            <w:r>
              <w:rPr>
                <w:rFonts w:ascii="Times New Roman"/>
                <w:b w:val="false"/>
                <w:i w:val="false"/>
                <w:color w:val="000000"/>
                <w:sz w:val="20"/>
              </w:rPr>
              <w:t>
При замене идентификационного документа на земельный участок в случаях изменений идентификационных характеристик земельного участка, услугополучатель предоставляет документы, указанные в подпунктах 1), 2), 4) и 9) настоящего пункта настоящего Перечня, и копию правоустанавливающего документа на земельный участок, разрешение от третьих лиц – в случае обременения земельного участка, а также при отсутствии координат земельного участка прилагаются документы, указанные в подпункте 5) настоящего пункта настоящего Перечня.</w:t>
            </w:r>
          </w:p>
          <w:p>
            <w:pPr>
              <w:spacing w:after="20"/>
              <w:ind w:left="20"/>
              <w:jc w:val="both"/>
            </w:pPr>
            <w:r>
              <w:rPr>
                <w:rFonts w:ascii="Times New Roman"/>
                <w:b w:val="false"/>
                <w:i w:val="false"/>
                <w:color w:val="000000"/>
                <w:sz w:val="20"/>
              </w:rPr>
              <w:t>
При замене идентификационного документа на земельный участок в случаях изменений идентификационных характеристик земельного участка ввиду изменения его целевого назначения услугополучатель предоставляет документы, указанные в подпунктах 1), 2), 4) и 9) настоящего пункта настоящего Перечня, и копию правоустанавливающего документа на земельный участок, решение местного исполнительного органа об изменении целевого назначения земельного участка и копию платежного документа о произведенной оплате за изменение целевого назначения земельного участка, в случаях предусмотренной законодательством Республики Казахстан для измененного целевого назначения (для физических лиц – квитанция, для юридических лиц – платежное поручение), а также при отсутствии координат земельного участка прилагаются документы, указанные в подпункте 5) настоящего пункта настоящего Перечня.</w:t>
            </w:r>
          </w:p>
          <w:p>
            <w:pPr>
              <w:spacing w:after="20"/>
              <w:ind w:left="20"/>
              <w:jc w:val="both"/>
            </w:pPr>
            <w:r>
              <w:rPr>
                <w:rFonts w:ascii="Times New Roman"/>
                <w:b w:val="false"/>
                <w:i w:val="false"/>
                <w:color w:val="000000"/>
                <w:sz w:val="20"/>
              </w:rPr>
              <w:t>
При замене идентификационного документа на земельный участок, выданного в соответствии с ранее действовавшим законодательством Республики Казахстан, при отсутствии изменений идентификационных характеристик земельного участка, услугополучатель предоставляет документы, указанные в подпунктах 1), 2) и 9) настоящего пункта настоящего Перечня, и копию правоустанавливающего документа на земельный участок, а также при отсутствии координат земельного участка прилагаются документы, указанные в подпункте 5) настоящего пункта настоящего Перечня.</w:t>
            </w:r>
          </w:p>
          <w:p>
            <w:pPr>
              <w:spacing w:after="20"/>
              <w:ind w:left="20"/>
              <w:jc w:val="both"/>
            </w:pPr>
            <w:r>
              <w:rPr>
                <w:rFonts w:ascii="Times New Roman"/>
                <w:b w:val="false"/>
                <w:i w:val="false"/>
                <w:color w:val="000000"/>
                <w:sz w:val="20"/>
              </w:rPr>
              <w:t>
При приобретении права на земельный участок, находящегося в государственной собственности, у местного исполнительного органа на торгах (аукционах), услугополучатель предоставляет документы, указанные в подпунктах 1), 2), 4), 5), 7), 8) и 9) настоящего пункта настоящего Перечня.</w:t>
            </w:r>
          </w:p>
          <w:p>
            <w:pPr>
              <w:spacing w:after="20"/>
              <w:ind w:left="20"/>
              <w:jc w:val="both"/>
            </w:pPr>
            <w:r>
              <w:rPr>
                <w:rFonts w:ascii="Times New Roman"/>
                <w:b w:val="false"/>
                <w:i w:val="false"/>
                <w:color w:val="000000"/>
                <w:sz w:val="20"/>
              </w:rPr>
              <w:t>
Работник услугодателя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20"/>
              <w:ind w:left="20"/>
              <w:jc w:val="both"/>
            </w:pPr>
            <w:r>
              <w:rPr>
                <w:rFonts w:ascii="Times New Roman"/>
                <w:b w:val="false"/>
                <w:i w:val="false"/>
                <w:color w:val="000000"/>
                <w:sz w:val="20"/>
              </w:rPr>
              <w:t>
При сдаче услугополучателем услугодателю всех необходимых документов услугополучателю выдается расписка о приеме соответствующего заявления.</w:t>
            </w:r>
          </w:p>
          <w:p>
            <w:pPr>
              <w:spacing w:after="20"/>
              <w:ind w:left="20"/>
              <w:jc w:val="both"/>
            </w:pPr>
            <w:r>
              <w:rPr>
                <w:rFonts w:ascii="Times New Roman"/>
                <w:b w:val="false"/>
                <w:i w:val="false"/>
                <w:color w:val="000000"/>
                <w:sz w:val="20"/>
              </w:rPr>
              <w:t>
Для получения государственной услуги услугополучатели представляют на портал:</w:t>
            </w:r>
          </w:p>
          <w:p>
            <w:pPr>
              <w:spacing w:after="20"/>
              <w:ind w:left="20"/>
              <w:jc w:val="both"/>
            </w:pPr>
            <w:r>
              <w:rPr>
                <w:rFonts w:ascii="Times New Roman"/>
                <w:b w:val="false"/>
                <w:i w:val="false"/>
                <w:color w:val="000000"/>
                <w:sz w:val="20"/>
              </w:rPr>
              <w:t>
при предоставлении государством права на земельный участок:</w:t>
            </w:r>
          </w:p>
          <w:p>
            <w:pPr>
              <w:spacing w:after="20"/>
              <w:ind w:left="20"/>
              <w:jc w:val="both"/>
            </w:pPr>
            <w:r>
              <w:rPr>
                <w:rFonts w:ascii="Times New Roman"/>
                <w:b w:val="false"/>
                <w:i w:val="false"/>
                <w:color w:val="000000"/>
                <w:sz w:val="20"/>
              </w:rPr>
              <w:t xml:space="preserve">
1) заявление об изготовлении и выдаче идентификационного документа на земельный участок по форме 1, либо заявление об изготовлении и выдаче кадастрового паспорта объекта недвижимости по форме 2,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xml:space="preserve">
В случае оформления прав на земельные участки несовершеннолетним, получившим земельные участки в порядке наследования, в соответствии с гражданским законодательством Республики Казахстан сведения о данных свидетельства о рождении, документа, удостоверяющего личность законного представителя (опекунов, попечителей) и документа подтверждения полномочия на представительство, а также в случае обращения представителя – документ, удостоверяющий личность представителя, копия доверенности от услугополучателя или документа, удостоверяющего полномочия представителя услугодатель получает из соответствующих государственных информационных систем через шлюз "электронного правительства"; </w:t>
            </w:r>
          </w:p>
          <w:p>
            <w:pPr>
              <w:spacing w:after="20"/>
              <w:ind w:left="20"/>
              <w:jc w:val="both"/>
            </w:pPr>
            <w:r>
              <w:rPr>
                <w:rFonts w:ascii="Times New Roman"/>
                <w:b w:val="false"/>
                <w:i w:val="false"/>
                <w:color w:val="000000"/>
                <w:sz w:val="20"/>
              </w:rPr>
              <w:t>
2) сканированное решение местного исполнительного органа о предоставлении права на земельный участок;</w:t>
            </w:r>
          </w:p>
          <w:p>
            <w:pPr>
              <w:spacing w:after="20"/>
              <w:ind w:left="20"/>
              <w:jc w:val="both"/>
            </w:pPr>
            <w:r>
              <w:rPr>
                <w:rFonts w:ascii="Times New Roman"/>
                <w:b w:val="false"/>
                <w:i w:val="false"/>
                <w:color w:val="000000"/>
                <w:sz w:val="20"/>
              </w:rPr>
              <w:t xml:space="preserve">
3) сканированный землеустроительный проект, утвержденный приказом уполномоченного органа, имеющий согласование проектируемого земельного участка графическим данным информационной системы единого государственного кадастра недвижимости согласно </w:t>
            </w:r>
            <w:r>
              <w:rPr>
                <w:rFonts w:ascii="Times New Roman"/>
                <w:b w:val="false"/>
                <w:i w:val="false"/>
                <w:color w:val="000000"/>
                <w:sz w:val="20"/>
              </w:rPr>
              <w:t>подпункту 6)</w:t>
            </w:r>
            <w:r>
              <w:rPr>
                <w:rFonts w:ascii="Times New Roman"/>
                <w:b w:val="false"/>
                <w:i w:val="false"/>
                <w:color w:val="000000"/>
                <w:sz w:val="20"/>
              </w:rPr>
              <w:t xml:space="preserve"> пункта 1, </w:t>
            </w:r>
            <w:r>
              <w:rPr>
                <w:rFonts w:ascii="Times New Roman"/>
                <w:b w:val="false"/>
                <w:i w:val="false"/>
                <w:color w:val="000000"/>
                <w:sz w:val="20"/>
              </w:rPr>
              <w:t>подпункту 15)</w:t>
            </w:r>
            <w:r>
              <w:rPr>
                <w:rFonts w:ascii="Times New Roman"/>
                <w:b w:val="false"/>
                <w:i w:val="false"/>
                <w:color w:val="000000"/>
                <w:sz w:val="20"/>
              </w:rPr>
              <w:t xml:space="preserve"> пункта 2, </w:t>
            </w:r>
            <w:r>
              <w:rPr>
                <w:rFonts w:ascii="Times New Roman"/>
                <w:b w:val="false"/>
                <w:i w:val="false"/>
                <w:color w:val="000000"/>
                <w:sz w:val="20"/>
              </w:rPr>
              <w:t>подпункту 6)</w:t>
            </w:r>
            <w:r>
              <w:rPr>
                <w:rFonts w:ascii="Times New Roman"/>
                <w:b w:val="false"/>
                <w:i w:val="false"/>
                <w:color w:val="000000"/>
                <w:sz w:val="20"/>
              </w:rPr>
              <w:t xml:space="preserve"> пункта 3 статьи 14-1 Кодекса;</w:t>
            </w:r>
          </w:p>
          <w:p>
            <w:pPr>
              <w:spacing w:after="20"/>
              <w:ind w:left="20"/>
              <w:jc w:val="both"/>
            </w:pPr>
            <w:r>
              <w:rPr>
                <w:rFonts w:ascii="Times New Roman"/>
                <w:b w:val="false"/>
                <w:i w:val="false"/>
                <w:color w:val="000000"/>
                <w:sz w:val="20"/>
              </w:rPr>
              <w:t>
4) сканированные материалы по установлению границ земельного участка на местности.</w:t>
            </w:r>
          </w:p>
          <w:p>
            <w:pPr>
              <w:spacing w:after="20"/>
              <w:ind w:left="20"/>
              <w:jc w:val="both"/>
            </w:pPr>
            <w:r>
              <w:rPr>
                <w:rFonts w:ascii="Times New Roman"/>
                <w:b w:val="false"/>
                <w:i w:val="false"/>
                <w:color w:val="000000"/>
                <w:sz w:val="20"/>
              </w:rPr>
              <w:t>
В случаях проведения работ по установлению (восстановлению) границ земельного участка услугодателем – сканированный акт установления (восстановления) границ земельного участка на местности;</w:t>
            </w:r>
          </w:p>
          <w:p>
            <w:pPr>
              <w:spacing w:after="20"/>
              <w:ind w:left="20"/>
              <w:jc w:val="both"/>
            </w:pPr>
            <w:r>
              <w:rPr>
                <w:rFonts w:ascii="Times New Roman"/>
                <w:b w:val="false"/>
                <w:i w:val="false"/>
                <w:color w:val="000000"/>
                <w:sz w:val="20"/>
              </w:rPr>
              <w:t>
5)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сканированная часть землеустроительного проекта на конкретный земельный участок и материалы по установлению его границ на местности;</w:t>
            </w:r>
          </w:p>
          <w:p>
            <w:pPr>
              <w:spacing w:after="20"/>
              <w:ind w:left="20"/>
              <w:jc w:val="both"/>
            </w:pPr>
            <w:r>
              <w:rPr>
                <w:rFonts w:ascii="Times New Roman"/>
                <w:b w:val="false"/>
                <w:i w:val="false"/>
                <w:color w:val="000000"/>
                <w:sz w:val="20"/>
              </w:rPr>
              <w:t>
6) сканированный договор купли-продажи земельного участка (при продаже права аренды земельного участка – договор купли-продажи права аренды земельного участка);</w:t>
            </w:r>
          </w:p>
          <w:p>
            <w:pPr>
              <w:spacing w:after="20"/>
              <w:ind w:left="20"/>
              <w:jc w:val="both"/>
            </w:pPr>
            <w:r>
              <w:rPr>
                <w:rFonts w:ascii="Times New Roman"/>
                <w:b w:val="false"/>
                <w:i w:val="false"/>
                <w:color w:val="000000"/>
                <w:sz w:val="20"/>
              </w:rPr>
              <w:t>
7) сканированный платежный документ о произведенной оплате выкупной цены (для физических лиц – квитанция, для юридических лиц – платежное поручение) земельного участка (при продаже земельного участка государством, при выкупе право аренды на земельный участок);</w:t>
            </w:r>
          </w:p>
          <w:p>
            <w:pPr>
              <w:spacing w:after="20"/>
              <w:ind w:left="20"/>
              <w:jc w:val="both"/>
            </w:pPr>
            <w:r>
              <w:rPr>
                <w:rFonts w:ascii="Times New Roman"/>
                <w:b w:val="false"/>
                <w:i w:val="false"/>
                <w:color w:val="000000"/>
                <w:sz w:val="20"/>
              </w:rPr>
              <w:t>
8) сканированный платежный документ (квитанция) об оплате оказываемой услуги, за исключением случаев оплаты через ПШЭП.</w:t>
            </w:r>
          </w:p>
          <w:p>
            <w:pPr>
              <w:spacing w:after="20"/>
              <w:ind w:left="20"/>
              <w:jc w:val="both"/>
            </w:pPr>
            <w:r>
              <w:rPr>
                <w:rFonts w:ascii="Times New Roman"/>
                <w:b w:val="false"/>
                <w:i w:val="false"/>
                <w:color w:val="000000"/>
                <w:sz w:val="20"/>
              </w:rPr>
              <w:t>
При выкупе в частную собственность земельного участка, ранее предоставленного в землепользование, услугополучатель предоставляет документы, указанные в подпунктах 1), 2), 6), 7) и 8) настоящего пункта настоящего Перечня.</w:t>
            </w:r>
          </w:p>
          <w:p>
            <w:pPr>
              <w:spacing w:after="20"/>
              <w:ind w:left="20"/>
              <w:jc w:val="both"/>
            </w:pPr>
            <w:r>
              <w:rPr>
                <w:rFonts w:ascii="Times New Roman"/>
                <w:b w:val="false"/>
                <w:i w:val="false"/>
                <w:color w:val="000000"/>
                <w:sz w:val="20"/>
              </w:rPr>
              <w:t>
При замене идентификационного документа на земельный участок в случаях изменений идентификационных характеристик земельного участка, услугополучатель предоставляет документы, указанные в подпунктах 1), 3) и 8) настоящего пункта настоящего Перечня и сканированный правоустанавливающий документ на земельный участок, разрешение от третьих лиц в случае обременения земельного участка, а также при отсутствии координат земельного участка прилагаются документы, указанные в подпункте 4) настоящего пункта настоящего Перечня.</w:t>
            </w:r>
          </w:p>
          <w:p>
            <w:pPr>
              <w:spacing w:after="20"/>
              <w:ind w:left="20"/>
              <w:jc w:val="both"/>
            </w:pPr>
            <w:r>
              <w:rPr>
                <w:rFonts w:ascii="Times New Roman"/>
                <w:b w:val="false"/>
                <w:i w:val="false"/>
                <w:color w:val="000000"/>
                <w:sz w:val="20"/>
              </w:rPr>
              <w:t>
При замене идентификационного документа на земельный участок в случаях изменений идентификационных характеристик земельного участка ввиду изменения целевого назначения услугополучатель предоставляет документы, указанные в подпунктах 1), 3) и 8) настоящего пункта настоящего Перечня и сканированные правоустанавливающий документ на земельный участок, решение местного исполнительного органа об изменении целевого назначения земельного участка и платежного документа о произведенной оплате за изменение целевого назначения земельного участка, в случаях предусмотренной законодательством Республики Казахстан для измененного целевого назначения (для физических лиц – квитанция, для юридических лиц – платежное поручение), а также при отсутствии координат земельного участка прилагаются документы, указанные в подпункте 4) настоящего пункта настоящего Перечня.</w:t>
            </w:r>
          </w:p>
          <w:p>
            <w:pPr>
              <w:spacing w:after="20"/>
              <w:ind w:left="20"/>
              <w:jc w:val="both"/>
            </w:pPr>
            <w:r>
              <w:rPr>
                <w:rFonts w:ascii="Times New Roman"/>
                <w:b w:val="false"/>
                <w:i w:val="false"/>
                <w:color w:val="000000"/>
                <w:sz w:val="20"/>
              </w:rPr>
              <w:t>
При замене идентификационного документа на земельный участок, выданного в соответствии с ранее действовавшим законодательством Республики Казахстан, при отсутствии изменений идентификационных характеристик земельного участка, услугополучатель предоставляет документы, указанные в подпунктах 1) и 8) настоящего пункта настоящего Перечня, и сканированный правоустанавливающий документ на земельный участок и при отсутствии координат земельного участка прилагаются документы, указанные в подпункте 4) настоящего пункта настоящего Перечня.</w:t>
            </w:r>
          </w:p>
          <w:p>
            <w:pPr>
              <w:spacing w:after="20"/>
              <w:ind w:left="20"/>
              <w:jc w:val="both"/>
            </w:pPr>
            <w:r>
              <w:rPr>
                <w:rFonts w:ascii="Times New Roman"/>
                <w:b w:val="false"/>
                <w:i w:val="false"/>
                <w:color w:val="000000"/>
                <w:sz w:val="20"/>
              </w:rPr>
              <w:t>
При приобретении права на земельный участок, находящейся в государственной собственности, у местного исполнительного органа на торгах (аукционах) услугополучатель предоставляет документы, указанные в подпунктах 1), 2), 4), 5), 7), 8) и 9) настоящего пункта настоящего Перечня.</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государственной услуги непосредственно через услугодателя осуществляется по месту расположения земельного участка.</w:t>
            </w:r>
          </w:p>
          <w:p>
            <w:pPr>
              <w:spacing w:after="20"/>
              <w:ind w:left="20"/>
              <w:jc w:val="both"/>
            </w:pPr>
            <w:r>
              <w:rPr>
                <w:rFonts w:ascii="Times New Roman"/>
                <w:b w:val="false"/>
                <w:i w:val="false"/>
                <w:color w:val="000000"/>
                <w:sz w:val="20"/>
              </w:rPr>
              <w:t xml:space="preserve">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либо посредством одноразового пароля. </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электронной 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2</w:t>
            </w:r>
            <w:r>
              <w:br/>
            </w:r>
            <w:r>
              <w:rPr>
                <w:rFonts w:ascii="Times New Roman"/>
                <w:b w:val="false"/>
                <w:i w:val="false"/>
                <w:color w:val="000000"/>
                <w:sz w:val="20"/>
              </w:rPr>
              <w:t>Правил государственной услуги</w:t>
            </w:r>
            <w:r>
              <w:br/>
            </w:r>
            <w:r>
              <w:rPr>
                <w:rFonts w:ascii="Times New Roman"/>
                <w:b w:val="false"/>
                <w:i w:val="false"/>
                <w:color w:val="000000"/>
                <w:sz w:val="20"/>
              </w:rPr>
              <w:t>"Изготовление и выдача</w:t>
            </w:r>
            <w:r>
              <w:br/>
            </w:r>
            <w:r>
              <w:rPr>
                <w:rFonts w:ascii="Times New Roman"/>
                <w:b w:val="false"/>
                <w:i w:val="false"/>
                <w:color w:val="000000"/>
                <w:sz w:val="20"/>
              </w:rPr>
              <w:t>идентификационного документа</w:t>
            </w:r>
            <w:r>
              <w:br/>
            </w:r>
            <w:r>
              <w:rPr>
                <w:rFonts w:ascii="Times New Roman"/>
                <w:b w:val="false"/>
                <w:i w:val="false"/>
                <w:color w:val="000000"/>
                <w:sz w:val="20"/>
              </w:rPr>
              <w:t>на земельный участок"</w:t>
            </w:r>
          </w:p>
        </w:tc>
      </w:tr>
    </w:tbl>
    <w:p>
      <w:pPr>
        <w:spacing w:after="0"/>
        <w:ind w:left="0"/>
        <w:jc w:val="both"/>
      </w:pPr>
      <w:r>
        <w:rPr>
          <w:rFonts w:ascii="Times New Roman"/>
          <w:b w:val="false"/>
          <w:i w:val="false"/>
          <w:color w:val="000000"/>
          <w:sz w:val="28"/>
        </w:rPr>
        <w:t>
      Форма 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 либо полное</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 либо</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w:t>
            </w:r>
            <w:r>
              <w:br/>
            </w:r>
            <w:r>
              <w:rPr>
                <w:rFonts w:ascii="Times New Roman"/>
                <w:b w:val="false"/>
                <w:i w:val="false"/>
                <w:color w:val="000000"/>
                <w:sz w:val="20"/>
              </w:rPr>
              <w:t>____________________________</w:t>
            </w:r>
            <w:r>
              <w:br/>
            </w:r>
            <w:r>
              <w:rPr>
                <w:rFonts w:ascii="Times New Roman"/>
                <w:b w:val="false"/>
                <w:i w:val="false"/>
                <w:color w:val="000000"/>
                <w:sz w:val="20"/>
              </w:rPr>
              <w:t>личность физического или</w:t>
            </w:r>
            <w:r>
              <w:br/>
            </w:r>
            <w:r>
              <w:rPr>
                <w:rFonts w:ascii="Times New Roman"/>
                <w:b w:val="false"/>
                <w:i w:val="false"/>
                <w:color w:val="000000"/>
                <w:sz w:val="20"/>
              </w:rPr>
              <w:t>представителя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 адрес</w:t>
            </w:r>
            <w:r>
              <w:br/>
            </w:r>
            <w:r>
              <w:rPr>
                <w:rFonts w:ascii="Times New Roman"/>
                <w:b w:val="false"/>
                <w:i w:val="false"/>
                <w:color w:val="000000"/>
                <w:sz w:val="20"/>
              </w:rPr>
              <w:t>____________________________</w:t>
            </w:r>
            <w:r>
              <w:br/>
            </w:r>
            <w:r>
              <w:rPr>
                <w:rFonts w:ascii="Times New Roman"/>
                <w:b w:val="false"/>
                <w:i w:val="false"/>
                <w:color w:val="000000"/>
                <w:sz w:val="20"/>
              </w:rPr>
              <w:t>местонахождения (для</w:t>
            </w:r>
            <w:r>
              <w:br/>
            </w:r>
            <w:r>
              <w:rPr>
                <w:rFonts w:ascii="Times New Roman"/>
                <w:b w:val="false"/>
                <w:i w:val="false"/>
                <w:color w:val="000000"/>
                <w:sz w:val="20"/>
              </w:rPr>
              <w:t>юридических лиц) либо</w:t>
            </w:r>
            <w:r>
              <w:br/>
            </w:r>
            <w:r>
              <w:rPr>
                <w:rFonts w:ascii="Times New Roman"/>
                <w:b w:val="false"/>
                <w:i w:val="false"/>
                <w:color w:val="000000"/>
                <w:sz w:val="20"/>
              </w:rPr>
              <w:t>____________________________</w:t>
            </w:r>
            <w:r>
              <w:br/>
            </w:r>
            <w:r>
              <w:rPr>
                <w:rFonts w:ascii="Times New Roman"/>
                <w:b w:val="false"/>
                <w:i w:val="false"/>
                <w:color w:val="000000"/>
                <w:sz w:val="20"/>
              </w:rPr>
              <w:t>адрес регистрации (для</w:t>
            </w:r>
            <w:r>
              <w:br/>
            </w:r>
            <w:r>
              <w:rPr>
                <w:rFonts w:ascii="Times New Roman"/>
                <w:b w:val="false"/>
                <w:i w:val="false"/>
                <w:color w:val="000000"/>
                <w:sz w:val="20"/>
              </w:rPr>
              <w:t>физических лиц))</w:t>
            </w:r>
          </w:p>
        </w:tc>
      </w:tr>
    </w:tbl>
    <w:bookmarkStart w:name="z2898" w:id="478"/>
    <w:p>
      <w:pPr>
        <w:spacing w:after="0"/>
        <w:ind w:left="0"/>
        <w:jc w:val="left"/>
      </w:pPr>
      <w:r>
        <w:rPr>
          <w:rFonts w:ascii="Times New Roman"/>
          <w:b/>
          <w:i w:val="false"/>
          <w:color w:val="000000"/>
        </w:rPr>
        <w:t xml:space="preserve"> Заявление об изготовлении и выдаче акта на земельный участок</w:t>
      </w:r>
    </w:p>
    <w:bookmarkEnd w:id="478"/>
    <w:p>
      <w:pPr>
        <w:spacing w:after="0"/>
        <w:ind w:left="0"/>
        <w:jc w:val="both"/>
      </w:pPr>
      <w:bookmarkStart w:name="z2899" w:id="479"/>
      <w:r>
        <w:rPr>
          <w:rFonts w:ascii="Times New Roman"/>
          <w:b w:val="false"/>
          <w:i w:val="false"/>
          <w:color w:val="000000"/>
          <w:sz w:val="28"/>
        </w:rPr>
        <w:t xml:space="preserve">
      Прошу выдать акт на право _____________________________________ на земельный </w:t>
      </w:r>
    </w:p>
    <w:bookmarkEnd w:id="479"/>
    <w:p>
      <w:pPr>
        <w:spacing w:after="0"/>
        <w:ind w:left="0"/>
        <w:jc w:val="both"/>
      </w:pPr>
      <w:r>
        <w:rPr>
          <w:rFonts w:ascii="Times New Roman"/>
          <w:b w:val="false"/>
          <w:i w:val="false"/>
          <w:color w:val="000000"/>
          <w:sz w:val="28"/>
        </w:rPr>
        <w:t xml:space="preserve">                                                                                (указать вид акта)  </w:t>
      </w:r>
    </w:p>
    <w:p>
      <w:pPr>
        <w:spacing w:after="0"/>
        <w:ind w:left="0"/>
        <w:jc w:val="both"/>
      </w:pPr>
      <w:r>
        <w:rPr>
          <w:rFonts w:ascii="Times New Roman"/>
          <w:b w:val="false"/>
          <w:i w:val="false"/>
          <w:color w:val="000000"/>
          <w:sz w:val="28"/>
        </w:rPr>
        <w:t xml:space="preserve">участок, расположенный по адресу: _______________________________________________, </w:t>
      </w:r>
    </w:p>
    <w:p>
      <w:pPr>
        <w:spacing w:after="0"/>
        <w:ind w:left="0"/>
        <w:jc w:val="both"/>
      </w:pPr>
      <w:r>
        <w:rPr>
          <w:rFonts w:ascii="Times New Roman"/>
          <w:b w:val="false"/>
          <w:i w:val="false"/>
          <w:color w:val="000000"/>
          <w:sz w:val="28"/>
        </w:rPr>
        <w:t xml:space="preserve">                                                                (адрес (местонахождение) земельного участка) </w:t>
      </w:r>
    </w:p>
    <w:p>
      <w:pPr>
        <w:spacing w:after="0"/>
        <w:ind w:left="0"/>
        <w:jc w:val="both"/>
      </w:pPr>
      <w:r>
        <w:rPr>
          <w:rFonts w:ascii="Times New Roman"/>
          <w:b w:val="false"/>
          <w:i w:val="false"/>
          <w:color w:val="000000"/>
          <w:sz w:val="28"/>
        </w:rPr>
        <w:t>кадастровый номер земельного участка (при наличии): _______________________________</w:t>
      </w:r>
    </w:p>
    <w:p>
      <w:pPr>
        <w:spacing w:after="0"/>
        <w:ind w:left="0"/>
        <w:jc w:val="both"/>
      </w:pPr>
      <w:r>
        <w:rPr>
          <w:rFonts w:ascii="Times New Roman"/>
          <w:b w:val="false"/>
          <w:i w:val="false"/>
          <w:color w:val="000000"/>
          <w:sz w:val="28"/>
        </w:rPr>
        <w:t>предоставленный для ___________________________________________________________</w:t>
      </w:r>
    </w:p>
    <w:p>
      <w:pPr>
        <w:spacing w:after="0"/>
        <w:ind w:left="0"/>
        <w:jc w:val="both"/>
      </w:pPr>
      <w:r>
        <w:rPr>
          <w:rFonts w:ascii="Times New Roman"/>
          <w:b w:val="false"/>
          <w:i w:val="false"/>
          <w:color w:val="000000"/>
          <w:sz w:val="28"/>
        </w:rPr>
        <w:t xml:space="preserve">                                                                      (целевое назначение земельного участка)</w:t>
      </w:r>
    </w:p>
    <w:bookmarkStart w:name="z2900" w:id="480"/>
    <w:p>
      <w:pPr>
        <w:spacing w:after="0"/>
        <w:ind w:left="0"/>
        <w:jc w:val="both"/>
      </w:pPr>
      <w:r>
        <w:rPr>
          <w:rFonts w:ascii="Times New Roman"/>
          <w:b w:val="false"/>
          <w:i w:val="false"/>
          <w:color w:val="000000"/>
          <w:sz w:val="28"/>
        </w:rPr>
        <w:t>
      Согласен(на) на сбор и обработку моих персональных данных и сведений, составляющих охраняемую законом тайну, содержащихся в информационных системах.</w:t>
      </w:r>
    </w:p>
    <w:bookmarkEnd w:id="480"/>
    <w:bookmarkStart w:name="z2901" w:id="481"/>
    <w:p>
      <w:pPr>
        <w:spacing w:after="0"/>
        <w:ind w:left="0"/>
        <w:jc w:val="both"/>
      </w:pPr>
      <w:r>
        <w:rPr>
          <w:rFonts w:ascii="Times New Roman"/>
          <w:b w:val="false"/>
          <w:i w:val="false"/>
          <w:color w:val="000000"/>
          <w:sz w:val="28"/>
        </w:rPr>
        <w:t>
      Дата ___________________</w:t>
      </w:r>
    </w:p>
    <w:bookmarkEnd w:id="481"/>
    <w:bookmarkStart w:name="z2902" w:id="482"/>
    <w:p>
      <w:pPr>
        <w:spacing w:after="0"/>
        <w:ind w:left="0"/>
        <w:jc w:val="both"/>
      </w:pPr>
      <w:r>
        <w:rPr>
          <w:rFonts w:ascii="Times New Roman"/>
          <w:b w:val="false"/>
          <w:i w:val="false"/>
          <w:color w:val="000000"/>
          <w:sz w:val="28"/>
        </w:rPr>
        <w:t>
      Услугополучатель _______________________________________________________ (фамилия, имя, отчество (при его наличии) физического лица либо уполномоченного представителя юридического лица, подпись/электронная цифровая подпись)</w:t>
      </w:r>
    </w:p>
    <w:bookmarkEnd w:id="4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 либо полное</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 либо</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w:t>
            </w:r>
            <w:r>
              <w:br/>
            </w:r>
            <w:r>
              <w:rPr>
                <w:rFonts w:ascii="Times New Roman"/>
                <w:b w:val="false"/>
                <w:i w:val="false"/>
                <w:color w:val="000000"/>
                <w:sz w:val="20"/>
              </w:rPr>
              <w:t>____________________________</w:t>
            </w:r>
            <w:r>
              <w:br/>
            </w:r>
            <w:r>
              <w:rPr>
                <w:rFonts w:ascii="Times New Roman"/>
                <w:b w:val="false"/>
                <w:i w:val="false"/>
                <w:color w:val="000000"/>
                <w:sz w:val="20"/>
              </w:rPr>
              <w:t>личность физического или</w:t>
            </w:r>
            <w:r>
              <w:br/>
            </w:r>
            <w:r>
              <w:rPr>
                <w:rFonts w:ascii="Times New Roman"/>
                <w:b w:val="false"/>
                <w:i w:val="false"/>
                <w:color w:val="000000"/>
                <w:sz w:val="20"/>
              </w:rPr>
              <w:t>представителя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 адрес</w:t>
            </w:r>
            <w:r>
              <w:br/>
            </w:r>
            <w:r>
              <w:rPr>
                <w:rFonts w:ascii="Times New Roman"/>
                <w:b w:val="false"/>
                <w:i w:val="false"/>
                <w:color w:val="000000"/>
                <w:sz w:val="20"/>
              </w:rPr>
              <w:t>____________________________</w:t>
            </w:r>
            <w:r>
              <w:br/>
            </w:r>
            <w:r>
              <w:rPr>
                <w:rFonts w:ascii="Times New Roman"/>
                <w:b w:val="false"/>
                <w:i w:val="false"/>
                <w:color w:val="000000"/>
                <w:sz w:val="20"/>
              </w:rPr>
              <w:t>местонахождения (для</w:t>
            </w:r>
            <w:r>
              <w:br/>
            </w:r>
            <w:r>
              <w:rPr>
                <w:rFonts w:ascii="Times New Roman"/>
                <w:b w:val="false"/>
                <w:i w:val="false"/>
                <w:color w:val="000000"/>
                <w:sz w:val="20"/>
              </w:rPr>
              <w:t>юридических лиц) либо</w:t>
            </w:r>
            <w:r>
              <w:br/>
            </w:r>
            <w:r>
              <w:rPr>
                <w:rFonts w:ascii="Times New Roman"/>
                <w:b w:val="false"/>
                <w:i w:val="false"/>
                <w:color w:val="000000"/>
                <w:sz w:val="20"/>
              </w:rPr>
              <w:t>____________________________</w:t>
            </w:r>
            <w:r>
              <w:br/>
            </w:r>
            <w:r>
              <w:rPr>
                <w:rFonts w:ascii="Times New Roman"/>
                <w:b w:val="false"/>
                <w:i w:val="false"/>
                <w:color w:val="000000"/>
                <w:sz w:val="20"/>
              </w:rPr>
              <w:t xml:space="preserve">адрес регистрации </w:t>
            </w:r>
            <w:r>
              <w:br/>
            </w:r>
            <w:r>
              <w:rPr>
                <w:rFonts w:ascii="Times New Roman"/>
                <w:b w:val="false"/>
                <w:i w:val="false"/>
                <w:color w:val="000000"/>
                <w:sz w:val="20"/>
              </w:rPr>
              <w:t>(для физических лиц))</w:t>
            </w:r>
          </w:p>
        </w:tc>
      </w:tr>
    </w:tbl>
    <w:bookmarkStart w:name="z2905" w:id="483"/>
    <w:p>
      <w:pPr>
        <w:spacing w:after="0"/>
        <w:ind w:left="0"/>
        <w:jc w:val="left"/>
      </w:pPr>
      <w:r>
        <w:rPr>
          <w:rFonts w:ascii="Times New Roman"/>
          <w:b/>
          <w:i w:val="false"/>
          <w:color w:val="000000"/>
        </w:rPr>
        <w:t xml:space="preserve"> Заявление об изготовлении и выдаче кадастрового паспорта объекта недвижимости</w:t>
      </w:r>
    </w:p>
    <w:bookmarkEnd w:id="483"/>
    <w:p>
      <w:pPr>
        <w:spacing w:after="0"/>
        <w:ind w:left="0"/>
        <w:jc w:val="both"/>
      </w:pPr>
      <w:bookmarkStart w:name="z2906" w:id="484"/>
      <w:r>
        <w:rPr>
          <w:rFonts w:ascii="Times New Roman"/>
          <w:b w:val="false"/>
          <w:i w:val="false"/>
          <w:color w:val="000000"/>
          <w:sz w:val="28"/>
        </w:rPr>
        <w:t>
      Прошу выдать кадастровый паспорт объекта недвижимости на земельный участок,</w:t>
      </w:r>
    </w:p>
    <w:bookmarkEnd w:id="484"/>
    <w:p>
      <w:pPr>
        <w:spacing w:after="0"/>
        <w:ind w:left="0"/>
        <w:jc w:val="both"/>
      </w:pPr>
      <w:r>
        <w:rPr>
          <w:rFonts w:ascii="Times New Roman"/>
          <w:b w:val="false"/>
          <w:i w:val="false"/>
          <w:color w:val="000000"/>
          <w:sz w:val="28"/>
        </w:rPr>
        <w:t>расположенный по адресу: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(адрес (местонахождение) земельного участка)  </w:t>
      </w:r>
    </w:p>
    <w:p>
      <w:pPr>
        <w:spacing w:after="0"/>
        <w:ind w:left="0"/>
        <w:jc w:val="both"/>
      </w:pPr>
      <w:r>
        <w:rPr>
          <w:rFonts w:ascii="Times New Roman"/>
          <w:b w:val="false"/>
          <w:i w:val="false"/>
          <w:color w:val="000000"/>
          <w:sz w:val="28"/>
        </w:rPr>
        <w:t>кадастровый номер земельного участка (при наличии): ___________________________</w:t>
      </w:r>
    </w:p>
    <w:p>
      <w:pPr>
        <w:spacing w:after="0"/>
        <w:ind w:left="0"/>
        <w:jc w:val="both"/>
      </w:pPr>
      <w:r>
        <w:rPr>
          <w:rFonts w:ascii="Times New Roman"/>
          <w:b w:val="false"/>
          <w:i w:val="false"/>
          <w:color w:val="000000"/>
          <w:sz w:val="28"/>
        </w:rPr>
        <w:t>предоставленный для</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(целевое назначение земельного участка)</w:t>
      </w:r>
    </w:p>
    <w:bookmarkStart w:name="z2907" w:id="485"/>
    <w:p>
      <w:pPr>
        <w:spacing w:after="0"/>
        <w:ind w:left="0"/>
        <w:jc w:val="both"/>
      </w:pPr>
      <w:r>
        <w:rPr>
          <w:rFonts w:ascii="Times New Roman"/>
          <w:b w:val="false"/>
          <w:i w:val="false"/>
          <w:color w:val="000000"/>
          <w:sz w:val="28"/>
        </w:rPr>
        <w:t>
      Согласен(на) на сбор и обработку моих персональных данных и сведений, составляющих охраняемую законом тайну, содержащихся в информационных системах.</w:t>
      </w:r>
    </w:p>
    <w:bookmarkEnd w:id="485"/>
    <w:bookmarkStart w:name="z2908" w:id="486"/>
    <w:p>
      <w:pPr>
        <w:spacing w:after="0"/>
        <w:ind w:left="0"/>
        <w:jc w:val="both"/>
      </w:pPr>
      <w:r>
        <w:rPr>
          <w:rFonts w:ascii="Times New Roman"/>
          <w:b w:val="false"/>
          <w:i w:val="false"/>
          <w:color w:val="000000"/>
          <w:sz w:val="28"/>
        </w:rPr>
        <w:t>
      Дата ___________________</w:t>
      </w:r>
    </w:p>
    <w:bookmarkEnd w:id="486"/>
    <w:p>
      <w:pPr>
        <w:spacing w:after="0"/>
        <w:ind w:left="0"/>
        <w:jc w:val="both"/>
      </w:pPr>
      <w:bookmarkStart w:name="z2909" w:id="487"/>
      <w:r>
        <w:rPr>
          <w:rFonts w:ascii="Times New Roman"/>
          <w:b w:val="false"/>
          <w:i w:val="false"/>
          <w:color w:val="000000"/>
          <w:sz w:val="28"/>
        </w:rPr>
        <w:t>
      Услугополучатель _______________________________________________________</w:t>
      </w:r>
    </w:p>
    <w:bookmarkEnd w:id="487"/>
    <w:p>
      <w:pPr>
        <w:spacing w:after="0"/>
        <w:ind w:left="0"/>
        <w:jc w:val="both"/>
      </w:pPr>
      <w:r>
        <w:rPr>
          <w:rFonts w:ascii="Times New Roman"/>
          <w:b w:val="false"/>
          <w:i w:val="false"/>
          <w:color w:val="000000"/>
          <w:sz w:val="28"/>
        </w:rPr>
        <w:t xml:space="preserve">                              (фамилия, имя, отчество (при его наличии) физического лица либо  </w:t>
      </w:r>
    </w:p>
    <w:p>
      <w:pPr>
        <w:spacing w:after="0"/>
        <w:ind w:left="0"/>
        <w:jc w:val="both"/>
      </w:pPr>
      <w:r>
        <w:rPr>
          <w:rFonts w:ascii="Times New Roman"/>
          <w:b w:val="false"/>
          <w:i w:val="false"/>
          <w:color w:val="000000"/>
          <w:sz w:val="28"/>
        </w:rPr>
        <w:t xml:space="preserve"> уполномоченного представителя юридического лица, подпись/электронная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государственной услуги</w:t>
            </w:r>
            <w:r>
              <w:br/>
            </w:r>
            <w:r>
              <w:rPr>
                <w:rFonts w:ascii="Times New Roman"/>
                <w:b w:val="false"/>
                <w:i w:val="false"/>
                <w:color w:val="000000"/>
                <w:sz w:val="20"/>
              </w:rPr>
              <w:t>"Изготовление и выдача</w:t>
            </w:r>
            <w:r>
              <w:br/>
            </w:r>
            <w:r>
              <w:rPr>
                <w:rFonts w:ascii="Times New Roman"/>
                <w:b w:val="false"/>
                <w:i w:val="false"/>
                <w:color w:val="000000"/>
                <w:sz w:val="20"/>
              </w:rPr>
              <w:t>идентификационного документа</w:t>
            </w:r>
            <w:r>
              <w:br/>
            </w:r>
            <w:r>
              <w:rPr>
                <w:rFonts w:ascii="Times New Roman"/>
                <w:b w:val="false"/>
                <w:i w:val="false"/>
                <w:color w:val="000000"/>
                <w:sz w:val="20"/>
              </w:rPr>
              <w:t>на земельный участок"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12" w:id="488"/>
    <w:p>
      <w:pPr>
        <w:spacing w:after="0"/>
        <w:ind w:left="0"/>
        <w:jc w:val="left"/>
      </w:pPr>
      <w:r>
        <w:rPr>
          <w:rFonts w:ascii="Times New Roman"/>
          <w:b/>
          <w:i w:val="false"/>
          <w:color w:val="000000"/>
        </w:rPr>
        <w:t xml:space="preserve"> Жер учаскесіне арналған акт №_______ Акт на земельный участок №_______</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p>
            <w:pPr>
              <w:spacing w:after="20"/>
              <w:ind w:left="20"/>
              <w:jc w:val="both"/>
            </w:pPr>
            <w:r>
              <w:rPr>
                <w:rFonts w:ascii="Times New Roman"/>
                <w:b w:val="false"/>
                <w:i w:val="false"/>
                <w:color w:val="000000"/>
                <w:sz w:val="20"/>
              </w:rPr>
              <w:t>
Кадастровый номер земельного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мекенжайы, мекенжайдың тіркеу коды*</w:t>
            </w:r>
          </w:p>
          <w:p>
            <w:pPr>
              <w:spacing w:after="20"/>
              <w:ind w:left="20"/>
              <w:jc w:val="both"/>
            </w:pPr>
            <w:r>
              <w:rPr>
                <w:rFonts w:ascii="Times New Roman"/>
                <w:b w:val="false"/>
                <w:i w:val="false"/>
                <w:color w:val="000000"/>
                <w:sz w:val="20"/>
              </w:rPr>
              <w:t>
Адрес земельного участка, регистрационный код адреса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түрі</w:t>
            </w:r>
          </w:p>
          <w:p>
            <w:pPr>
              <w:spacing w:after="20"/>
              <w:ind w:left="20"/>
              <w:jc w:val="both"/>
            </w:pPr>
            <w:r>
              <w:rPr>
                <w:rFonts w:ascii="Times New Roman"/>
                <w:b w:val="false"/>
                <w:i w:val="false"/>
                <w:color w:val="000000"/>
                <w:sz w:val="20"/>
              </w:rPr>
              <w:t>
Вид право на земельный участок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алудың аяқталу мерзімі мен күні **</w:t>
            </w:r>
          </w:p>
          <w:p>
            <w:pPr>
              <w:spacing w:after="20"/>
              <w:ind w:left="20"/>
              <w:jc w:val="both"/>
            </w:pPr>
            <w:r>
              <w:rPr>
                <w:rFonts w:ascii="Times New Roman"/>
                <w:b w:val="false"/>
                <w:i w:val="false"/>
                <w:color w:val="000000"/>
                <w:sz w:val="20"/>
              </w:rPr>
              <w:t>
Срок и дата окончания аренды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 гектар ***</w:t>
            </w:r>
          </w:p>
          <w:p>
            <w:pPr>
              <w:spacing w:after="20"/>
              <w:ind w:left="20"/>
              <w:jc w:val="both"/>
            </w:pPr>
            <w:r>
              <w:rPr>
                <w:rFonts w:ascii="Times New Roman"/>
                <w:b w:val="false"/>
                <w:i w:val="false"/>
                <w:color w:val="000000"/>
                <w:sz w:val="20"/>
              </w:rPr>
              <w:t>
Площадь земельного участка, гектар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санаты</w:t>
            </w:r>
          </w:p>
          <w:p>
            <w:pPr>
              <w:spacing w:after="20"/>
              <w:ind w:left="20"/>
              <w:jc w:val="both"/>
            </w:pPr>
            <w:r>
              <w:rPr>
                <w:rFonts w:ascii="Times New Roman"/>
                <w:b w:val="false"/>
                <w:i w:val="false"/>
                <w:color w:val="000000"/>
                <w:sz w:val="20"/>
              </w:rPr>
              <w:t>
Категория земель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w:t>
            </w:r>
          </w:p>
          <w:p>
            <w:pPr>
              <w:spacing w:after="20"/>
              <w:ind w:left="20"/>
              <w:jc w:val="both"/>
            </w:pPr>
            <w:r>
              <w:rPr>
                <w:rFonts w:ascii="Times New Roman"/>
                <w:b w:val="false"/>
                <w:i w:val="false"/>
                <w:color w:val="000000"/>
                <w:sz w:val="20"/>
              </w:rPr>
              <w:t>
Елді мекендегі функционалдық аймақ (бар болса)*****</w:t>
            </w:r>
          </w:p>
          <w:p>
            <w:pPr>
              <w:spacing w:after="20"/>
              <w:ind w:left="20"/>
              <w:jc w:val="both"/>
            </w:pPr>
            <w:r>
              <w:rPr>
                <w:rFonts w:ascii="Times New Roman"/>
                <w:b w:val="false"/>
                <w:i w:val="false"/>
                <w:color w:val="000000"/>
                <w:sz w:val="20"/>
              </w:rPr>
              <w:t xml:space="preserve">
Целевое назначение земельного участка**** </w:t>
            </w:r>
          </w:p>
          <w:p>
            <w:pPr>
              <w:spacing w:after="20"/>
              <w:ind w:left="20"/>
              <w:jc w:val="both"/>
            </w:pPr>
            <w:r>
              <w:rPr>
                <w:rFonts w:ascii="Times New Roman"/>
                <w:b w:val="false"/>
                <w:i w:val="false"/>
                <w:color w:val="000000"/>
                <w:sz w:val="20"/>
              </w:rPr>
              <w:t>
Функциональная зона в населенном пункте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пайдаланудағы шектеулер мен ауыртпалықтар</w:t>
            </w:r>
          </w:p>
          <w:p>
            <w:pPr>
              <w:spacing w:after="20"/>
              <w:ind w:left="20"/>
              <w:jc w:val="both"/>
            </w:pPr>
            <w:r>
              <w:rPr>
                <w:rFonts w:ascii="Times New Roman"/>
                <w:b w:val="false"/>
                <w:i w:val="false"/>
                <w:color w:val="000000"/>
                <w:sz w:val="20"/>
              </w:rPr>
              <w:t>
Ограничения в использовании и обременения земельного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Бөлінуі (бөлінеді/бөлінбейді)</w:t>
            </w:r>
          </w:p>
          <w:p>
            <w:pPr>
              <w:spacing w:after="20"/>
              <w:ind w:left="20"/>
              <w:jc w:val="both"/>
            </w:pPr>
            <w:r>
              <w:rPr>
                <w:rFonts w:ascii="Times New Roman"/>
                <w:b w:val="false"/>
                <w:i w:val="false"/>
                <w:color w:val="000000"/>
                <w:sz w:val="20"/>
              </w:rPr>
              <w:t>
Делимость (делимый/неделимый)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 ______________________________</w:t>
            </w:r>
          </w:p>
        </w:tc>
      </w:tr>
    </w:tbl>
    <w:bookmarkStart w:name="z2913" w:id="489"/>
    <w:p>
      <w:pPr>
        <w:spacing w:after="0"/>
        <w:ind w:left="0"/>
        <w:jc w:val="both"/>
      </w:pPr>
      <w:r>
        <w:rPr>
          <w:rFonts w:ascii="Times New Roman"/>
          <w:b w:val="false"/>
          <w:i w:val="false"/>
          <w:color w:val="000000"/>
          <w:sz w:val="28"/>
        </w:rPr>
        <w:t>
      Ескертпе:</w:t>
      </w:r>
    </w:p>
    <w:bookmarkEnd w:id="489"/>
    <w:bookmarkStart w:name="z2914" w:id="490"/>
    <w:p>
      <w:pPr>
        <w:spacing w:after="0"/>
        <w:ind w:left="0"/>
        <w:jc w:val="both"/>
      </w:pPr>
      <w:r>
        <w:rPr>
          <w:rFonts w:ascii="Times New Roman"/>
          <w:b w:val="false"/>
          <w:i w:val="false"/>
          <w:color w:val="000000"/>
          <w:sz w:val="28"/>
        </w:rPr>
        <w:t>
      * мекенжайдың тіркеу коды болған жағдайда көрсетіледі.</w:t>
      </w:r>
    </w:p>
    <w:bookmarkEnd w:id="490"/>
    <w:bookmarkStart w:name="z2915" w:id="491"/>
    <w:p>
      <w:pPr>
        <w:spacing w:after="0"/>
        <w:ind w:left="0"/>
        <w:jc w:val="both"/>
      </w:pPr>
      <w:r>
        <w:rPr>
          <w:rFonts w:ascii="Times New Roman"/>
          <w:b w:val="false"/>
          <w:i w:val="false"/>
          <w:color w:val="000000"/>
          <w:sz w:val="28"/>
        </w:rPr>
        <w:t>
      ** аяқталу мерзімі мен күні уақытша жер пайдалану кезінде көрсетіледі.</w:t>
      </w:r>
    </w:p>
    <w:bookmarkEnd w:id="491"/>
    <w:bookmarkStart w:name="z2916" w:id="492"/>
    <w:p>
      <w:pPr>
        <w:spacing w:after="0"/>
        <w:ind w:left="0"/>
        <w:jc w:val="both"/>
      </w:pPr>
      <w:r>
        <w:rPr>
          <w:rFonts w:ascii="Times New Roman"/>
          <w:b w:val="false"/>
          <w:i w:val="false"/>
          <w:color w:val="000000"/>
          <w:sz w:val="28"/>
        </w:rPr>
        <w:t>
      *** қосымша жер учаскесінің үлесі бар болған жағдайда көрсетіледі.</w:t>
      </w:r>
    </w:p>
    <w:bookmarkEnd w:id="492"/>
    <w:bookmarkStart w:name="z2917" w:id="493"/>
    <w:p>
      <w:pPr>
        <w:spacing w:after="0"/>
        <w:ind w:left="0"/>
        <w:jc w:val="both"/>
      </w:pPr>
      <w:r>
        <w:rPr>
          <w:rFonts w:ascii="Times New Roman"/>
          <w:b w:val="false"/>
          <w:i w:val="false"/>
          <w:color w:val="000000"/>
          <w:sz w:val="28"/>
        </w:rPr>
        <w:t>
      **** қосымша жеке қосалқы шаруашылық жүргізу үшін берілетін жер учаскесінің телімінің түрі көрсетіледі.</w:t>
      </w:r>
    </w:p>
    <w:bookmarkEnd w:id="493"/>
    <w:bookmarkStart w:name="z2918" w:id="494"/>
    <w:p>
      <w:pPr>
        <w:spacing w:after="0"/>
        <w:ind w:left="0"/>
        <w:jc w:val="both"/>
      </w:pPr>
      <w:r>
        <w:rPr>
          <w:rFonts w:ascii="Times New Roman"/>
          <w:b w:val="false"/>
          <w:i w:val="false"/>
          <w:color w:val="000000"/>
          <w:sz w:val="28"/>
        </w:rPr>
        <w:t>
      ***** жергілікті атқарушы органның шешіміне сәйкес елді мекендер жерлеріндегі функционалдық аймақ.</w:t>
      </w:r>
    </w:p>
    <w:bookmarkEnd w:id="494"/>
    <w:bookmarkStart w:name="z2919" w:id="495"/>
    <w:p>
      <w:pPr>
        <w:spacing w:after="0"/>
        <w:ind w:left="0"/>
        <w:jc w:val="both"/>
      </w:pPr>
      <w:r>
        <w:rPr>
          <w:rFonts w:ascii="Times New Roman"/>
          <w:b w:val="false"/>
          <w:i w:val="false"/>
          <w:color w:val="000000"/>
          <w:sz w:val="28"/>
        </w:rPr>
        <w:t>
      Примечание:</w:t>
      </w:r>
    </w:p>
    <w:bookmarkEnd w:id="495"/>
    <w:bookmarkStart w:name="z2920" w:id="496"/>
    <w:p>
      <w:pPr>
        <w:spacing w:after="0"/>
        <w:ind w:left="0"/>
        <w:jc w:val="both"/>
      </w:pPr>
      <w:r>
        <w:rPr>
          <w:rFonts w:ascii="Times New Roman"/>
          <w:b w:val="false"/>
          <w:i w:val="false"/>
          <w:color w:val="000000"/>
          <w:sz w:val="28"/>
        </w:rPr>
        <w:t>
      * регистрационный код адреса указывается при наличии.</w:t>
      </w:r>
    </w:p>
    <w:bookmarkEnd w:id="496"/>
    <w:bookmarkStart w:name="z2921" w:id="497"/>
    <w:p>
      <w:pPr>
        <w:spacing w:after="0"/>
        <w:ind w:left="0"/>
        <w:jc w:val="both"/>
      </w:pPr>
      <w:r>
        <w:rPr>
          <w:rFonts w:ascii="Times New Roman"/>
          <w:b w:val="false"/>
          <w:i w:val="false"/>
          <w:color w:val="000000"/>
          <w:sz w:val="28"/>
        </w:rPr>
        <w:t>
      ** срок и дата окончания указывается при временном землепользовании.</w:t>
      </w:r>
    </w:p>
    <w:bookmarkEnd w:id="497"/>
    <w:bookmarkStart w:name="z2922" w:id="498"/>
    <w:p>
      <w:pPr>
        <w:spacing w:after="0"/>
        <w:ind w:left="0"/>
        <w:jc w:val="both"/>
      </w:pPr>
      <w:r>
        <w:rPr>
          <w:rFonts w:ascii="Times New Roman"/>
          <w:b w:val="false"/>
          <w:i w:val="false"/>
          <w:color w:val="000000"/>
          <w:sz w:val="28"/>
        </w:rPr>
        <w:t>
      *** дополнительно указывается доля площади земельного участка при наличии.</w:t>
      </w:r>
    </w:p>
    <w:bookmarkEnd w:id="498"/>
    <w:p>
      <w:pPr>
        <w:spacing w:after="0"/>
        <w:ind w:left="0"/>
        <w:jc w:val="both"/>
      </w:pPr>
      <w:r>
        <w:rPr>
          <w:rFonts w:ascii="Times New Roman"/>
          <w:b w:val="false"/>
          <w:i w:val="false"/>
          <w:color w:val="000000"/>
          <w:sz w:val="28"/>
        </w:rPr>
        <w:t xml:space="preserve">
      **** в случае предоставления для ведения личного подсобного хозяйства, указывается вид надела земельного участка </w:t>
      </w:r>
    </w:p>
    <w:p>
      <w:pPr>
        <w:spacing w:after="0"/>
        <w:ind w:left="0"/>
        <w:jc w:val="both"/>
      </w:pPr>
      <w:r>
        <w:rPr>
          <w:rFonts w:ascii="Times New Roman"/>
          <w:b w:val="false"/>
          <w:i w:val="false"/>
          <w:color w:val="000000"/>
          <w:sz w:val="28"/>
        </w:rPr>
        <w:t>
      *****функциональная зона на землях населенных пунктов согласно решения местного исполнительного органа</w:t>
      </w:r>
    </w:p>
    <w:bookmarkStart w:name="z2923" w:id="499"/>
    <w:p>
      <w:pPr>
        <w:spacing w:after="0"/>
        <w:ind w:left="0"/>
        <w:jc w:val="left"/>
      </w:pPr>
      <w:r>
        <w:rPr>
          <w:rFonts w:ascii="Times New Roman"/>
          <w:b/>
          <w:i w:val="false"/>
          <w:color w:val="000000"/>
        </w:rPr>
        <w:t xml:space="preserve"> Жер учаскесінің жоспары </w:t>
      </w:r>
    </w:p>
    <w:bookmarkEnd w:id="499"/>
    <w:bookmarkStart w:name="z2924" w:id="500"/>
    <w:p>
      <w:pPr>
        <w:spacing w:after="0"/>
        <w:ind w:left="0"/>
        <w:jc w:val="left"/>
      </w:pPr>
      <w:r>
        <w:rPr>
          <w:rFonts w:ascii="Times New Roman"/>
          <w:b/>
          <w:i w:val="false"/>
          <w:color w:val="000000"/>
        </w:rPr>
        <w:t xml:space="preserve"> План земельного участка</w:t>
      </w:r>
    </w:p>
    <w:bookmarkEnd w:id="500"/>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925" w:id="501"/>
    <w:p>
      <w:pPr>
        <w:spacing w:after="0"/>
        <w:ind w:left="0"/>
        <w:jc w:val="both"/>
      </w:pPr>
      <w:r>
        <w:rPr>
          <w:rFonts w:ascii="Times New Roman"/>
          <w:b w:val="false"/>
          <w:i w:val="false"/>
          <w:color w:val="000000"/>
          <w:sz w:val="28"/>
        </w:rPr>
        <w:t>
      Ескертпе: * бірыңғай мемлекеттік жылжымайтын мүлік кадастрының ақпараттық жүйесінің жария кадастрлық картасында көрсетілген координаттар жүйесіндегі сызықтардың өлшемдері.</w:t>
      </w:r>
    </w:p>
    <w:bookmarkEnd w:id="501"/>
    <w:bookmarkStart w:name="z2926" w:id="502"/>
    <w:p>
      <w:pPr>
        <w:spacing w:after="0"/>
        <w:ind w:left="0"/>
        <w:jc w:val="both"/>
      </w:pPr>
      <w:r>
        <w:rPr>
          <w:rFonts w:ascii="Times New Roman"/>
          <w:b w:val="false"/>
          <w:i w:val="false"/>
          <w:color w:val="000000"/>
          <w:sz w:val="28"/>
        </w:rPr>
        <w:t>
      Примечание: *меры линий в системе координат, указанной в публичной кадастровой карте информационной системы единого государственного кадастра недвижимости.</w:t>
      </w:r>
    </w:p>
    <w:bookmarkEnd w:id="502"/>
    <w:bookmarkStart w:name="z2927" w:id="503"/>
    <w:p>
      <w:pPr>
        <w:spacing w:after="0"/>
        <w:ind w:left="0"/>
        <w:jc w:val="both"/>
      </w:pPr>
      <w:r>
        <w:rPr>
          <w:rFonts w:ascii="Times New Roman"/>
          <w:b w:val="false"/>
          <w:i w:val="false"/>
          <w:color w:val="000000"/>
          <w:sz w:val="28"/>
        </w:rPr>
        <w:t>
      Масштаб 1:</w:t>
      </w:r>
    </w:p>
    <w:bookmarkEnd w:id="503"/>
    <w:bookmarkStart w:name="z2928" w:id="504"/>
    <w:p>
      <w:pPr>
        <w:spacing w:after="0"/>
        <w:ind w:left="0"/>
        <w:jc w:val="left"/>
      </w:pPr>
      <w:r>
        <w:rPr>
          <w:rFonts w:ascii="Times New Roman"/>
          <w:b/>
          <w:i w:val="false"/>
          <w:color w:val="000000"/>
        </w:rPr>
        <w:t xml:space="preserve"> Сызықтардың өлшемін шығару </w:t>
      </w:r>
    </w:p>
    <w:bookmarkEnd w:id="504"/>
    <w:bookmarkStart w:name="z2929" w:id="505"/>
    <w:p>
      <w:pPr>
        <w:spacing w:after="0"/>
        <w:ind w:left="0"/>
        <w:jc w:val="left"/>
      </w:pPr>
      <w:r>
        <w:rPr>
          <w:rFonts w:ascii="Times New Roman"/>
          <w:b/>
          <w:i w:val="false"/>
          <w:color w:val="000000"/>
        </w:rPr>
        <w:t xml:space="preserve"> Выноска мер линий</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Бұрылысты нүктелердің №</w:t>
            </w:r>
          </w:p>
          <w:p>
            <w:pPr>
              <w:spacing w:after="20"/>
              <w:ind w:left="20"/>
              <w:jc w:val="both"/>
            </w:pPr>
            <w:r>
              <w:rPr>
                <w:rFonts w:ascii="Times New Roman"/>
                <w:b w:val="false"/>
                <w:i w:val="false"/>
                <w:color w:val="000000"/>
                <w:sz w:val="20"/>
              </w:rPr>
              <w:t>
№ поворотных точек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Сызықтардың өлшемі </w:t>
            </w:r>
          </w:p>
          <w:p>
            <w:pPr>
              <w:spacing w:after="20"/>
              <w:ind w:left="20"/>
              <w:jc w:val="both"/>
            </w:pPr>
            <w:r>
              <w:rPr>
                <w:rFonts w:ascii="Times New Roman"/>
                <w:b w:val="false"/>
                <w:i w:val="false"/>
                <w:color w:val="000000"/>
                <w:sz w:val="20"/>
              </w:rPr>
              <w:t>
Меры линий, метр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бірыңғай мемлекеттік кадастры ақпараттық жүйесінің жария кадастрлық картасында көрсетілген координаттар жүйесіндегі сызықтардың өлшемдері</w:t>
            </w:r>
          </w:p>
          <w:p>
            <w:pPr>
              <w:spacing w:after="20"/>
              <w:ind w:left="20"/>
              <w:jc w:val="both"/>
            </w:pPr>
            <w:r>
              <w:rPr>
                <w:rFonts w:ascii="Times New Roman"/>
                <w:b w:val="false"/>
                <w:i w:val="false"/>
                <w:color w:val="000000"/>
                <w:sz w:val="20"/>
              </w:rPr>
              <w:t>
Меры линий в системе координат, указанной в публичной кадастровой карте информационной системы единого государственного кадастра недвижимости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мемлекеттік координаттар жүйесіндегі сызықтардың өлшемдері</w:t>
            </w:r>
          </w:p>
          <w:p>
            <w:pPr>
              <w:spacing w:after="20"/>
              <w:ind w:left="20"/>
              <w:jc w:val="both"/>
            </w:pPr>
            <w:r>
              <w:rPr>
                <w:rFonts w:ascii="Times New Roman"/>
                <w:b w:val="false"/>
                <w:i w:val="false"/>
                <w:color w:val="000000"/>
                <w:sz w:val="20"/>
              </w:rPr>
              <w:t>
Меры линий в единой государственной системе координат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0" w:id="506"/>
    <w:p>
      <w:pPr>
        <w:spacing w:after="0"/>
        <w:ind w:left="0"/>
        <w:jc w:val="left"/>
      </w:pPr>
      <w:r>
        <w:rPr>
          <w:rFonts w:ascii="Times New Roman"/>
          <w:b/>
          <w:i w:val="false"/>
          <w:color w:val="000000"/>
        </w:rPr>
        <w:t xml:space="preserve"> Шектес жер учаскелердің кадастрлық нөмірлері (жер санаттары) </w:t>
      </w:r>
    </w:p>
    <w:bookmarkEnd w:id="506"/>
    <w:bookmarkStart w:name="z2931" w:id="507"/>
    <w:p>
      <w:pPr>
        <w:spacing w:after="0"/>
        <w:ind w:left="0"/>
        <w:jc w:val="left"/>
      </w:pPr>
      <w:r>
        <w:rPr>
          <w:rFonts w:ascii="Times New Roman"/>
          <w:b/>
          <w:i w:val="false"/>
          <w:color w:val="000000"/>
        </w:rPr>
        <w:t xml:space="preserve"> Кадастровые номера (категории земель) смежных земельных участков</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p>
            <w:pPr>
              <w:spacing w:after="20"/>
              <w:ind w:left="20"/>
              <w:jc w:val="both"/>
            </w:pPr>
            <w:r>
              <w:rPr>
                <w:rFonts w:ascii="Times New Roman"/>
                <w:b w:val="false"/>
                <w:i w:val="false"/>
                <w:color w:val="000000"/>
                <w:sz w:val="20"/>
              </w:rPr>
              <w:t>
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p>
            <w:pPr>
              <w:spacing w:after="20"/>
              <w:ind w:left="20"/>
              <w:jc w:val="both"/>
            </w:pPr>
            <w:r>
              <w:rPr>
                <w:rFonts w:ascii="Times New Roman"/>
                <w:b w:val="false"/>
                <w:i w:val="false"/>
                <w:color w:val="000000"/>
                <w:sz w:val="20"/>
              </w:rPr>
              <w:t>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А-дан </w:t>
            </w:r>
          </w:p>
          <w:p>
            <w:pPr>
              <w:spacing w:after="20"/>
              <w:ind w:left="20"/>
              <w:jc w:val="both"/>
            </w:pPr>
            <w:r>
              <w:rPr>
                <w:rFonts w:ascii="Times New Roman"/>
                <w:b w:val="false"/>
                <w:i w:val="false"/>
                <w:color w:val="000000"/>
                <w:sz w:val="20"/>
              </w:rPr>
              <w:t>
от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Б-ға дейін</w:t>
            </w:r>
          </w:p>
          <w:p>
            <w:pPr>
              <w:spacing w:after="20"/>
              <w:ind w:left="20"/>
              <w:jc w:val="both"/>
            </w:pPr>
            <w:r>
              <w:rPr>
                <w:rFonts w:ascii="Times New Roman"/>
                <w:b w:val="false"/>
                <w:i w:val="false"/>
                <w:color w:val="000000"/>
                <w:sz w:val="20"/>
              </w:rPr>
              <w:t>
до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2" w:id="508"/>
    <w:p>
      <w:pPr>
        <w:spacing w:after="0"/>
        <w:ind w:left="0"/>
        <w:jc w:val="left"/>
      </w:pPr>
      <w:r>
        <w:rPr>
          <w:rFonts w:ascii="Times New Roman"/>
          <w:b/>
          <w:i w:val="false"/>
          <w:color w:val="000000"/>
        </w:rPr>
        <w:t xml:space="preserve"> Жоспар шекарасындағы бөгде жер учаскелері Посторонние земельные участки в границах плана</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Жоспардағы №</w:t>
            </w:r>
          </w:p>
          <w:p>
            <w:pPr>
              <w:spacing w:after="20"/>
              <w:ind w:left="20"/>
              <w:jc w:val="both"/>
            </w:pPr>
            <w:r>
              <w:rPr>
                <w:rFonts w:ascii="Times New Roman"/>
                <w:b w:val="false"/>
                <w:i w:val="false"/>
                <w:color w:val="000000"/>
                <w:sz w:val="20"/>
              </w:rPr>
              <w:t>
№ на плане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шегіндегі бөтен жер учаскелерінің кадастрлық нөмірлері</w:t>
            </w:r>
          </w:p>
          <w:p>
            <w:pPr>
              <w:spacing w:after="20"/>
              <w:ind w:left="20"/>
              <w:jc w:val="both"/>
            </w:pPr>
            <w:r>
              <w:rPr>
                <w:rFonts w:ascii="Times New Roman"/>
                <w:b w:val="false"/>
                <w:i w:val="false"/>
                <w:color w:val="000000"/>
                <w:sz w:val="20"/>
              </w:rPr>
              <w:t>
Кадастровые номера посторонних земельных участков в границах плана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p>
            <w:pPr>
              <w:spacing w:after="20"/>
              <w:ind w:left="20"/>
              <w:jc w:val="both"/>
            </w:pPr>
            <w:r>
              <w:rPr>
                <w:rFonts w:ascii="Times New Roman"/>
                <w:b w:val="false"/>
                <w:i w:val="false"/>
                <w:color w:val="000000"/>
                <w:sz w:val="20"/>
              </w:rPr>
              <w:t>
Площадь,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3" w:id="509"/>
    <w:p>
      <w:pPr>
        <w:spacing w:after="0"/>
        <w:ind w:left="0"/>
        <w:jc w:val="both"/>
      </w:pPr>
      <w:r>
        <w:rPr>
          <w:rFonts w:ascii="Times New Roman"/>
          <w:b w:val="false"/>
          <w:i w:val="false"/>
          <w:color w:val="000000"/>
          <w:sz w:val="28"/>
        </w:rPr>
        <w:t>
      Ескертпе: *шектесулердің сипаттамасы жер учаскесіне сәйкестендіру құжатын дайындау сәтіне жарамды.</w:t>
      </w:r>
    </w:p>
    <w:bookmarkEnd w:id="509"/>
    <w:bookmarkStart w:name="z2934" w:id="510"/>
    <w:p>
      <w:pPr>
        <w:spacing w:after="0"/>
        <w:ind w:left="0"/>
        <w:jc w:val="both"/>
      </w:pPr>
      <w:r>
        <w:rPr>
          <w:rFonts w:ascii="Times New Roman"/>
          <w:b w:val="false"/>
          <w:i w:val="false"/>
          <w:color w:val="000000"/>
          <w:sz w:val="28"/>
        </w:rPr>
        <w:t>
      Примечание: *описание смежеств действительно на момент изготовления идентификационного документа на земельный участок.</w:t>
      </w:r>
    </w:p>
    <w:bookmarkEnd w:id="510"/>
    <w:p>
      <w:pPr>
        <w:spacing w:after="0"/>
        <w:ind w:left="0"/>
        <w:jc w:val="both"/>
      </w:pPr>
      <w:bookmarkStart w:name="z2935" w:id="511"/>
      <w:r>
        <w:rPr>
          <w:rFonts w:ascii="Times New Roman"/>
          <w:b w:val="false"/>
          <w:i w:val="false"/>
          <w:color w:val="000000"/>
          <w:sz w:val="28"/>
        </w:rPr>
        <w:t>
      Осы актіні _______________________________________________________ жасады</w:t>
      </w:r>
    </w:p>
    <w:bookmarkEnd w:id="511"/>
    <w:p>
      <w:pPr>
        <w:spacing w:after="0"/>
        <w:ind w:left="0"/>
        <w:jc w:val="both"/>
      </w:pPr>
      <w:r>
        <w:rPr>
          <w:rFonts w:ascii="Times New Roman"/>
          <w:b w:val="false"/>
          <w:i w:val="false"/>
          <w:color w:val="000000"/>
          <w:sz w:val="28"/>
        </w:rPr>
        <w:t xml:space="preserve">                                                               (ұйымның атауы)  </w:t>
      </w:r>
    </w:p>
    <w:p>
      <w:pPr>
        <w:spacing w:after="0"/>
        <w:ind w:left="0"/>
        <w:jc w:val="both"/>
      </w:pPr>
      <w:bookmarkStart w:name="z2936" w:id="512"/>
      <w:r>
        <w:rPr>
          <w:rFonts w:ascii="Times New Roman"/>
          <w:b w:val="false"/>
          <w:i w:val="false"/>
          <w:color w:val="000000"/>
          <w:sz w:val="28"/>
        </w:rPr>
        <w:t>
      Настоящий акт изготовлен _________________________________________________</w:t>
      </w:r>
    </w:p>
    <w:bookmarkEnd w:id="512"/>
    <w:p>
      <w:pPr>
        <w:spacing w:after="0"/>
        <w:ind w:left="0"/>
        <w:jc w:val="both"/>
      </w:pPr>
      <w:r>
        <w:rPr>
          <w:rFonts w:ascii="Times New Roman"/>
          <w:b w:val="false"/>
          <w:i w:val="false"/>
          <w:color w:val="000000"/>
          <w:sz w:val="28"/>
        </w:rPr>
        <w:t xml:space="preserve">                                                                               (наименование организации)  </w:t>
      </w:r>
    </w:p>
    <w:p>
      <w:pPr>
        <w:spacing w:after="0"/>
        <w:ind w:left="0"/>
        <w:jc w:val="both"/>
      </w:pPr>
      <w:bookmarkStart w:name="z2937" w:id="513"/>
      <w:r>
        <w:rPr>
          <w:rFonts w:ascii="Times New Roman"/>
          <w:b w:val="false"/>
          <w:i w:val="false"/>
          <w:color w:val="000000"/>
          <w:sz w:val="28"/>
        </w:rPr>
        <w:t>
      Мөрдің орны ______________ ______________________________________________</w:t>
      </w:r>
    </w:p>
    <w:bookmarkEnd w:id="513"/>
    <w:p>
      <w:pPr>
        <w:spacing w:after="0"/>
        <w:ind w:left="0"/>
        <w:jc w:val="both"/>
      </w:pPr>
      <w:r>
        <w:rPr>
          <w:rFonts w:ascii="Times New Roman"/>
          <w:b w:val="false"/>
          <w:i w:val="false"/>
          <w:color w:val="000000"/>
          <w:sz w:val="28"/>
        </w:rPr>
        <w:t xml:space="preserve">                                                             (қолы) (аты, әкесініңаты (бар болса), тегі)   </w:t>
      </w:r>
    </w:p>
    <w:p>
      <w:pPr>
        <w:spacing w:after="0"/>
        <w:ind w:left="0"/>
        <w:jc w:val="both"/>
      </w:pPr>
      <w:bookmarkStart w:name="z2938" w:id="514"/>
      <w:r>
        <w:rPr>
          <w:rFonts w:ascii="Times New Roman"/>
          <w:b w:val="false"/>
          <w:i w:val="false"/>
          <w:color w:val="000000"/>
          <w:sz w:val="28"/>
        </w:rPr>
        <w:t>
      Место печати _________ __________________________________________________</w:t>
      </w:r>
    </w:p>
    <w:bookmarkEnd w:id="514"/>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939" w:id="515"/>
    <w:p>
      <w:pPr>
        <w:spacing w:after="0"/>
        <w:ind w:left="0"/>
        <w:jc w:val="both"/>
      </w:pPr>
      <w:r>
        <w:rPr>
          <w:rFonts w:ascii="Times New Roman"/>
          <w:b w:val="false"/>
          <w:i w:val="false"/>
          <w:color w:val="000000"/>
          <w:sz w:val="28"/>
        </w:rPr>
        <w:t>
      Электронды құжат нысанында: Басшының электрондық цифрлық қолтаңбасы</w:t>
      </w:r>
    </w:p>
    <w:bookmarkEnd w:id="515"/>
    <w:bookmarkStart w:name="z2940" w:id="516"/>
    <w:p>
      <w:pPr>
        <w:spacing w:after="0"/>
        <w:ind w:left="0"/>
        <w:jc w:val="both"/>
      </w:pPr>
      <w:r>
        <w:rPr>
          <w:rFonts w:ascii="Times New Roman"/>
          <w:b w:val="false"/>
          <w:i w:val="false"/>
          <w:color w:val="000000"/>
          <w:sz w:val="28"/>
        </w:rPr>
        <w:t>
      При выдаче в форме электронного документа: электронная цифровая подпись руководителя.</w:t>
      </w:r>
    </w:p>
    <w:bookmarkEnd w:id="516"/>
    <w:bookmarkStart w:name="z2941" w:id="517"/>
    <w:p>
      <w:pPr>
        <w:spacing w:after="0"/>
        <w:ind w:left="0"/>
        <w:jc w:val="both"/>
      </w:pPr>
      <w:r>
        <w:rPr>
          <w:rFonts w:ascii="Times New Roman"/>
          <w:b w:val="false"/>
          <w:i w:val="false"/>
          <w:color w:val="000000"/>
          <w:sz w:val="28"/>
        </w:rPr>
        <w:t>
      Актінің дайындалған күні ______ жылғы " " ________________</w:t>
      </w:r>
    </w:p>
    <w:bookmarkEnd w:id="517"/>
    <w:bookmarkStart w:name="z2942" w:id="518"/>
    <w:p>
      <w:pPr>
        <w:spacing w:after="0"/>
        <w:ind w:left="0"/>
        <w:jc w:val="both"/>
      </w:pPr>
      <w:r>
        <w:rPr>
          <w:rFonts w:ascii="Times New Roman"/>
          <w:b w:val="false"/>
          <w:i w:val="false"/>
          <w:color w:val="000000"/>
          <w:sz w:val="28"/>
        </w:rPr>
        <w:t>
      Дата изготовления акта " " _______________ 20 ___ года.</w:t>
      </w:r>
    </w:p>
    <w:bookmarkEnd w:id="5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"Изготовление и выдача</w:t>
            </w:r>
            <w:r>
              <w:br/>
            </w:r>
            <w:r>
              <w:rPr>
                <w:rFonts w:ascii="Times New Roman"/>
                <w:b w:val="false"/>
                <w:i w:val="false"/>
                <w:color w:val="000000"/>
                <w:sz w:val="20"/>
              </w:rPr>
              <w:t>идентификационного документа</w:t>
            </w:r>
            <w:r>
              <w:br/>
            </w:r>
            <w:r>
              <w:rPr>
                <w:rFonts w:ascii="Times New Roman"/>
                <w:b w:val="false"/>
                <w:i w:val="false"/>
                <w:color w:val="000000"/>
                <w:sz w:val="20"/>
              </w:rPr>
              <w:t>на земельный участок"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2023 года №</w:t>
            </w:r>
          </w:p>
        </w:tc>
      </w:tr>
    </w:tbl>
    <w:p>
      <w:pPr>
        <w:spacing w:after="0"/>
        <w:ind w:left="0"/>
        <w:jc w:val="both"/>
      </w:pPr>
      <w:r>
        <w:rPr>
          <w:rFonts w:ascii="Times New Roman"/>
          <w:b w:val="false"/>
          <w:i w:val="false"/>
          <w:color w:val="000000"/>
          <w:sz w:val="28"/>
        </w:rPr>
        <w:t>
      Форма</w:t>
      </w:r>
    </w:p>
    <w:bookmarkStart w:name="z2945" w:id="519"/>
    <w:p>
      <w:pPr>
        <w:spacing w:after="0"/>
        <w:ind w:left="0"/>
        <w:jc w:val="left"/>
      </w:pPr>
      <w:r>
        <w:rPr>
          <w:rFonts w:ascii="Times New Roman"/>
          <w:b/>
          <w:i w:val="false"/>
          <w:color w:val="000000"/>
        </w:rPr>
        <w:t xml:space="preserve"> Наименование структурного подразделения некоммерческого акционерного общества "Государственная корпорация "Правительство для граждан"</w:t>
      </w:r>
    </w:p>
    <w:bookmarkEnd w:id="519"/>
    <w:bookmarkStart w:name="z2946" w:id="520"/>
    <w:p>
      <w:pPr>
        <w:spacing w:after="0"/>
        <w:ind w:left="0"/>
        <w:jc w:val="left"/>
      </w:pPr>
      <w:r>
        <w:rPr>
          <w:rFonts w:ascii="Times New Roman"/>
          <w:b/>
          <w:i w:val="false"/>
          <w:color w:val="000000"/>
        </w:rPr>
        <w:t xml:space="preserve"> Кадастровый паспорт объекта недвижимости</w:t>
      </w:r>
    </w:p>
    <w:bookmarkEnd w:id="520"/>
    <w:bookmarkStart w:name="z2947" w:id="521"/>
    <w:p>
      <w:pPr>
        <w:spacing w:after="0"/>
        <w:ind w:left="0"/>
        <w:jc w:val="left"/>
      </w:pPr>
      <w:r>
        <w:rPr>
          <w:rFonts w:ascii="Times New Roman"/>
          <w:b/>
          <w:i w:val="false"/>
          <w:color w:val="000000"/>
        </w:rPr>
        <w:t xml:space="preserve"> на земельный участок</w:t>
      </w:r>
    </w:p>
    <w:bookmarkEnd w:id="521"/>
    <w:bookmarkStart w:name="z2948" w:id="522"/>
    <w:p>
      <w:pPr>
        <w:spacing w:after="0"/>
        <w:ind w:left="0"/>
        <w:jc w:val="both"/>
      </w:pPr>
      <w:r>
        <w:rPr>
          <w:rFonts w:ascii="Times New Roman"/>
          <w:b w:val="false"/>
          <w:i w:val="false"/>
          <w:color w:val="000000"/>
          <w:sz w:val="28"/>
        </w:rPr>
        <w:t>
      1. Область</w:t>
      </w:r>
    </w:p>
    <w:bookmarkEnd w:id="522"/>
    <w:bookmarkStart w:name="z2949" w:id="523"/>
    <w:p>
      <w:pPr>
        <w:spacing w:after="0"/>
        <w:ind w:left="0"/>
        <w:jc w:val="both"/>
      </w:pPr>
      <w:r>
        <w:rPr>
          <w:rFonts w:ascii="Times New Roman"/>
          <w:b w:val="false"/>
          <w:i w:val="false"/>
          <w:color w:val="000000"/>
          <w:sz w:val="28"/>
        </w:rPr>
        <w:t>
      ____________________________________________________________________</w:t>
      </w:r>
    </w:p>
    <w:bookmarkEnd w:id="523"/>
    <w:bookmarkStart w:name="z2950" w:id="524"/>
    <w:p>
      <w:pPr>
        <w:spacing w:after="0"/>
        <w:ind w:left="0"/>
        <w:jc w:val="both"/>
      </w:pPr>
      <w:r>
        <w:rPr>
          <w:rFonts w:ascii="Times New Roman"/>
          <w:b w:val="false"/>
          <w:i w:val="false"/>
          <w:color w:val="000000"/>
          <w:sz w:val="28"/>
        </w:rPr>
        <w:t>
      2. Район</w:t>
      </w:r>
    </w:p>
    <w:bookmarkEnd w:id="524"/>
    <w:bookmarkStart w:name="z2951" w:id="525"/>
    <w:p>
      <w:pPr>
        <w:spacing w:after="0"/>
        <w:ind w:left="0"/>
        <w:jc w:val="both"/>
      </w:pPr>
      <w:r>
        <w:rPr>
          <w:rFonts w:ascii="Times New Roman"/>
          <w:b w:val="false"/>
          <w:i w:val="false"/>
          <w:color w:val="000000"/>
          <w:sz w:val="28"/>
        </w:rPr>
        <w:t>
      _____________________________________________________________________</w:t>
      </w:r>
    </w:p>
    <w:bookmarkEnd w:id="525"/>
    <w:bookmarkStart w:name="z2952" w:id="526"/>
    <w:p>
      <w:pPr>
        <w:spacing w:after="0"/>
        <w:ind w:left="0"/>
        <w:jc w:val="both"/>
      </w:pPr>
      <w:r>
        <w:rPr>
          <w:rFonts w:ascii="Times New Roman"/>
          <w:b w:val="false"/>
          <w:i w:val="false"/>
          <w:color w:val="000000"/>
          <w:sz w:val="28"/>
        </w:rPr>
        <w:t>
      3. Город (поселок, населенный пункт)</w:t>
      </w:r>
    </w:p>
    <w:bookmarkEnd w:id="526"/>
    <w:bookmarkStart w:name="z2953" w:id="527"/>
    <w:p>
      <w:pPr>
        <w:spacing w:after="0"/>
        <w:ind w:left="0"/>
        <w:jc w:val="both"/>
      </w:pPr>
      <w:r>
        <w:rPr>
          <w:rFonts w:ascii="Times New Roman"/>
          <w:b w:val="false"/>
          <w:i w:val="false"/>
          <w:color w:val="000000"/>
          <w:sz w:val="28"/>
        </w:rPr>
        <w:t>
      _____________________________________________________________________</w:t>
      </w:r>
    </w:p>
    <w:bookmarkEnd w:id="527"/>
    <w:bookmarkStart w:name="z2954" w:id="528"/>
    <w:p>
      <w:pPr>
        <w:spacing w:after="0"/>
        <w:ind w:left="0"/>
        <w:jc w:val="both"/>
      </w:pPr>
      <w:r>
        <w:rPr>
          <w:rFonts w:ascii="Times New Roman"/>
          <w:b w:val="false"/>
          <w:i w:val="false"/>
          <w:color w:val="000000"/>
          <w:sz w:val="28"/>
        </w:rPr>
        <w:t>
      4. Район в городе</w:t>
      </w:r>
    </w:p>
    <w:bookmarkEnd w:id="528"/>
    <w:bookmarkStart w:name="z2955" w:id="529"/>
    <w:p>
      <w:pPr>
        <w:spacing w:after="0"/>
        <w:ind w:left="0"/>
        <w:jc w:val="both"/>
      </w:pPr>
      <w:r>
        <w:rPr>
          <w:rFonts w:ascii="Times New Roman"/>
          <w:b w:val="false"/>
          <w:i w:val="false"/>
          <w:color w:val="000000"/>
          <w:sz w:val="28"/>
        </w:rPr>
        <w:t>
      _____________________________________________________________________</w:t>
      </w:r>
    </w:p>
    <w:bookmarkEnd w:id="529"/>
    <w:bookmarkStart w:name="z2956" w:id="530"/>
    <w:p>
      <w:pPr>
        <w:spacing w:after="0"/>
        <w:ind w:left="0"/>
        <w:jc w:val="both"/>
      </w:pPr>
      <w:r>
        <w:rPr>
          <w:rFonts w:ascii="Times New Roman"/>
          <w:b w:val="false"/>
          <w:i w:val="false"/>
          <w:color w:val="000000"/>
          <w:sz w:val="28"/>
        </w:rPr>
        <w:t>
      5. Адрес</w:t>
      </w:r>
    </w:p>
    <w:bookmarkEnd w:id="530"/>
    <w:bookmarkStart w:name="z2957" w:id="531"/>
    <w:p>
      <w:pPr>
        <w:spacing w:after="0"/>
        <w:ind w:left="0"/>
        <w:jc w:val="both"/>
      </w:pPr>
      <w:r>
        <w:rPr>
          <w:rFonts w:ascii="Times New Roman"/>
          <w:b w:val="false"/>
          <w:i w:val="false"/>
          <w:color w:val="000000"/>
          <w:sz w:val="28"/>
        </w:rPr>
        <w:t>
      _____________________________________________________________________</w:t>
      </w:r>
    </w:p>
    <w:bookmarkEnd w:id="531"/>
    <w:bookmarkStart w:name="z2958" w:id="532"/>
    <w:p>
      <w:pPr>
        <w:spacing w:after="0"/>
        <w:ind w:left="0"/>
        <w:jc w:val="both"/>
      </w:pPr>
      <w:r>
        <w:rPr>
          <w:rFonts w:ascii="Times New Roman"/>
          <w:b w:val="false"/>
          <w:i w:val="false"/>
          <w:color w:val="000000"/>
          <w:sz w:val="28"/>
        </w:rPr>
        <w:t>
      6. Регистрационный код адреса</w:t>
      </w:r>
    </w:p>
    <w:bookmarkEnd w:id="532"/>
    <w:bookmarkStart w:name="z2959" w:id="533"/>
    <w:p>
      <w:pPr>
        <w:spacing w:after="0"/>
        <w:ind w:left="0"/>
        <w:jc w:val="both"/>
      </w:pPr>
      <w:r>
        <w:rPr>
          <w:rFonts w:ascii="Times New Roman"/>
          <w:b w:val="false"/>
          <w:i w:val="false"/>
          <w:color w:val="000000"/>
          <w:sz w:val="28"/>
        </w:rPr>
        <w:t>
      _____________________________________________________________________</w:t>
      </w:r>
    </w:p>
    <w:bookmarkEnd w:id="533"/>
    <w:bookmarkStart w:name="z2960" w:id="534"/>
    <w:p>
      <w:pPr>
        <w:spacing w:after="0"/>
        <w:ind w:left="0"/>
        <w:jc w:val="both"/>
      </w:pPr>
      <w:r>
        <w:rPr>
          <w:rFonts w:ascii="Times New Roman"/>
          <w:b w:val="false"/>
          <w:i w:val="false"/>
          <w:color w:val="000000"/>
          <w:sz w:val="28"/>
        </w:rPr>
        <w:t>
      7. Кадастровый номер</w:t>
      </w:r>
    </w:p>
    <w:bookmarkEnd w:id="534"/>
    <w:bookmarkStart w:name="z2961" w:id="535"/>
    <w:p>
      <w:pPr>
        <w:spacing w:after="0"/>
        <w:ind w:left="0"/>
        <w:jc w:val="both"/>
      </w:pPr>
      <w:r>
        <w:rPr>
          <w:rFonts w:ascii="Times New Roman"/>
          <w:b w:val="false"/>
          <w:i w:val="false"/>
          <w:color w:val="000000"/>
          <w:sz w:val="28"/>
        </w:rPr>
        <w:t>
      _____________________________________________________________________</w:t>
      </w:r>
    </w:p>
    <w:bookmarkEnd w:id="535"/>
    <w:bookmarkStart w:name="z2962" w:id="536"/>
    <w:p>
      <w:pPr>
        <w:spacing w:after="0"/>
        <w:ind w:left="0"/>
        <w:jc w:val="both"/>
      </w:pPr>
      <w:r>
        <w:rPr>
          <w:rFonts w:ascii="Times New Roman"/>
          <w:b w:val="false"/>
          <w:i w:val="false"/>
          <w:color w:val="000000"/>
          <w:sz w:val="28"/>
        </w:rPr>
        <w:t>
      8. Номер кадастрового дела</w:t>
      </w:r>
    </w:p>
    <w:bookmarkEnd w:id="536"/>
    <w:bookmarkStart w:name="z2963" w:id="537"/>
    <w:p>
      <w:pPr>
        <w:spacing w:after="0"/>
        <w:ind w:left="0"/>
        <w:jc w:val="both"/>
      </w:pPr>
      <w:r>
        <w:rPr>
          <w:rFonts w:ascii="Times New Roman"/>
          <w:b w:val="false"/>
          <w:i w:val="false"/>
          <w:color w:val="000000"/>
          <w:sz w:val="28"/>
        </w:rPr>
        <w:t>
      _____________________________________________________________________</w:t>
      </w:r>
    </w:p>
    <w:bookmarkEnd w:id="537"/>
    <w:p>
      <w:pPr>
        <w:spacing w:after="0"/>
        <w:ind w:left="0"/>
        <w:jc w:val="both"/>
      </w:pPr>
      <w:r>
        <w:rPr>
          <w:rFonts w:ascii="Times New Roman"/>
          <w:b w:val="false"/>
          <w:i w:val="false"/>
          <w:color w:val="000000"/>
          <w:sz w:val="28"/>
        </w:rPr>
        <w:t>
      Паспорт составлен</w:t>
      </w:r>
    </w:p>
    <w:bookmarkStart w:name="z2964" w:id="538"/>
    <w:p>
      <w:pPr>
        <w:spacing w:after="0"/>
        <w:ind w:left="0"/>
        <w:jc w:val="both"/>
      </w:pPr>
      <w:r>
        <w:rPr>
          <w:rFonts w:ascii="Times New Roman"/>
          <w:b w:val="false"/>
          <w:i w:val="false"/>
          <w:color w:val="000000"/>
          <w:sz w:val="28"/>
        </w:rPr>
        <w:t>
      № заказа</w:t>
      </w:r>
    </w:p>
    <w:bookmarkEnd w:id="538"/>
    <w:p>
      <w:pPr>
        <w:spacing w:after="0"/>
        <w:ind w:left="0"/>
        <w:jc w:val="both"/>
      </w:pPr>
      <w:r>
        <w:rPr>
          <w:rFonts w:ascii="Times New Roman"/>
          <w:b w:val="false"/>
          <w:i w:val="false"/>
          <w:color w:val="000000"/>
          <w:sz w:val="28"/>
        </w:rPr>
        <w:t xml:space="preserve">
      Данный документ согласно </w:t>
      </w:r>
      <w:r>
        <w:rPr>
          <w:rFonts w:ascii="Times New Roman"/>
          <w:b w:val="false"/>
          <w:i w:val="false"/>
          <w:color w:val="000000"/>
          <w:sz w:val="28"/>
        </w:rPr>
        <w:t>пункту 1</w:t>
      </w:r>
      <w:r>
        <w:rPr>
          <w:rFonts w:ascii="Times New Roman"/>
          <w:b w:val="false"/>
          <w:i w:val="false"/>
          <w:color w:val="000000"/>
          <w:sz w:val="28"/>
        </w:rPr>
        <w:t xml:space="preserve"> статьи 7 Закона Республики Казахстан "Об электронном документе и электронной цифровой подписи" равнозначен документу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содержит данные, полученные из информационной системы единого государственного кадастра недвижимости и подписанные электронной цифровой подписью соответствующего некоммерческого акционерного общества "Государственная корпорация "Правительство для граждан"</w:t>
      </w:r>
    </w:p>
    <w:bookmarkStart w:name="z2965" w:id="539"/>
    <w:p>
      <w:pPr>
        <w:spacing w:after="0"/>
        <w:ind w:left="0"/>
        <w:jc w:val="left"/>
      </w:pPr>
      <w:r>
        <w:rPr>
          <w:rFonts w:ascii="Times New Roman"/>
          <w:b/>
          <w:i w:val="false"/>
          <w:color w:val="000000"/>
        </w:rPr>
        <w:t xml:space="preserve"> Общие сведения о земельном участке</w:t>
      </w:r>
    </w:p>
    <w:bookmarkEnd w:id="539"/>
    <w:bookmarkStart w:name="z2966" w:id="540"/>
    <w:p>
      <w:pPr>
        <w:spacing w:after="0"/>
        <w:ind w:left="0"/>
        <w:jc w:val="both"/>
      </w:pPr>
      <w:r>
        <w:rPr>
          <w:rFonts w:ascii="Times New Roman"/>
          <w:b w:val="false"/>
          <w:i w:val="false"/>
          <w:color w:val="000000"/>
          <w:sz w:val="28"/>
        </w:rPr>
        <w:t>
      Кадастровый номер ______________________________________________________</w:t>
      </w:r>
    </w:p>
    <w:bookmarkEnd w:id="540"/>
    <w:bookmarkStart w:name="z2967" w:id="541"/>
    <w:p>
      <w:pPr>
        <w:spacing w:after="0"/>
        <w:ind w:left="0"/>
        <w:jc w:val="both"/>
      </w:pPr>
      <w:r>
        <w:rPr>
          <w:rFonts w:ascii="Times New Roman"/>
          <w:b w:val="false"/>
          <w:i w:val="false"/>
          <w:color w:val="000000"/>
          <w:sz w:val="28"/>
        </w:rPr>
        <w:t>
      Форма собственности*____________________________________________________</w:t>
      </w:r>
    </w:p>
    <w:bookmarkEnd w:id="541"/>
    <w:bookmarkStart w:name="z2968" w:id="542"/>
    <w:p>
      <w:pPr>
        <w:spacing w:after="0"/>
        <w:ind w:left="0"/>
        <w:jc w:val="both"/>
      </w:pPr>
      <w:r>
        <w:rPr>
          <w:rFonts w:ascii="Times New Roman"/>
          <w:b w:val="false"/>
          <w:i w:val="false"/>
          <w:color w:val="000000"/>
          <w:sz w:val="28"/>
        </w:rPr>
        <w:t>
      Вид права на земельный участок ___________________________________________</w:t>
      </w:r>
    </w:p>
    <w:bookmarkEnd w:id="542"/>
    <w:bookmarkStart w:name="z2969" w:id="543"/>
    <w:p>
      <w:pPr>
        <w:spacing w:after="0"/>
        <w:ind w:left="0"/>
        <w:jc w:val="both"/>
      </w:pPr>
      <w:r>
        <w:rPr>
          <w:rFonts w:ascii="Times New Roman"/>
          <w:b w:val="false"/>
          <w:i w:val="false"/>
          <w:color w:val="000000"/>
          <w:sz w:val="28"/>
        </w:rPr>
        <w:t>
      Срок и дата окончания аренды ** __________________________________________</w:t>
      </w:r>
    </w:p>
    <w:bookmarkEnd w:id="543"/>
    <w:bookmarkStart w:name="z2970" w:id="544"/>
    <w:p>
      <w:pPr>
        <w:spacing w:after="0"/>
        <w:ind w:left="0"/>
        <w:jc w:val="both"/>
      </w:pPr>
      <w:r>
        <w:rPr>
          <w:rFonts w:ascii="Times New Roman"/>
          <w:b w:val="false"/>
          <w:i w:val="false"/>
          <w:color w:val="000000"/>
          <w:sz w:val="28"/>
        </w:rPr>
        <w:t xml:space="preserve">
      Площадь земельного участка, гектар/квадратный метр *** </w:t>
      </w:r>
    </w:p>
    <w:bookmarkEnd w:id="544"/>
    <w:bookmarkStart w:name="z2971" w:id="545"/>
    <w:p>
      <w:pPr>
        <w:spacing w:after="0"/>
        <w:ind w:left="0"/>
        <w:jc w:val="both"/>
      </w:pPr>
      <w:r>
        <w:rPr>
          <w:rFonts w:ascii="Times New Roman"/>
          <w:b w:val="false"/>
          <w:i w:val="false"/>
          <w:color w:val="000000"/>
          <w:sz w:val="28"/>
        </w:rPr>
        <w:t>
      ________________________________</w:t>
      </w:r>
    </w:p>
    <w:bookmarkEnd w:id="545"/>
    <w:bookmarkStart w:name="z2972" w:id="546"/>
    <w:p>
      <w:pPr>
        <w:spacing w:after="0"/>
        <w:ind w:left="0"/>
        <w:jc w:val="both"/>
      </w:pPr>
      <w:r>
        <w:rPr>
          <w:rFonts w:ascii="Times New Roman"/>
          <w:b w:val="false"/>
          <w:i w:val="false"/>
          <w:color w:val="000000"/>
          <w:sz w:val="28"/>
        </w:rPr>
        <w:t>
      Категория земель ________________________________</w:t>
      </w:r>
    </w:p>
    <w:bookmarkEnd w:id="546"/>
    <w:bookmarkStart w:name="z2973" w:id="547"/>
    <w:p>
      <w:pPr>
        <w:spacing w:after="0"/>
        <w:ind w:left="0"/>
        <w:jc w:val="both"/>
      </w:pPr>
      <w:r>
        <w:rPr>
          <w:rFonts w:ascii="Times New Roman"/>
          <w:b w:val="false"/>
          <w:i w:val="false"/>
          <w:color w:val="000000"/>
          <w:sz w:val="28"/>
        </w:rPr>
        <w:t>
      Целевое назначение земельного участка**** ________________________________</w:t>
      </w:r>
    </w:p>
    <w:bookmarkEnd w:id="547"/>
    <w:bookmarkStart w:name="z2974" w:id="548"/>
    <w:p>
      <w:pPr>
        <w:spacing w:after="0"/>
        <w:ind w:left="0"/>
        <w:jc w:val="both"/>
      </w:pPr>
      <w:r>
        <w:rPr>
          <w:rFonts w:ascii="Times New Roman"/>
          <w:b w:val="false"/>
          <w:i w:val="false"/>
          <w:color w:val="000000"/>
          <w:sz w:val="28"/>
        </w:rPr>
        <w:t>
      Функциональная зона в населенном пункте (при наличии)***** ________________</w:t>
      </w:r>
    </w:p>
    <w:bookmarkEnd w:id="548"/>
    <w:bookmarkStart w:name="z2975" w:id="549"/>
    <w:p>
      <w:pPr>
        <w:spacing w:after="0"/>
        <w:ind w:left="0"/>
        <w:jc w:val="both"/>
      </w:pPr>
      <w:r>
        <w:rPr>
          <w:rFonts w:ascii="Times New Roman"/>
          <w:b w:val="false"/>
          <w:i w:val="false"/>
          <w:color w:val="000000"/>
          <w:sz w:val="28"/>
        </w:rPr>
        <w:t xml:space="preserve">
      Ограничения в использовании и обременения земельного участка </w:t>
      </w:r>
    </w:p>
    <w:bookmarkEnd w:id="549"/>
    <w:bookmarkStart w:name="z2976" w:id="550"/>
    <w:p>
      <w:pPr>
        <w:spacing w:after="0"/>
        <w:ind w:left="0"/>
        <w:jc w:val="both"/>
      </w:pPr>
      <w:r>
        <w:rPr>
          <w:rFonts w:ascii="Times New Roman"/>
          <w:b w:val="false"/>
          <w:i w:val="false"/>
          <w:color w:val="000000"/>
          <w:sz w:val="28"/>
        </w:rPr>
        <w:t>
      _______________________________________________________________________</w:t>
      </w:r>
    </w:p>
    <w:bookmarkEnd w:id="550"/>
    <w:bookmarkStart w:name="z2977" w:id="551"/>
    <w:p>
      <w:pPr>
        <w:spacing w:after="0"/>
        <w:ind w:left="0"/>
        <w:jc w:val="both"/>
      </w:pPr>
      <w:r>
        <w:rPr>
          <w:rFonts w:ascii="Times New Roman"/>
          <w:b w:val="false"/>
          <w:i w:val="false"/>
          <w:color w:val="000000"/>
          <w:sz w:val="28"/>
        </w:rPr>
        <w:t>
      Делимость (делимый, неделимый) _________________________________________</w:t>
      </w:r>
    </w:p>
    <w:bookmarkEnd w:id="551"/>
    <w:bookmarkStart w:name="z2978" w:id="552"/>
    <w:p>
      <w:pPr>
        <w:spacing w:after="0"/>
        <w:ind w:left="0"/>
        <w:jc w:val="both"/>
      </w:pPr>
      <w:r>
        <w:rPr>
          <w:rFonts w:ascii="Times New Roman"/>
          <w:b w:val="false"/>
          <w:i w:val="false"/>
          <w:color w:val="000000"/>
          <w:sz w:val="28"/>
        </w:rPr>
        <w:t>
      Примечание:</w:t>
      </w:r>
    </w:p>
    <w:bookmarkEnd w:id="552"/>
    <w:bookmarkStart w:name="z2979" w:id="553"/>
    <w:p>
      <w:pPr>
        <w:spacing w:after="0"/>
        <w:ind w:left="0"/>
        <w:jc w:val="both"/>
      </w:pPr>
      <w:r>
        <w:rPr>
          <w:rFonts w:ascii="Times New Roman"/>
          <w:b w:val="false"/>
          <w:i w:val="false"/>
          <w:color w:val="000000"/>
          <w:sz w:val="28"/>
        </w:rPr>
        <w:t xml:space="preserve">
      * форма собственности: государственная собственность, частная собственность, кондоминиум </w:t>
      </w:r>
    </w:p>
    <w:bookmarkEnd w:id="553"/>
    <w:bookmarkStart w:name="z2980" w:id="554"/>
    <w:p>
      <w:pPr>
        <w:spacing w:after="0"/>
        <w:ind w:left="0"/>
        <w:jc w:val="both"/>
      </w:pPr>
      <w:r>
        <w:rPr>
          <w:rFonts w:ascii="Times New Roman"/>
          <w:b w:val="false"/>
          <w:i w:val="false"/>
          <w:color w:val="000000"/>
          <w:sz w:val="28"/>
        </w:rPr>
        <w:t>
      ** срок и дата окончания указывается при временном землепользовании.</w:t>
      </w:r>
    </w:p>
    <w:bookmarkEnd w:id="554"/>
    <w:p>
      <w:pPr>
        <w:spacing w:after="0"/>
        <w:ind w:left="0"/>
        <w:jc w:val="both"/>
      </w:pPr>
      <w:r>
        <w:rPr>
          <w:rFonts w:ascii="Times New Roman"/>
          <w:b w:val="false"/>
          <w:i w:val="false"/>
          <w:color w:val="000000"/>
          <w:sz w:val="28"/>
        </w:rPr>
        <w:t>
      *** квадратный метр для категории земель населенных пунктов. Дополнительно указывается доля площади земельного участка при наличии.</w:t>
      </w:r>
    </w:p>
    <w:p>
      <w:pPr>
        <w:spacing w:after="0"/>
        <w:ind w:left="0"/>
        <w:jc w:val="both"/>
      </w:pPr>
      <w:r>
        <w:rPr>
          <w:rFonts w:ascii="Times New Roman"/>
          <w:b w:val="false"/>
          <w:i w:val="false"/>
          <w:color w:val="000000"/>
          <w:sz w:val="28"/>
        </w:rPr>
        <w:t xml:space="preserve">
      ****в случае предоставления для ведения личного подсобного хозяйства, указывается вид надела земельного участка; </w:t>
      </w:r>
    </w:p>
    <w:p>
      <w:pPr>
        <w:spacing w:after="0"/>
        <w:ind w:left="0"/>
        <w:jc w:val="both"/>
      </w:pPr>
      <w:r>
        <w:rPr>
          <w:rFonts w:ascii="Times New Roman"/>
          <w:b w:val="false"/>
          <w:i w:val="false"/>
          <w:color w:val="000000"/>
          <w:sz w:val="28"/>
        </w:rPr>
        <w:t>
      *****функциональная зона на землях населенных пунктов согласно решения местного исполнительного органа</w:t>
      </w:r>
    </w:p>
    <w:bookmarkStart w:name="z2981" w:id="555"/>
    <w:p>
      <w:pPr>
        <w:spacing w:after="0"/>
        <w:ind w:left="0"/>
        <w:jc w:val="left"/>
      </w:pPr>
      <w:r>
        <w:rPr>
          <w:rFonts w:ascii="Times New Roman"/>
          <w:b/>
          <w:i w:val="false"/>
          <w:color w:val="000000"/>
        </w:rPr>
        <w:t xml:space="preserve"> План земельного участка*</w:t>
      </w:r>
    </w:p>
    <w:bookmarkEnd w:id="555"/>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982" w:id="556"/>
    <w:p>
      <w:pPr>
        <w:spacing w:after="0"/>
        <w:ind w:left="0"/>
        <w:jc w:val="both"/>
      </w:pPr>
      <w:r>
        <w:rPr>
          <w:rFonts w:ascii="Times New Roman"/>
          <w:b w:val="false"/>
          <w:i w:val="false"/>
          <w:color w:val="000000"/>
          <w:sz w:val="28"/>
        </w:rPr>
        <w:t>
      Примечание: *меры линий в системе координат, указанной в публичной кадастровой карте информационной системы единого государственного кадастра недвижимости.</w:t>
      </w:r>
    </w:p>
    <w:bookmarkEnd w:id="556"/>
    <w:bookmarkStart w:name="z2983" w:id="557"/>
    <w:p>
      <w:pPr>
        <w:spacing w:after="0"/>
        <w:ind w:left="0"/>
        <w:jc w:val="both"/>
      </w:pPr>
      <w:r>
        <w:rPr>
          <w:rFonts w:ascii="Times New Roman"/>
          <w:b w:val="false"/>
          <w:i w:val="false"/>
          <w:color w:val="000000"/>
          <w:sz w:val="28"/>
        </w:rPr>
        <w:t>
      Масштаб 1:______________</w:t>
      </w:r>
    </w:p>
    <w:bookmarkEnd w:id="557"/>
    <w:bookmarkStart w:name="z2984" w:id="558"/>
    <w:p>
      <w:pPr>
        <w:spacing w:after="0"/>
        <w:ind w:left="0"/>
        <w:jc w:val="both"/>
      </w:pPr>
      <w:r>
        <w:rPr>
          <w:rFonts w:ascii="Times New Roman"/>
          <w:b w:val="false"/>
          <w:i w:val="false"/>
          <w:color w:val="000000"/>
          <w:sz w:val="28"/>
        </w:rPr>
        <w:t>
      Условные обозначения:</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зарегистрированный</w:t>
            </w:r>
          </w:p>
          <w:p>
            <w:pPr>
              <w:spacing w:after="20"/>
              <w:ind w:left="20"/>
              <w:jc w:val="both"/>
            </w:pPr>
            <w:r>
              <w:rPr>
                <w:rFonts w:ascii="Times New Roman"/>
                <w:b w:val="false"/>
                <w:i w:val="false"/>
                <w:color w:val="000000"/>
                <w:sz w:val="20"/>
              </w:rPr>
              <w:t>
земельный участок</w:t>
            </w:r>
          </w:p>
          <w:p>
            <w:pPr>
              <w:spacing w:after="20"/>
              <w:ind w:left="20"/>
              <w:jc w:val="both"/>
            </w:pPr>
            <w:r>
              <w:rPr>
                <w:rFonts w:ascii="Times New Roman"/>
                <w:b w:val="false"/>
                <w:i w:val="false"/>
                <w:color w:val="000000"/>
                <w:sz w:val="20"/>
              </w:rPr>
              <w:t>
проектируемый</w:t>
            </w:r>
          </w:p>
          <w:p>
            <w:pPr>
              <w:spacing w:after="20"/>
              <w:ind w:left="20"/>
              <w:jc w:val="both"/>
            </w:pPr>
            <w:r>
              <w:rPr>
                <w:rFonts w:ascii="Times New Roman"/>
                <w:b w:val="false"/>
                <w:i w:val="false"/>
                <w:color w:val="000000"/>
                <w:sz w:val="20"/>
              </w:rPr>
              <w:t>
земельный участок</w:t>
            </w:r>
          </w:p>
          <w:p>
            <w:pPr>
              <w:spacing w:after="20"/>
              <w:ind w:left="20"/>
              <w:jc w:val="both"/>
            </w:pPr>
            <w:r>
              <w:rPr>
                <w:rFonts w:ascii="Times New Roman"/>
                <w:b w:val="false"/>
                <w:i w:val="false"/>
                <w:color w:val="000000"/>
                <w:sz w:val="20"/>
              </w:rPr>
              <w:t>
смежный земельный</w:t>
            </w:r>
          </w:p>
          <w:p>
            <w:pPr>
              <w:spacing w:after="20"/>
              <w:ind w:left="20"/>
              <w:jc w:val="both"/>
            </w:pPr>
            <w:r>
              <w:rPr>
                <w:rFonts w:ascii="Times New Roman"/>
                <w:b w:val="false"/>
                <w:i w:val="false"/>
                <w:color w:val="000000"/>
                <w:sz w:val="20"/>
              </w:rPr>
              <w:t>
участок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Данный документ согласно </w:t>
      </w:r>
      <w:r>
        <w:rPr>
          <w:rFonts w:ascii="Times New Roman"/>
          <w:b w:val="false"/>
          <w:i w:val="false"/>
          <w:color w:val="000000"/>
          <w:sz w:val="28"/>
        </w:rPr>
        <w:t>пункту 1</w:t>
      </w:r>
      <w:r>
        <w:rPr>
          <w:rFonts w:ascii="Times New Roman"/>
          <w:b w:val="false"/>
          <w:i w:val="false"/>
          <w:color w:val="000000"/>
          <w:sz w:val="28"/>
        </w:rPr>
        <w:t xml:space="preserve"> статьи 7 Закона Республики Казахстан "Об электронном документе и электронной цифровой подписи" равнозначен документу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содержит данные, полученные из информационной системы единого государственного кадастра недвижимости и подписанные электронной цифровой подписью соответствующего некоммерческого акционерного общества "Государственная корпорация "Правительство для граждан"</w:t>
      </w:r>
    </w:p>
    <w:bookmarkStart w:name="z2985" w:id="559"/>
    <w:p>
      <w:pPr>
        <w:spacing w:after="0"/>
        <w:ind w:left="0"/>
        <w:jc w:val="left"/>
      </w:pPr>
      <w:r>
        <w:rPr>
          <w:rFonts w:ascii="Times New Roman"/>
          <w:b/>
          <w:i w:val="false"/>
          <w:color w:val="000000"/>
        </w:rPr>
        <w:t xml:space="preserve"> Выноска мер линий</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поворотных точек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линий, метр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линий в системе координат, указанной в публичной кадастровой карте информационной системы единого государственного кадастра недвижимости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линий в единой государственной системе координат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86" w:id="560"/>
    <w:p>
      <w:pPr>
        <w:spacing w:after="0"/>
        <w:ind w:left="0"/>
        <w:jc w:val="left"/>
      </w:pPr>
      <w:r>
        <w:rPr>
          <w:rFonts w:ascii="Times New Roman"/>
          <w:b/>
          <w:i w:val="false"/>
          <w:color w:val="000000"/>
        </w:rPr>
        <w:t xml:space="preserve"> Кадастровые номера (категории земель) смежных земельных участков*</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87" w:id="561"/>
    <w:p>
      <w:pPr>
        <w:spacing w:after="0"/>
        <w:ind w:left="0"/>
        <w:jc w:val="left"/>
      </w:pPr>
      <w:r>
        <w:rPr>
          <w:rFonts w:ascii="Times New Roman"/>
          <w:b/>
          <w:i w:val="false"/>
          <w:color w:val="000000"/>
        </w:rPr>
        <w:t xml:space="preserve"> Посторонние земельные участки в границах плана</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плане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Кадастровые номера посторонних земельных участков в границах плана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w:t>
            </w:r>
          </w:p>
          <w:p>
            <w:pPr>
              <w:spacing w:after="20"/>
              <w:ind w:left="20"/>
              <w:jc w:val="both"/>
            </w:pPr>
            <w:r>
              <w:rPr>
                <w:rFonts w:ascii="Times New Roman"/>
                <w:b w:val="false"/>
                <w:i w:val="false"/>
                <w:color w:val="000000"/>
                <w:sz w:val="20"/>
              </w:rPr>
              <w:t>
гектар/квадратный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88" w:id="562"/>
    <w:p>
      <w:pPr>
        <w:spacing w:after="0"/>
        <w:ind w:left="0"/>
        <w:jc w:val="both"/>
      </w:pPr>
      <w:r>
        <w:rPr>
          <w:rFonts w:ascii="Times New Roman"/>
          <w:b w:val="false"/>
          <w:i w:val="false"/>
          <w:color w:val="000000"/>
          <w:sz w:val="28"/>
        </w:rPr>
        <w:t xml:space="preserve">
      Примечание: *Описание смежеств действительно на момент изготовления идентификационного документа на земельный участок. </w:t>
      </w:r>
    </w:p>
    <w:bookmarkEnd w:id="562"/>
    <w:bookmarkStart w:name="z2989" w:id="563"/>
    <w:p>
      <w:pPr>
        <w:spacing w:after="0"/>
        <w:ind w:left="0"/>
        <w:jc w:val="both"/>
      </w:pPr>
      <w:r>
        <w:rPr>
          <w:rFonts w:ascii="Times New Roman"/>
          <w:b w:val="false"/>
          <w:i w:val="false"/>
          <w:color w:val="000000"/>
          <w:sz w:val="28"/>
        </w:rPr>
        <w:t>
      **квадратный метр для категории земель населенных пунктов</w:t>
      </w:r>
    </w:p>
    <w:bookmarkEnd w:id="563"/>
    <w:p>
      <w:pPr>
        <w:spacing w:after="0"/>
        <w:ind w:left="0"/>
        <w:jc w:val="both"/>
      </w:pPr>
      <w:r>
        <w:rPr>
          <w:rFonts w:ascii="Times New Roman"/>
          <w:b w:val="false"/>
          <w:i w:val="false"/>
          <w:color w:val="000000"/>
          <w:sz w:val="28"/>
        </w:rPr>
        <w:t xml:space="preserve">
      Данный документ согласно </w:t>
      </w:r>
      <w:r>
        <w:rPr>
          <w:rFonts w:ascii="Times New Roman"/>
          <w:b w:val="false"/>
          <w:i w:val="false"/>
          <w:color w:val="000000"/>
          <w:sz w:val="28"/>
        </w:rPr>
        <w:t>пункту 1</w:t>
      </w:r>
      <w:r>
        <w:rPr>
          <w:rFonts w:ascii="Times New Roman"/>
          <w:b w:val="false"/>
          <w:i w:val="false"/>
          <w:color w:val="000000"/>
          <w:sz w:val="28"/>
        </w:rPr>
        <w:t xml:space="preserve"> статьи 7 Закона Республики Казахстан "Об электронном документе и электронной цифровой подписи" равнозначен документу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содержит данные, полученные из информационной системы единого государственного кадастра недвижимости и подписанные электронной цифровой подписью соответствующего некоммерческого акционерного общества "Государственная корпорация "Правительство для граждан"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"Изготовление и выдача</w:t>
            </w:r>
            <w:r>
              <w:br/>
            </w:r>
            <w:r>
              <w:rPr>
                <w:rFonts w:ascii="Times New Roman"/>
                <w:b w:val="false"/>
                <w:i w:val="false"/>
                <w:color w:val="000000"/>
                <w:sz w:val="20"/>
              </w:rPr>
              <w:t>идентификационного документа</w:t>
            </w:r>
            <w:r>
              <w:br/>
            </w:r>
            <w:r>
              <w:rPr>
                <w:rFonts w:ascii="Times New Roman"/>
                <w:b w:val="false"/>
                <w:i w:val="false"/>
                <w:color w:val="000000"/>
                <w:sz w:val="20"/>
              </w:rPr>
              <w:t>на земельный участок"</w:t>
            </w:r>
          </w:p>
        </w:tc>
      </w:tr>
    </w:tbl>
    <w:p>
      <w:pPr>
        <w:spacing w:after="0"/>
        <w:ind w:left="0"/>
        <w:jc w:val="both"/>
      </w:pPr>
      <w:r>
        <w:rPr>
          <w:rFonts w:ascii="Times New Roman"/>
          <w:b w:val="false"/>
          <w:i w:val="false"/>
          <w:color w:val="000000"/>
          <w:sz w:val="28"/>
        </w:rPr>
        <w:t xml:space="preserve">
      Форма </w:t>
      </w:r>
    </w:p>
    <w:bookmarkStart w:name="z2991" w:id="564"/>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564"/>
    <w:bookmarkStart w:name="z2992" w:id="565"/>
    <w:p>
      <w:pPr>
        <w:spacing w:after="0"/>
        <w:ind w:left="0"/>
        <w:jc w:val="left"/>
      </w:pPr>
      <w:r>
        <w:rPr>
          <w:rFonts w:ascii="Times New Roman"/>
          <w:b/>
          <w:i w:val="false"/>
          <w:color w:val="000000"/>
        </w:rPr>
        <w:t xml:space="preserve"> Уважаемый (ая) _______________</w:t>
      </w:r>
    </w:p>
    <w:bookmarkEnd w:id="565"/>
    <w:p>
      <w:pPr>
        <w:spacing w:after="0"/>
        <w:ind w:left="0"/>
        <w:jc w:val="both"/>
      </w:pPr>
      <w:bookmarkStart w:name="z2993" w:id="566"/>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 кодекса Республики Казахстан настоящим уведомлением информируем о том, что Вам будет отказано в оказании государственной услуги "Изготовление и выдача идентификационного документа на земельный участок", </w:t>
      </w:r>
    </w:p>
    <w:bookmarkEnd w:id="566"/>
    <w:p>
      <w:pPr>
        <w:spacing w:after="0"/>
        <w:ind w:left="0"/>
        <w:jc w:val="both"/>
      </w:pPr>
      <w:r>
        <w:rPr>
          <w:rFonts w:ascii="Times New Roman"/>
          <w:b w:val="false"/>
          <w:i w:val="false"/>
          <w:color w:val="000000"/>
          <w:sz w:val="28"/>
        </w:rPr>
        <w:t xml:space="preserve"> так как: ____________________________________________________________________</w:t>
      </w:r>
    </w:p>
    <w:p>
      <w:pPr>
        <w:spacing w:after="0"/>
        <w:ind w:left="0"/>
        <w:jc w:val="both"/>
      </w:pPr>
      <w:r>
        <w:rPr>
          <w:rFonts w:ascii="Times New Roman"/>
          <w:b w:val="false"/>
          <w:i w:val="false"/>
          <w:color w:val="000000"/>
          <w:sz w:val="28"/>
        </w:rPr>
        <w:t xml:space="preserve">                                         (перечисление причины отказа)</w:t>
      </w:r>
    </w:p>
    <w:p>
      <w:pPr>
        <w:spacing w:after="0"/>
        <w:ind w:left="0"/>
        <w:jc w:val="both"/>
      </w:pPr>
      <w:bookmarkStart w:name="z2994" w:id="567"/>
      <w:r>
        <w:rPr>
          <w:rFonts w:ascii="Times New Roman"/>
          <w:b w:val="false"/>
          <w:i w:val="false"/>
          <w:color w:val="000000"/>
          <w:sz w:val="28"/>
        </w:rPr>
        <w:t xml:space="preserve">
      Заслушивание по вопросу отказа будет осуществляться через 2 (два) рабочих дня со дня направления  данного уведомления, где Вы можете выразить свою позицию по данному решению (вписать нужное):  </w:t>
      </w:r>
    </w:p>
    <w:bookmarkEnd w:id="567"/>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(дата и время проведения заслушивания, место (способ) проведения заслушивания: в здании  по адресу/посредством видеоконференцсвязи/иных средств коммуникации)</w:t>
      </w:r>
    </w:p>
    <w:p>
      <w:pPr>
        <w:spacing w:after="0"/>
        <w:ind w:left="0"/>
        <w:jc w:val="both"/>
      </w:pPr>
      <w:bookmarkStart w:name="z2995" w:id="568"/>
      <w:r>
        <w:rPr>
          <w:rFonts w:ascii="Times New Roman"/>
          <w:b w:val="false"/>
          <w:i w:val="false"/>
          <w:color w:val="000000"/>
          <w:sz w:val="28"/>
        </w:rPr>
        <w:t xml:space="preserve">
      Услугодатель ______________________________________________________________  </w:t>
      </w:r>
    </w:p>
    <w:bookmarkEnd w:id="568"/>
    <w:p>
      <w:pPr>
        <w:spacing w:after="0"/>
        <w:ind w:left="0"/>
        <w:jc w:val="both"/>
      </w:pPr>
      <w:r>
        <w:rPr>
          <w:rFonts w:ascii="Times New Roman"/>
          <w:b w:val="false"/>
          <w:i w:val="false"/>
          <w:color w:val="000000"/>
          <w:sz w:val="28"/>
        </w:rPr>
        <w:t xml:space="preserve">   (подпись/электронная цифровая подпись, фамилия, имя, отчество (при его наличии) руководителя)</w:t>
      </w:r>
    </w:p>
    <w:bookmarkStart w:name="z2996" w:id="569"/>
    <w:p>
      <w:pPr>
        <w:spacing w:after="0"/>
        <w:ind w:left="0"/>
        <w:jc w:val="both"/>
      </w:pPr>
      <w:r>
        <w:rPr>
          <w:rFonts w:ascii="Times New Roman"/>
          <w:b w:val="false"/>
          <w:i w:val="false"/>
          <w:color w:val="000000"/>
          <w:sz w:val="28"/>
        </w:rPr>
        <w:t>
      " " 20 года</w:t>
      </w:r>
    </w:p>
    <w:bookmarkEnd w:id="5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1840" w:id="570"/>
    <w:p>
      <w:pPr>
        <w:spacing w:after="0"/>
        <w:ind w:left="0"/>
        <w:jc w:val="left"/>
      </w:pPr>
      <w:r>
        <w:rPr>
          <w:rFonts w:ascii="Times New Roman"/>
          <w:b/>
          <w:i w:val="false"/>
          <w:color w:val="000000"/>
        </w:rPr>
        <w:t xml:space="preserve"> Правила оказания государственной услуги "Предоставление сведений о качественном состоянии земельного участка"</w:t>
      </w:r>
    </w:p>
    <w:bookmarkEnd w:id="570"/>
    <w:p>
      <w:pPr>
        <w:spacing w:after="0"/>
        <w:ind w:left="0"/>
        <w:jc w:val="both"/>
      </w:pPr>
      <w:r>
        <w:rPr>
          <w:rFonts w:ascii="Times New Roman"/>
          <w:b w:val="false"/>
          <w:i w:val="false"/>
          <w:color w:val="ff0000"/>
          <w:sz w:val="28"/>
        </w:rPr>
        <w:t>
      Сноска. Приложение 7 - в редакции приказа Министра сельского хозяйства РК от 08.08.2024 </w:t>
      </w:r>
      <w:r>
        <w:rPr>
          <w:rFonts w:ascii="Times New Roman"/>
          <w:b w:val="false"/>
          <w:i w:val="false"/>
          <w:color w:val="ff0000"/>
          <w:sz w:val="28"/>
        </w:rPr>
        <w:t>№ 269</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p>
    <w:bookmarkStart w:name="z1841" w:id="571"/>
    <w:p>
      <w:pPr>
        <w:spacing w:after="0"/>
        <w:ind w:left="0"/>
        <w:jc w:val="left"/>
      </w:pPr>
      <w:r>
        <w:rPr>
          <w:rFonts w:ascii="Times New Roman"/>
          <w:b/>
          <w:i w:val="false"/>
          <w:color w:val="000000"/>
        </w:rPr>
        <w:t xml:space="preserve"> Глава 1. Общие положения</w:t>
      </w:r>
    </w:p>
    <w:bookmarkEnd w:id="571"/>
    <w:bookmarkStart w:name="z3615" w:id="572"/>
    <w:p>
      <w:pPr>
        <w:spacing w:after="0"/>
        <w:ind w:left="0"/>
        <w:jc w:val="both"/>
      </w:pPr>
      <w:r>
        <w:rPr>
          <w:rFonts w:ascii="Times New Roman"/>
          <w:b w:val="false"/>
          <w:i w:val="false"/>
          <w:color w:val="000000"/>
          <w:sz w:val="28"/>
        </w:rPr>
        <w:t xml:space="preserve">
      1. Настоящие Правила оказания государственной услуги "Предоставление сведений о качественном состоянии земельного участка"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"Предоставление сведений о качественном состоянии земельного участка" (далее – государственная услуга).</w:t>
      </w:r>
    </w:p>
    <w:bookmarkEnd w:id="572"/>
    <w:bookmarkStart w:name="z3616" w:id="57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573"/>
    <w:bookmarkStart w:name="z3617" w:id="574"/>
    <w:p>
      <w:pPr>
        <w:spacing w:after="0"/>
        <w:ind w:left="0"/>
        <w:jc w:val="both"/>
      </w:pPr>
      <w:r>
        <w:rPr>
          <w:rFonts w:ascii="Times New Roman"/>
          <w:b w:val="false"/>
          <w:i w:val="false"/>
          <w:color w:val="000000"/>
          <w:sz w:val="28"/>
        </w:rPr>
        <w:t xml:space="preserve">
      1)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порядке за субъектами земельных отношений;</w:t>
      </w:r>
    </w:p>
    <w:bookmarkEnd w:id="574"/>
    <w:bookmarkStart w:name="z3618" w:id="575"/>
    <w:p>
      <w:pPr>
        <w:spacing w:after="0"/>
        <w:ind w:left="0"/>
        <w:jc w:val="both"/>
      </w:pPr>
      <w:r>
        <w:rPr>
          <w:rFonts w:ascii="Times New Roman"/>
          <w:b w:val="false"/>
          <w:i w:val="false"/>
          <w:color w:val="000000"/>
          <w:sz w:val="28"/>
        </w:rPr>
        <w:t>
      2) идентификационный документ на земельный участок – документ, содержащий идентификационные характеристики земельного участка, необходимые для целей ведения земельного, правового и градостроительного кадастров.</w:t>
      </w:r>
    </w:p>
    <w:bookmarkEnd w:id="575"/>
    <w:bookmarkStart w:name="z3619" w:id="576"/>
    <w:p>
      <w:pPr>
        <w:spacing w:after="0"/>
        <w:ind w:left="0"/>
        <w:jc w:val="left"/>
      </w:pPr>
      <w:r>
        <w:rPr>
          <w:rFonts w:ascii="Times New Roman"/>
          <w:b/>
          <w:i w:val="false"/>
          <w:color w:val="000000"/>
        </w:rPr>
        <w:t xml:space="preserve"> Глава 2. Порядок оказания государственной услуги</w:t>
      </w:r>
    </w:p>
    <w:bookmarkEnd w:id="576"/>
    <w:bookmarkStart w:name="z3620" w:id="577"/>
    <w:p>
      <w:pPr>
        <w:spacing w:after="0"/>
        <w:ind w:left="0"/>
        <w:jc w:val="both"/>
      </w:pPr>
      <w:r>
        <w:rPr>
          <w:rFonts w:ascii="Times New Roman"/>
          <w:b w:val="false"/>
          <w:i w:val="false"/>
          <w:color w:val="000000"/>
          <w:sz w:val="28"/>
        </w:rPr>
        <w:t>
      3. Государственная услуга оказывается Республиканским государственным предприятием на праве хозяйственного ведения "Государственный институт проведения работ по обследованию земель" Комитета по управлению земельными ресурсами Министерства сельского хозяйства Республики Казахстан" (далее – услугодатель) физическим или юридическим лицам (далее – услугополучатель).</w:t>
      </w:r>
    </w:p>
    <w:bookmarkEnd w:id="577"/>
    <w:bookmarkStart w:name="z3621" w:id="578"/>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"Предоставление сведений о качественном состоянии земельного участка"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578"/>
    <w:bookmarkStart w:name="z3622" w:id="579"/>
    <w:p>
      <w:pPr>
        <w:spacing w:after="0"/>
        <w:ind w:left="0"/>
        <w:jc w:val="both"/>
      </w:pPr>
      <w:r>
        <w:rPr>
          <w:rFonts w:ascii="Times New Roman"/>
          <w:b w:val="false"/>
          <w:i w:val="false"/>
          <w:color w:val="000000"/>
          <w:sz w:val="28"/>
        </w:rPr>
        <w:t xml:space="preserve">
      4. Прием заявления о предоставлении сведений о качественном состоянии земельного участка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документов, указанных в пункте 8 Перечня, осуществляются через канцелярию услугодателя. </w:t>
      </w:r>
    </w:p>
    <w:bookmarkEnd w:id="579"/>
    <w:bookmarkStart w:name="z3623" w:id="580"/>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и (или) документов с истекшим сроком действия, услугодатель отказывает в приеме заявления.</w:t>
      </w:r>
    </w:p>
    <w:bookmarkEnd w:id="580"/>
    <w:bookmarkStart w:name="z3624" w:id="581"/>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w:t>
      </w:r>
    </w:p>
    <w:bookmarkEnd w:id="581"/>
    <w:bookmarkStart w:name="z3625" w:id="582"/>
    <w:p>
      <w:pPr>
        <w:spacing w:after="0"/>
        <w:ind w:left="0"/>
        <w:jc w:val="both"/>
      </w:pPr>
      <w:r>
        <w:rPr>
          <w:rFonts w:ascii="Times New Roman"/>
          <w:b w:val="false"/>
          <w:i w:val="false"/>
          <w:color w:val="000000"/>
          <w:sz w:val="28"/>
        </w:rPr>
        <w:t>
      Услугодатель получает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582"/>
    <w:bookmarkStart w:name="z3626" w:id="583"/>
    <w:p>
      <w:pPr>
        <w:spacing w:after="0"/>
        <w:ind w:left="0"/>
        <w:jc w:val="both"/>
      </w:pPr>
      <w:r>
        <w:rPr>
          <w:rFonts w:ascii="Times New Roman"/>
          <w:b w:val="false"/>
          <w:i w:val="false"/>
          <w:color w:val="000000"/>
          <w:sz w:val="28"/>
        </w:rPr>
        <w:t>
      6. Работник канцелярии услогодателя осуществляет прием и регистрацию документов, указанных в Перечне, и передает принятые от услугополучателя документы в производственное структурное подразделение, ответственное за выполнение услуги (далее – СП), в день приема документов.</w:t>
      </w:r>
    </w:p>
    <w:bookmarkEnd w:id="583"/>
    <w:bookmarkStart w:name="z3627" w:id="584"/>
    <w:p>
      <w:pPr>
        <w:spacing w:after="0"/>
        <w:ind w:left="0"/>
        <w:jc w:val="both"/>
      </w:pPr>
      <w:r>
        <w:rPr>
          <w:rFonts w:ascii="Times New Roman"/>
          <w:b w:val="false"/>
          <w:i w:val="false"/>
          <w:color w:val="000000"/>
          <w:sz w:val="28"/>
        </w:rPr>
        <w:t>
      7. Руководитель СП в течение 30 (тридцати) минут ознакамливается с содержанием документов, и определяет работника, ответственного за выполнение государственной услуги.</w:t>
      </w:r>
    </w:p>
    <w:bookmarkEnd w:id="584"/>
    <w:bookmarkStart w:name="z3628" w:id="585"/>
    <w:p>
      <w:pPr>
        <w:spacing w:after="0"/>
        <w:ind w:left="0"/>
        <w:jc w:val="both"/>
      </w:pPr>
      <w:r>
        <w:rPr>
          <w:rFonts w:ascii="Times New Roman"/>
          <w:b w:val="false"/>
          <w:i w:val="false"/>
          <w:color w:val="000000"/>
          <w:sz w:val="28"/>
        </w:rPr>
        <w:t xml:space="preserve">
      8. Работник СП в течение 2 (двух) рабочих дней со дня регистрации документов: </w:t>
      </w:r>
    </w:p>
    <w:bookmarkEnd w:id="585"/>
    <w:bookmarkStart w:name="z3629" w:id="586"/>
    <w:p>
      <w:pPr>
        <w:spacing w:after="0"/>
        <w:ind w:left="0"/>
        <w:jc w:val="both"/>
      </w:pPr>
      <w:r>
        <w:rPr>
          <w:rFonts w:ascii="Times New Roman"/>
          <w:b w:val="false"/>
          <w:i w:val="false"/>
          <w:color w:val="000000"/>
          <w:sz w:val="28"/>
        </w:rPr>
        <w:t>
      проверяет достоверность документов, представленных услугополучателем для получения государственной услуги и (или) данных (сведений), содержащихся в них;</w:t>
      </w:r>
    </w:p>
    <w:bookmarkEnd w:id="586"/>
    <w:bookmarkStart w:name="z3630" w:id="587"/>
    <w:p>
      <w:pPr>
        <w:spacing w:after="0"/>
        <w:ind w:left="0"/>
        <w:jc w:val="both"/>
      </w:pPr>
      <w:r>
        <w:rPr>
          <w:rFonts w:ascii="Times New Roman"/>
          <w:b w:val="false"/>
          <w:i w:val="false"/>
          <w:color w:val="000000"/>
          <w:sz w:val="28"/>
        </w:rPr>
        <w:t xml:space="preserve">
      проверяет сведения о качественном состоянии земельного участка; </w:t>
      </w:r>
    </w:p>
    <w:bookmarkEnd w:id="587"/>
    <w:bookmarkStart w:name="z3631" w:id="588"/>
    <w:p>
      <w:pPr>
        <w:spacing w:after="0"/>
        <w:ind w:left="0"/>
        <w:jc w:val="both"/>
      </w:pPr>
      <w:r>
        <w:rPr>
          <w:rFonts w:ascii="Times New Roman"/>
          <w:b w:val="false"/>
          <w:i w:val="false"/>
          <w:color w:val="000000"/>
          <w:sz w:val="28"/>
        </w:rPr>
        <w:t xml:space="preserve">
      при отсутствии оснований для отказа в оказании государственной услуги, подготавливает сведения о качественном состоянии земельного участка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направляет для проверки и подписания руководителю СП.</w:t>
      </w:r>
    </w:p>
    <w:bookmarkEnd w:id="588"/>
    <w:bookmarkStart w:name="z3632" w:id="589"/>
    <w:p>
      <w:pPr>
        <w:spacing w:after="0"/>
        <w:ind w:left="0"/>
        <w:jc w:val="both"/>
      </w:pPr>
      <w:r>
        <w:rPr>
          <w:rFonts w:ascii="Times New Roman"/>
          <w:b w:val="false"/>
          <w:i w:val="false"/>
          <w:color w:val="000000"/>
          <w:sz w:val="28"/>
        </w:rPr>
        <w:t>
      9. Руководитель СП проверяет и подписывает сведения о качественном состоянии земельного участка и передает его работнику СП.</w:t>
      </w:r>
    </w:p>
    <w:bookmarkEnd w:id="589"/>
    <w:bookmarkStart w:name="z3633" w:id="590"/>
    <w:p>
      <w:pPr>
        <w:spacing w:after="0"/>
        <w:ind w:left="0"/>
        <w:jc w:val="both"/>
      </w:pPr>
      <w:r>
        <w:rPr>
          <w:rFonts w:ascii="Times New Roman"/>
          <w:b w:val="false"/>
          <w:i w:val="false"/>
          <w:color w:val="000000"/>
          <w:sz w:val="28"/>
        </w:rPr>
        <w:t>
      10. Работник СП услугодателя в течение 2 (двух) часов передает результат оказания государственной услуги в канцелярию услугодателя.</w:t>
      </w:r>
    </w:p>
    <w:bookmarkEnd w:id="590"/>
    <w:bookmarkStart w:name="z3634" w:id="591"/>
    <w:p>
      <w:pPr>
        <w:spacing w:after="0"/>
        <w:ind w:left="0"/>
        <w:jc w:val="both"/>
      </w:pPr>
      <w:r>
        <w:rPr>
          <w:rFonts w:ascii="Times New Roman"/>
          <w:b w:val="false"/>
          <w:i w:val="false"/>
          <w:color w:val="000000"/>
          <w:sz w:val="28"/>
        </w:rPr>
        <w:t xml:space="preserve">
      11.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котором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591"/>
    <w:bookmarkStart w:name="z3635" w:id="592"/>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592"/>
    <w:bookmarkStart w:name="z3636" w:id="593"/>
    <w:p>
      <w:pPr>
        <w:spacing w:after="0"/>
        <w:ind w:left="0"/>
        <w:jc w:val="both"/>
      </w:pPr>
      <w:r>
        <w:rPr>
          <w:rFonts w:ascii="Times New Roman"/>
          <w:b w:val="false"/>
          <w:i w:val="false"/>
          <w:color w:val="000000"/>
          <w:sz w:val="28"/>
        </w:rPr>
        <w:t>
      По результатам заслушивания услугодатель принимает решение о предоставлении сведении о качественном состоянии земельного участка, либо о мотивированном отказе в оказании государственной услуги.</w:t>
      </w:r>
    </w:p>
    <w:bookmarkEnd w:id="593"/>
    <w:bookmarkStart w:name="z3637" w:id="594"/>
    <w:p>
      <w:pPr>
        <w:spacing w:after="0"/>
        <w:ind w:left="0"/>
        <w:jc w:val="both"/>
      </w:pPr>
      <w:r>
        <w:rPr>
          <w:rFonts w:ascii="Times New Roman"/>
          <w:b w:val="false"/>
          <w:i w:val="false"/>
          <w:color w:val="000000"/>
          <w:sz w:val="28"/>
        </w:rPr>
        <w:t>
      12. Выдача готовых документов услугополучателю осуществляется на основании расписки, при предъявлении удостоверения личности, либо электронного документа из сервиса цифровых документов (для идентификации) (либо его представителю по документу, подтверждающему полномочия).</w:t>
      </w:r>
    </w:p>
    <w:bookmarkEnd w:id="594"/>
    <w:bookmarkStart w:name="z3638" w:id="595"/>
    <w:p>
      <w:pPr>
        <w:spacing w:after="0"/>
        <w:ind w:left="0"/>
        <w:jc w:val="both"/>
      </w:pPr>
      <w:r>
        <w:rPr>
          <w:rFonts w:ascii="Times New Roman"/>
          <w:b w:val="false"/>
          <w:i w:val="false"/>
          <w:color w:val="000000"/>
          <w:sz w:val="28"/>
        </w:rPr>
        <w:t>
      13. Услугодатель отказывает в оказании государственной услуги по основаниям, указанным в пункте 9 Перечня.</w:t>
      </w:r>
    </w:p>
    <w:bookmarkEnd w:id="595"/>
    <w:bookmarkStart w:name="z3639" w:id="596"/>
    <w:p>
      <w:pPr>
        <w:spacing w:after="0"/>
        <w:ind w:left="0"/>
        <w:jc w:val="both"/>
      </w:pPr>
      <w:r>
        <w:rPr>
          <w:rFonts w:ascii="Times New Roman"/>
          <w:b w:val="false"/>
          <w:i w:val="false"/>
          <w:color w:val="000000"/>
          <w:sz w:val="28"/>
        </w:rPr>
        <w:t xml:space="preserve">
      14.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w:t>
      </w:r>
    </w:p>
    <w:bookmarkEnd w:id="596"/>
    <w:bookmarkStart w:name="z3640" w:id="597"/>
    <w:p>
      <w:pPr>
        <w:spacing w:after="0"/>
        <w:ind w:left="0"/>
        <w:jc w:val="both"/>
      </w:pPr>
      <w:r>
        <w:rPr>
          <w:rFonts w:ascii="Times New Roman"/>
          <w:b w:val="false"/>
          <w:i w:val="false"/>
          <w:color w:val="000000"/>
          <w:sz w:val="28"/>
        </w:rPr>
        <w:t>
      15.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597"/>
    <w:bookmarkStart w:name="z3641" w:id="59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их должностных лиц по вопросам оказания государственных услуг</w:t>
      </w:r>
    </w:p>
    <w:bookmarkEnd w:id="598"/>
    <w:bookmarkStart w:name="z3642" w:id="599"/>
    <w:p>
      <w:pPr>
        <w:spacing w:after="0"/>
        <w:ind w:left="0"/>
        <w:jc w:val="both"/>
      </w:pPr>
      <w:r>
        <w:rPr>
          <w:rFonts w:ascii="Times New Roman"/>
          <w:b w:val="false"/>
          <w:i w:val="false"/>
          <w:color w:val="000000"/>
          <w:sz w:val="28"/>
        </w:rPr>
        <w:t>
      16. Жалоба на решение, действие (бездействие) услугодателя по вопросам оказания государственных услуг подается на имя руководителя услугодателя, ведомства центрального уполномоченного органа по управлению земельными ресурсами (далее – ведомство), а также в уполномоченный орган по оценке и контролю за качеством оказания государственных услуг.</w:t>
      </w:r>
    </w:p>
    <w:bookmarkEnd w:id="599"/>
    <w:bookmarkStart w:name="z3643" w:id="600"/>
    <w:p>
      <w:pPr>
        <w:spacing w:after="0"/>
        <w:ind w:left="0"/>
        <w:jc w:val="both"/>
      </w:pPr>
      <w:r>
        <w:rPr>
          <w:rFonts w:ascii="Times New Roman"/>
          <w:b w:val="false"/>
          <w:i w:val="false"/>
          <w:color w:val="000000"/>
          <w:sz w:val="28"/>
        </w:rPr>
        <w:t xml:space="preserve">
      В случае поступления жалобы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 </w:t>
      </w:r>
    </w:p>
    <w:bookmarkEnd w:id="600"/>
    <w:bookmarkStart w:name="z3644" w:id="601"/>
    <w:p>
      <w:pPr>
        <w:spacing w:after="0"/>
        <w:ind w:left="0"/>
        <w:jc w:val="both"/>
      </w:pPr>
      <w:r>
        <w:rPr>
          <w:rFonts w:ascii="Times New Roman"/>
          <w:b w:val="false"/>
          <w:i w:val="false"/>
          <w:color w:val="000000"/>
          <w:sz w:val="28"/>
        </w:rPr>
        <w:t xml:space="preserve">
      17.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601"/>
    <w:bookmarkStart w:name="z3645" w:id="602"/>
    <w:p>
      <w:pPr>
        <w:spacing w:after="0"/>
        <w:ind w:left="0"/>
        <w:jc w:val="both"/>
      </w:pPr>
      <w:r>
        <w:rPr>
          <w:rFonts w:ascii="Times New Roman"/>
          <w:b w:val="false"/>
          <w:i w:val="false"/>
          <w:color w:val="000000"/>
          <w:sz w:val="28"/>
        </w:rPr>
        <w:t>
      услугодателем, ведомством – в течение 5 (пяти) рабочих дней со дня ее регистрации;</w:t>
      </w:r>
    </w:p>
    <w:bookmarkEnd w:id="602"/>
    <w:bookmarkStart w:name="z3646" w:id="603"/>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603"/>
    <w:bookmarkStart w:name="z3647" w:id="604"/>
    <w:p>
      <w:pPr>
        <w:spacing w:after="0"/>
        <w:ind w:left="0"/>
        <w:jc w:val="both"/>
      </w:pPr>
      <w:r>
        <w:rPr>
          <w:rFonts w:ascii="Times New Roman"/>
          <w:b w:val="false"/>
          <w:i w:val="false"/>
          <w:color w:val="000000"/>
          <w:sz w:val="28"/>
        </w:rPr>
        <w:t xml:space="preserve">
      Срок рассмотрения жалобы услугодателем, ведомством, уполномоченным органом по оценке и контролю за качеством оказания государственных услуг в соответствии с пунктом 4 </w:t>
      </w:r>
      <w:r>
        <w:rPr>
          <w:rFonts w:ascii="Times New Roman"/>
          <w:b w:val="false"/>
          <w:i w:val="false"/>
          <w:color w:val="000000"/>
          <w:sz w:val="28"/>
        </w:rPr>
        <w:t>статьи 25</w:t>
      </w:r>
      <w:r>
        <w:rPr>
          <w:rFonts w:ascii="Times New Roman"/>
          <w:b w:val="false"/>
          <w:i w:val="false"/>
          <w:color w:val="000000"/>
          <w:sz w:val="28"/>
        </w:rPr>
        <w:t xml:space="preserve"> Закона продлевается не более чем на 10 (десять) рабочих дней в случаях необходимости:</w:t>
      </w:r>
    </w:p>
    <w:bookmarkEnd w:id="604"/>
    <w:bookmarkStart w:name="z3648" w:id="605"/>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605"/>
    <w:bookmarkStart w:name="z3649" w:id="606"/>
    <w:p>
      <w:pPr>
        <w:spacing w:after="0"/>
        <w:ind w:left="0"/>
        <w:jc w:val="both"/>
      </w:pPr>
      <w:r>
        <w:rPr>
          <w:rFonts w:ascii="Times New Roman"/>
          <w:b w:val="false"/>
          <w:i w:val="false"/>
          <w:color w:val="000000"/>
          <w:sz w:val="28"/>
        </w:rPr>
        <w:t>
      2) получения дополнительной информации.</w:t>
      </w:r>
    </w:p>
    <w:bookmarkEnd w:id="606"/>
    <w:bookmarkStart w:name="z3650" w:id="607"/>
    <w:p>
      <w:pPr>
        <w:spacing w:after="0"/>
        <w:ind w:left="0"/>
        <w:jc w:val="both"/>
      </w:pPr>
      <w:r>
        <w:rPr>
          <w:rFonts w:ascii="Times New Roman"/>
          <w:b w:val="false"/>
          <w:i w:val="false"/>
          <w:color w:val="000000"/>
          <w:sz w:val="28"/>
        </w:rPr>
        <w:t>
      В случаи продления срока рассмотрения жалобы должностное лицо, наделенное полномочиями по рассмотрению жалоб, в течение 3 (трех) рабочих дней с дня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607"/>
    <w:p>
      <w:pPr>
        <w:spacing w:after="0"/>
        <w:ind w:left="0"/>
        <w:jc w:val="both"/>
      </w:pPr>
      <w:r>
        <w:rPr>
          <w:rFonts w:ascii="Times New Roman"/>
          <w:b w:val="false"/>
          <w:i w:val="false"/>
          <w:color w:val="000000"/>
          <w:sz w:val="28"/>
        </w:rPr>
        <w:t xml:space="preserve">
      18.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сведений</w:t>
            </w:r>
            <w:r>
              <w:br/>
            </w:r>
            <w:r>
              <w:rPr>
                <w:rFonts w:ascii="Times New Roman"/>
                <w:b w:val="false"/>
                <w:i w:val="false"/>
                <w:color w:val="000000"/>
                <w:sz w:val="20"/>
              </w:rPr>
              <w:t>о качественном состоянии</w:t>
            </w:r>
            <w:r>
              <w:br/>
            </w:r>
            <w:r>
              <w:rPr>
                <w:rFonts w:ascii="Times New Roman"/>
                <w:b w:val="false"/>
                <w:i w:val="false"/>
                <w:color w:val="000000"/>
                <w:sz w:val="20"/>
              </w:rPr>
              <w:t>земельного участка"</w:t>
            </w:r>
          </w:p>
        </w:tc>
      </w:tr>
    </w:tbl>
    <w:bookmarkStart w:name="z1901" w:id="608"/>
    <w:p>
      <w:pPr>
        <w:spacing w:after="0"/>
        <w:ind w:left="0"/>
        <w:jc w:val="left"/>
      </w:pPr>
      <w:r>
        <w:rPr>
          <w:rFonts w:ascii="Times New Roman"/>
          <w:b/>
          <w:i w:val="false"/>
          <w:color w:val="000000"/>
        </w:rPr>
        <w:t xml:space="preserve"> Перечень основных требований к оказанию государственной услуги "Предоставление сведений о качественном состоянии земельного участка"</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"Государственный институт проведения работ по обследованию земель" Комитета по управлению земельными ресурсами Министерства сельского хозяйства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5 (пяти)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качественном состоянии земельного участка,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государственной услуги исчисляется в размере, определяемом центральным уполномоченным органом по управлению земельными ресурсами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152 Земельного кодекса Республики Казахстан.</w:t>
            </w:r>
          </w:p>
          <w:p>
            <w:pPr>
              <w:spacing w:after="20"/>
              <w:ind w:left="20"/>
              <w:jc w:val="both"/>
            </w:pPr>
            <w:r>
              <w:rPr>
                <w:rFonts w:ascii="Times New Roman"/>
                <w:b w:val="false"/>
                <w:i w:val="false"/>
                <w:color w:val="000000"/>
                <w:sz w:val="20"/>
              </w:rPr>
              <w:t>
Оплата стоимости государственной услуги осуществляется в наличной и безналичной форме через банки второго уровня и организации, осуществляющие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Услугодателя – с понедельника по субботу включительно в соответствии с графиком работы с 9.00 до 18:30 часов, с перерывом на обед с 13.00-14:30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сельского хозяйства Республики Казахстан: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заявление о предоставлении сведений о качественном состоянии земельного участка по форме согласно приложению 2 к Правилам оказания государственной услуги "Предоставление сведений о качественном состоянии земельного участка",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21336) (далее – Правила);</w:t>
            </w:r>
          </w:p>
          <w:p>
            <w:pPr>
              <w:spacing w:after="20"/>
              <w:ind w:left="20"/>
              <w:jc w:val="both"/>
            </w:pPr>
            <w:r>
              <w:rPr>
                <w:rFonts w:ascii="Times New Roman"/>
                <w:b w:val="false"/>
                <w:i w:val="false"/>
                <w:color w:val="000000"/>
                <w:sz w:val="20"/>
              </w:rPr>
              <w:t>
2)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В случае обращения представителя – документ, удостоверяющий личность представителя, копия доверенности от услугополучателя или документа, удостоверяющего полномочия представителя услугополучателя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копию схемы размещения земельного участка;</w:t>
            </w:r>
          </w:p>
          <w:p>
            <w:pPr>
              <w:spacing w:after="20"/>
              <w:ind w:left="20"/>
              <w:jc w:val="both"/>
            </w:pPr>
            <w:r>
              <w:rPr>
                <w:rFonts w:ascii="Times New Roman"/>
                <w:b w:val="false"/>
                <w:i w:val="false"/>
                <w:color w:val="000000"/>
                <w:sz w:val="20"/>
              </w:rPr>
              <w:t>
4) копию платежного документа (квитанции) об оплате оказываемой услуги;</w:t>
            </w:r>
          </w:p>
          <w:p>
            <w:pPr>
              <w:spacing w:after="20"/>
              <w:ind w:left="20"/>
              <w:jc w:val="both"/>
            </w:pPr>
            <w:r>
              <w:rPr>
                <w:rFonts w:ascii="Times New Roman"/>
                <w:b w:val="false"/>
                <w:i w:val="false"/>
                <w:color w:val="000000"/>
                <w:sz w:val="20"/>
              </w:rPr>
              <w:t>
5) копию идентификационного документа на запрашиваемый земельный участок.</w:t>
            </w:r>
          </w:p>
          <w:p>
            <w:pPr>
              <w:spacing w:after="20"/>
              <w:ind w:left="20"/>
              <w:jc w:val="both"/>
            </w:pPr>
            <w:r>
              <w:rPr>
                <w:rFonts w:ascii="Times New Roman"/>
                <w:b w:val="false"/>
                <w:i w:val="false"/>
                <w:color w:val="000000"/>
                <w:sz w:val="20"/>
              </w:rPr>
              <w:t>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государственной услуги через услугодателя осуществляется по месту расположения земельного участка.</w:t>
            </w:r>
          </w:p>
          <w:p>
            <w:pPr>
              <w:spacing w:after="20"/>
              <w:ind w:left="20"/>
              <w:jc w:val="both"/>
            </w:pPr>
            <w:r>
              <w:rPr>
                <w:rFonts w:ascii="Times New Roman"/>
                <w:b w:val="false"/>
                <w:i w:val="false"/>
                <w:color w:val="000000"/>
                <w:sz w:val="20"/>
              </w:rPr>
              <w:t xml:space="preserve">
Услугополучатель подписывает акт выполненных работ, оказанных услуг,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379 Кодекса Республики Казахстан "О налогах и других обязательных платежах в бюджет (Налоговый кодекс)".</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электронной 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сведений</w:t>
            </w:r>
            <w:r>
              <w:br/>
            </w:r>
            <w:r>
              <w:rPr>
                <w:rFonts w:ascii="Times New Roman"/>
                <w:b w:val="false"/>
                <w:i w:val="false"/>
                <w:color w:val="000000"/>
                <w:sz w:val="20"/>
              </w:rPr>
              <w:t>о качественном состоянии</w:t>
            </w:r>
            <w:r>
              <w:br/>
            </w:r>
            <w:r>
              <w:rPr>
                <w:rFonts w:ascii="Times New Roman"/>
                <w:b w:val="false"/>
                <w:i w:val="false"/>
                <w:color w:val="000000"/>
                <w:sz w:val="20"/>
              </w:rPr>
              <w:t>земельного участка"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______________________________________________________</w:t>
            </w:r>
            <w:r>
              <w:br/>
            </w:r>
            <w:r>
              <w:rPr>
                <w:rFonts w:ascii="Times New Roman"/>
                <w:b w:val="false"/>
                <w:i w:val="false"/>
                <w:color w:val="000000"/>
                <w:sz w:val="20"/>
              </w:rPr>
              <w:t>физического лица либо полное наименование юридического лица)</w:t>
            </w:r>
            <w:r>
              <w:br/>
            </w:r>
            <w:r>
              <w:rPr>
                <w:rFonts w:ascii="Times New Roman"/>
                <w:b w:val="false"/>
                <w:i w:val="false"/>
                <w:color w:val="000000"/>
                <w:sz w:val="20"/>
              </w:rPr>
              <w:t>_____________________________________________________</w:t>
            </w:r>
            <w:r>
              <w:br/>
            </w:r>
            <w:r>
              <w:rPr>
                <w:rFonts w:ascii="Times New Roman"/>
                <w:b w:val="false"/>
                <w:i w:val="false"/>
                <w:color w:val="000000"/>
                <w:sz w:val="20"/>
              </w:rPr>
              <w:t>(индивидуальный идентификационный номер либо бизнес</w:t>
            </w:r>
            <w:r>
              <w:br/>
            </w:r>
            <w:r>
              <w:rPr>
                <w:rFonts w:ascii="Times New Roman"/>
                <w:b w:val="false"/>
                <w:i w:val="false"/>
                <w:color w:val="000000"/>
                <w:sz w:val="20"/>
              </w:rPr>
              <w:t>идентификационныйномер)</w:t>
            </w:r>
            <w:r>
              <w:br/>
            </w:r>
            <w:r>
              <w:rPr>
                <w:rFonts w:ascii="Times New Roman"/>
                <w:b w:val="false"/>
                <w:i w:val="false"/>
                <w:color w:val="000000"/>
                <w:sz w:val="20"/>
              </w:rPr>
              <w:t>______________________________________</w:t>
            </w:r>
            <w:r>
              <w:br/>
            </w:r>
            <w:r>
              <w:rPr>
                <w:rFonts w:ascii="Times New Roman"/>
                <w:b w:val="false"/>
                <w:i w:val="false"/>
                <w:color w:val="000000"/>
                <w:sz w:val="20"/>
              </w:rPr>
              <w:t>(реквизиты документа,удостоверяющего</w:t>
            </w:r>
            <w:r>
              <w:br/>
            </w:r>
            <w:r>
              <w:rPr>
                <w:rFonts w:ascii="Times New Roman"/>
                <w:b w:val="false"/>
                <w:i w:val="false"/>
                <w:color w:val="000000"/>
                <w:sz w:val="20"/>
              </w:rPr>
              <w:t>________________________________________________</w:t>
            </w:r>
            <w:r>
              <w:br/>
            </w:r>
            <w:r>
              <w:rPr>
                <w:rFonts w:ascii="Times New Roman"/>
                <w:b w:val="false"/>
                <w:i w:val="false"/>
                <w:color w:val="000000"/>
                <w:sz w:val="20"/>
              </w:rPr>
              <w:t>личность физического лица или</w:t>
            </w:r>
            <w:r>
              <w:br/>
            </w:r>
            <w:r>
              <w:rPr>
                <w:rFonts w:ascii="Times New Roman"/>
                <w:b w:val="false"/>
                <w:i w:val="false"/>
                <w:color w:val="000000"/>
                <w:sz w:val="20"/>
              </w:rPr>
              <w:t>представителя физического или юридического лица,</w:t>
            </w:r>
            <w:r>
              <w:br/>
            </w:r>
            <w:r>
              <w:rPr>
                <w:rFonts w:ascii="Times New Roman"/>
                <w:b w:val="false"/>
                <w:i w:val="false"/>
                <w:color w:val="000000"/>
                <w:sz w:val="20"/>
              </w:rPr>
              <w:t>___________________________________</w:t>
            </w:r>
            <w:r>
              <w:br/>
            </w:r>
            <w:r>
              <w:rPr>
                <w:rFonts w:ascii="Times New Roman"/>
                <w:b w:val="false"/>
                <w:i w:val="false"/>
                <w:color w:val="000000"/>
                <w:sz w:val="20"/>
              </w:rPr>
              <w:t>контактный телефон(при наличии), адрес</w:t>
            </w:r>
            <w:r>
              <w:br/>
            </w:r>
            <w:r>
              <w:rPr>
                <w:rFonts w:ascii="Times New Roman"/>
                <w:b w:val="false"/>
                <w:i w:val="false"/>
                <w:color w:val="000000"/>
                <w:sz w:val="20"/>
              </w:rPr>
              <w:t>___________________________________</w:t>
            </w:r>
            <w:r>
              <w:br/>
            </w:r>
            <w:r>
              <w:rPr>
                <w:rFonts w:ascii="Times New Roman"/>
                <w:b w:val="false"/>
                <w:i w:val="false"/>
                <w:color w:val="000000"/>
                <w:sz w:val="20"/>
              </w:rPr>
              <w:t>местонахождения (для юридических лиц) либо</w:t>
            </w:r>
            <w:r>
              <w:br/>
            </w:r>
            <w:r>
              <w:rPr>
                <w:rFonts w:ascii="Times New Roman"/>
                <w:b w:val="false"/>
                <w:i w:val="false"/>
                <w:color w:val="000000"/>
                <w:sz w:val="20"/>
              </w:rPr>
              <w:t>___________________________________</w:t>
            </w:r>
            <w:r>
              <w:br/>
            </w:r>
            <w:r>
              <w:rPr>
                <w:rFonts w:ascii="Times New Roman"/>
                <w:b w:val="false"/>
                <w:i w:val="false"/>
                <w:color w:val="000000"/>
                <w:sz w:val="20"/>
              </w:rPr>
              <w:t>адрес регистрации (для физических лиц)</w:t>
            </w:r>
          </w:p>
        </w:tc>
      </w:tr>
    </w:tbl>
    <w:bookmarkStart w:name="z1905" w:id="609"/>
    <w:p>
      <w:pPr>
        <w:spacing w:after="0"/>
        <w:ind w:left="0"/>
        <w:jc w:val="left"/>
      </w:pPr>
      <w:r>
        <w:rPr>
          <w:rFonts w:ascii="Times New Roman"/>
          <w:b/>
          <w:i w:val="false"/>
          <w:color w:val="000000"/>
        </w:rPr>
        <w:t xml:space="preserve">                   Заявление о предоставлении сведений о качественном</w:t>
      </w:r>
      <w:r>
        <w:br/>
      </w:r>
      <w:r>
        <w:rPr>
          <w:rFonts w:ascii="Times New Roman"/>
          <w:b/>
          <w:i w:val="false"/>
          <w:color w:val="000000"/>
        </w:rPr>
        <w:t xml:space="preserve">                               состоянии земельного участка</w:t>
      </w:r>
    </w:p>
    <w:bookmarkEnd w:id="609"/>
    <w:p>
      <w:pPr>
        <w:spacing w:after="0"/>
        <w:ind w:left="0"/>
        <w:jc w:val="both"/>
      </w:pPr>
      <w:bookmarkStart w:name="z1906" w:id="610"/>
      <w:r>
        <w:rPr>
          <w:rFonts w:ascii="Times New Roman"/>
          <w:b w:val="false"/>
          <w:i w:val="false"/>
          <w:color w:val="000000"/>
          <w:sz w:val="28"/>
        </w:rPr>
        <w:t>
      Прошу предоставить сведений о качественном состоянии земельного участка, расположенного по адресу: ________________________________________________________</w:t>
      </w:r>
    </w:p>
    <w:bookmarkEnd w:id="610"/>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(адрес (местонахождение) земельного участка)</w:t>
      </w:r>
    </w:p>
    <w:p>
      <w:pPr>
        <w:spacing w:after="0"/>
        <w:ind w:left="0"/>
        <w:jc w:val="both"/>
      </w:pPr>
      <w:r>
        <w:rPr>
          <w:rFonts w:ascii="Times New Roman"/>
          <w:b w:val="false"/>
          <w:i w:val="false"/>
          <w:color w:val="000000"/>
          <w:sz w:val="28"/>
        </w:rPr>
        <w:t>на площади ____________________________________ гектар.</w:t>
      </w:r>
    </w:p>
    <w:p>
      <w:pPr>
        <w:spacing w:after="0"/>
        <w:ind w:left="0"/>
        <w:jc w:val="both"/>
      </w:pPr>
      <w:r>
        <w:rPr>
          <w:rFonts w:ascii="Times New Roman"/>
          <w:b w:val="false"/>
          <w:i w:val="false"/>
          <w:color w:val="000000"/>
          <w:sz w:val="28"/>
        </w:rPr>
        <w:t>Кадастровый номер земельного участка (при его наличии)</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 xml:space="preserve">       Даю согласие Республиканскому государственному предприятию на праве</w:t>
      </w:r>
    </w:p>
    <w:p>
      <w:pPr>
        <w:spacing w:after="0"/>
        <w:ind w:left="0"/>
        <w:jc w:val="both"/>
      </w:pPr>
      <w:r>
        <w:rPr>
          <w:rFonts w:ascii="Times New Roman"/>
          <w:b w:val="false"/>
          <w:i w:val="false"/>
          <w:color w:val="000000"/>
          <w:sz w:val="28"/>
        </w:rPr>
        <w:t>хозяйственного ведения "Государственный институт проведения работ по обслежованию</w:t>
      </w:r>
    </w:p>
    <w:p>
      <w:pPr>
        <w:spacing w:after="0"/>
        <w:ind w:left="0"/>
        <w:jc w:val="both"/>
      </w:pPr>
      <w:r>
        <w:rPr>
          <w:rFonts w:ascii="Times New Roman"/>
          <w:b w:val="false"/>
          <w:i w:val="false"/>
          <w:color w:val="000000"/>
          <w:sz w:val="28"/>
        </w:rPr>
        <w:t>земель" Комитета по управлению земельными ресурсами Министерства сельского хозяйства</w:t>
      </w:r>
    </w:p>
    <w:p>
      <w:pPr>
        <w:spacing w:after="0"/>
        <w:ind w:left="0"/>
        <w:jc w:val="both"/>
      </w:pPr>
      <w:r>
        <w:rPr>
          <w:rFonts w:ascii="Times New Roman"/>
          <w:b w:val="false"/>
          <w:i w:val="false"/>
          <w:color w:val="000000"/>
          <w:sz w:val="28"/>
        </w:rPr>
        <w:t>Республики Казахстан (бизнес- идентификационный номер 231140024109) на сбор и</w:t>
      </w:r>
    </w:p>
    <w:p>
      <w:pPr>
        <w:spacing w:after="0"/>
        <w:ind w:left="0"/>
        <w:jc w:val="both"/>
      </w:pPr>
      <w:r>
        <w:rPr>
          <w:rFonts w:ascii="Times New Roman"/>
          <w:b w:val="false"/>
          <w:i w:val="false"/>
          <w:color w:val="000000"/>
          <w:sz w:val="28"/>
        </w:rPr>
        <w:t>обработку, в том числе и на передачу третьим лицам моих персональных данных, и</w:t>
      </w:r>
    </w:p>
    <w:p>
      <w:pPr>
        <w:spacing w:after="0"/>
        <w:ind w:left="0"/>
        <w:jc w:val="both"/>
      </w:pPr>
      <w:r>
        <w:rPr>
          <w:rFonts w:ascii="Times New Roman"/>
          <w:b w:val="false"/>
          <w:i w:val="false"/>
          <w:color w:val="000000"/>
          <w:sz w:val="28"/>
        </w:rPr>
        <w:t>сведений, составляющих охраняемую законом тайну, необходимых для получения</w:t>
      </w:r>
    </w:p>
    <w:p>
      <w:pPr>
        <w:spacing w:after="0"/>
        <w:ind w:left="0"/>
        <w:jc w:val="both"/>
      </w:pPr>
      <w:r>
        <w:rPr>
          <w:rFonts w:ascii="Times New Roman"/>
          <w:b w:val="false"/>
          <w:i w:val="false"/>
          <w:color w:val="000000"/>
          <w:sz w:val="28"/>
        </w:rPr>
        <w:t>государсвенной услуги "Предоставление сведений о качественном состоянии земельного</w:t>
      </w:r>
    </w:p>
    <w:p>
      <w:pPr>
        <w:spacing w:after="0"/>
        <w:ind w:left="0"/>
        <w:jc w:val="both"/>
      </w:pPr>
      <w:r>
        <w:rPr>
          <w:rFonts w:ascii="Times New Roman"/>
          <w:b w:val="false"/>
          <w:i w:val="false"/>
          <w:color w:val="000000"/>
          <w:sz w:val="28"/>
        </w:rPr>
        <w:t>участка".</w:t>
      </w:r>
    </w:p>
    <w:p>
      <w:pPr>
        <w:spacing w:after="0"/>
        <w:ind w:left="0"/>
        <w:jc w:val="both"/>
      </w:pPr>
      <w:r>
        <w:rPr>
          <w:rFonts w:ascii="Times New Roman"/>
          <w:b w:val="false"/>
          <w:i w:val="false"/>
          <w:color w:val="000000"/>
          <w:sz w:val="28"/>
        </w:rPr>
        <w:t xml:space="preserve">       Сообщаем об отсутствии трансграничной передачи персональных данных, а также</w:t>
      </w:r>
    </w:p>
    <w:p>
      <w:pPr>
        <w:spacing w:after="0"/>
        <w:ind w:left="0"/>
        <w:jc w:val="both"/>
      </w:pPr>
      <w:r>
        <w:rPr>
          <w:rFonts w:ascii="Times New Roman"/>
          <w:b w:val="false"/>
          <w:i w:val="false"/>
          <w:color w:val="000000"/>
          <w:sz w:val="28"/>
        </w:rPr>
        <w:t>об отсутствии распространения персональных данных в общедоступных источниках.</w:t>
      </w:r>
    </w:p>
    <w:p>
      <w:pPr>
        <w:spacing w:after="0"/>
        <w:ind w:left="0"/>
        <w:jc w:val="both"/>
      </w:pPr>
      <w:r>
        <w:rPr>
          <w:rFonts w:ascii="Times New Roman"/>
          <w:b w:val="false"/>
          <w:i w:val="false"/>
          <w:color w:val="000000"/>
          <w:sz w:val="28"/>
        </w:rPr>
        <w:t>Перечень собираемых данных: фамилия, имя, отчество (при наличии) физического лица,</w:t>
      </w:r>
    </w:p>
    <w:p>
      <w:pPr>
        <w:spacing w:after="0"/>
        <w:ind w:left="0"/>
        <w:jc w:val="both"/>
      </w:pPr>
      <w:r>
        <w:rPr>
          <w:rFonts w:ascii="Times New Roman"/>
          <w:b w:val="false"/>
          <w:i w:val="false"/>
          <w:color w:val="000000"/>
          <w:sz w:val="28"/>
        </w:rPr>
        <w:t>наименование юридического лица, индивидуальный идентификационный номер, бизнес-</w:t>
      </w:r>
    </w:p>
    <w:p>
      <w:pPr>
        <w:spacing w:after="0"/>
        <w:ind w:left="0"/>
        <w:jc w:val="both"/>
      </w:pPr>
      <w:r>
        <w:rPr>
          <w:rFonts w:ascii="Times New Roman"/>
          <w:b w:val="false"/>
          <w:i w:val="false"/>
          <w:color w:val="000000"/>
          <w:sz w:val="28"/>
        </w:rPr>
        <w:t>идентификационный номер, электронная почта, номер телефона.</w:t>
      </w:r>
    </w:p>
    <w:p>
      <w:pPr>
        <w:spacing w:after="0"/>
        <w:ind w:left="0"/>
        <w:jc w:val="both"/>
      </w:pPr>
      <w:r>
        <w:rPr>
          <w:rFonts w:ascii="Times New Roman"/>
          <w:b w:val="false"/>
          <w:i w:val="false"/>
          <w:color w:val="000000"/>
          <w:sz w:val="28"/>
        </w:rPr>
        <w:t xml:space="preserve">       Услугополучатель 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физического лица либо уполномоченного</w:t>
      </w:r>
    </w:p>
    <w:p>
      <w:pPr>
        <w:spacing w:after="0"/>
        <w:ind w:left="0"/>
        <w:jc w:val="both"/>
      </w:pPr>
      <w:r>
        <w:rPr>
          <w:rFonts w:ascii="Times New Roman"/>
          <w:b w:val="false"/>
          <w:i w:val="false"/>
          <w:color w:val="000000"/>
          <w:sz w:val="28"/>
        </w:rPr>
        <w:t>представителя юридического лица, подпись)</w:t>
      </w:r>
    </w:p>
    <w:p>
      <w:pPr>
        <w:spacing w:after="0"/>
        <w:ind w:left="0"/>
        <w:jc w:val="both"/>
      </w:pPr>
      <w:r>
        <w:rPr>
          <w:rFonts w:ascii="Times New Roman"/>
          <w:b w:val="false"/>
          <w:i w:val="false"/>
          <w:color w:val="000000"/>
          <w:sz w:val="28"/>
        </w:rPr>
        <w:t>" _____" __________20__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оказания государственной услуги</w:t>
            </w:r>
            <w:r>
              <w:br/>
            </w:r>
            <w:r>
              <w:rPr>
                <w:rFonts w:ascii="Times New Roman"/>
                <w:b w:val="false"/>
                <w:i w:val="false"/>
                <w:color w:val="000000"/>
                <w:sz w:val="20"/>
              </w:rPr>
              <w:t>"Предоставление сведений</w:t>
            </w:r>
            <w:r>
              <w:br/>
            </w:r>
            <w:r>
              <w:rPr>
                <w:rFonts w:ascii="Times New Roman"/>
                <w:b w:val="false"/>
                <w:i w:val="false"/>
                <w:color w:val="000000"/>
                <w:sz w:val="20"/>
              </w:rPr>
              <w:t>о качественном состоянии</w:t>
            </w:r>
            <w:r>
              <w:br/>
            </w:r>
            <w:r>
              <w:rPr>
                <w:rFonts w:ascii="Times New Roman"/>
                <w:b w:val="false"/>
                <w:i w:val="false"/>
                <w:color w:val="000000"/>
                <w:sz w:val="20"/>
              </w:rPr>
              <w:t>земельного участка"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09" w:id="611"/>
    <w:p>
      <w:pPr>
        <w:spacing w:after="0"/>
        <w:ind w:left="0"/>
        <w:jc w:val="left"/>
      </w:pPr>
      <w:r>
        <w:rPr>
          <w:rFonts w:ascii="Times New Roman"/>
          <w:b/>
          <w:i w:val="false"/>
          <w:color w:val="000000"/>
        </w:rPr>
        <w:t xml:space="preserve">                   Сведения о качественном состоянии земельного участка</w:t>
      </w:r>
    </w:p>
    <w:bookmarkEnd w:id="611"/>
    <w:p>
      <w:pPr>
        <w:spacing w:after="0"/>
        <w:ind w:left="0"/>
        <w:jc w:val="both"/>
      </w:pPr>
      <w:bookmarkStart w:name="z1910" w:id="612"/>
      <w:r>
        <w:rPr>
          <w:rFonts w:ascii="Times New Roman"/>
          <w:b w:val="false"/>
          <w:i w:val="false"/>
          <w:color w:val="000000"/>
          <w:sz w:val="28"/>
        </w:rPr>
        <w:t>
      1. Заявитель_______________________________________________</w:t>
      </w:r>
    </w:p>
    <w:bookmarkEnd w:id="612"/>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физического лица или наименование юридического лица) </w:t>
      </w:r>
    </w:p>
    <w:p>
      <w:pPr>
        <w:spacing w:after="0"/>
        <w:ind w:left="0"/>
        <w:jc w:val="both"/>
      </w:pPr>
      <w:r>
        <w:rPr>
          <w:rFonts w:ascii="Times New Roman"/>
          <w:b w:val="false"/>
          <w:i w:val="false"/>
          <w:color w:val="000000"/>
          <w:sz w:val="28"/>
        </w:rPr>
        <w:t>2. Кадастровый номер земельного участка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Целевое назначение земельного участка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4. Местоположение земельного участка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5. Площадь земельного участка________________________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Виды угодий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Шифр почв по республиканскому систематическому списку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Площадь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 бонитета почв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Категория пригодности и класс земель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Мелиоративное, культур техническое состояние почвы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пашня орошаемая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пастбища коренного улучшения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сенокосы коренного улучшения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Залежь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залежь орошаемая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орошаемые многолетние насаждения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угодья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11" w:id="613"/>
      <w:r>
        <w:rPr>
          <w:rFonts w:ascii="Times New Roman"/>
          <w:b w:val="false"/>
          <w:i w:val="false"/>
          <w:color w:val="000000"/>
          <w:sz w:val="28"/>
        </w:rPr>
        <w:t>
      6. Средневзвешенный балл бонитета по земельному участку ______________</w:t>
      </w:r>
    </w:p>
    <w:bookmarkEnd w:id="613"/>
    <w:p>
      <w:pPr>
        <w:spacing w:after="0"/>
        <w:ind w:left="0"/>
        <w:jc w:val="both"/>
      </w:pPr>
      <w:r>
        <w:rPr>
          <w:rFonts w:ascii="Times New Roman"/>
          <w:b w:val="false"/>
          <w:i w:val="false"/>
          <w:color w:val="000000"/>
          <w:sz w:val="28"/>
        </w:rPr>
        <w:t>Принадлежность к природной зоне:___________________________________</w:t>
      </w:r>
    </w:p>
    <w:p>
      <w:pPr>
        <w:spacing w:after="0"/>
        <w:ind w:left="0"/>
        <w:jc w:val="both"/>
      </w:pPr>
      <w:r>
        <w:rPr>
          <w:rFonts w:ascii="Times New Roman"/>
          <w:b w:val="false"/>
          <w:i w:val="false"/>
          <w:color w:val="000000"/>
          <w:sz w:val="28"/>
        </w:rPr>
        <w:t>Сведения составлены:_______________________________________________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бизнес-идентификационный номер)</w:t>
      </w:r>
    </w:p>
    <w:p>
      <w:pPr>
        <w:spacing w:after="0"/>
        <w:ind w:left="0"/>
        <w:jc w:val="both"/>
      </w:pPr>
      <w:r>
        <w:rPr>
          <w:rFonts w:ascii="Times New Roman"/>
          <w:b w:val="false"/>
          <w:i w:val="false"/>
          <w:color w:val="000000"/>
          <w:sz w:val="28"/>
        </w:rPr>
        <w:t>Дата " " ________ 20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сведений</w:t>
            </w:r>
            <w:r>
              <w:br/>
            </w:r>
            <w:r>
              <w:rPr>
                <w:rFonts w:ascii="Times New Roman"/>
                <w:b w:val="false"/>
                <w:i w:val="false"/>
                <w:color w:val="000000"/>
                <w:sz w:val="20"/>
              </w:rPr>
              <w:t>о качественном состоянии</w:t>
            </w:r>
            <w:r>
              <w:br/>
            </w:r>
            <w:r>
              <w:rPr>
                <w:rFonts w:ascii="Times New Roman"/>
                <w:b w:val="false"/>
                <w:i w:val="false"/>
                <w:color w:val="000000"/>
                <w:sz w:val="20"/>
              </w:rPr>
              <w:t>земельного участка"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914" w:id="614"/>
    <w:p>
      <w:pPr>
        <w:spacing w:after="0"/>
        <w:ind w:left="0"/>
        <w:jc w:val="left"/>
      </w:pPr>
      <w:r>
        <w:rPr>
          <w:rFonts w:ascii="Times New Roman"/>
          <w:b/>
          <w:i w:val="false"/>
          <w:color w:val="000000"/>
        </w:rPr>
        <w:t xml:space="preserve"> Уведомление о предварительном решении об отказе</w:t>
      </w:r>
      <w:r>
        <w:br/>
      </w:r>
      <w:r>
        <w:rPr>
          <w:rFonts w:ascii="Times New Roman"/>
          <w:b/>
          <w:i w:val="false"/>
          <w:color w:val="000000"/>
        </w:rPr>
        <w:t xml:space="preserve">       в оказании государственной услуги</w:t>
      </w:r>
      <w:r>
        <w:br/>
      </w:r>
      <w:r>
        <w:rPr>
          <w:rFonts w:ascii="Times New Roman"/>
          <w:b/>
          <w:i w:val="false"/>
          <w:color w:val="000000"/>
        </w:rPr>
        <w:t>Уважаемый (ая) ________________________________</w:t>
      </w:r>
    </w:p>
    <w:bookmarkEnd w:id="614"/>
    <w:p>
      <w:pPr>
        <w:spacing w:after="0"/>
        <w:ind w:left="0"/>
        <w:jc w:val="both"/>
      </w:pPr>
      <w:bookmarkStart w:name="z1915" w:id="615"/>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 процессуального</w:t>
      </w:r>
    </w:p>
    <w:bookmarkEnd w:id="615"/>
    <w:p>
      <w:pPr>
        <w:spacing w:after="0"/>
        <w:ind w:left="0"/>
        <w:jc w:val="both"/>
      </w:pPr>
      <w:r>
        <w:rPr>
          <w:rFonts w:ascii="Times New Roman"/>
          <w:b w:val="false"/>
          <w:i w:val="false"/>
          <w:color w:val="000000"/>
          <w:sz w:val="28"/>
        </w:rPr>
        <w:t>кодекса Республики Казахстан, настоящим уведомлением информируем о том, что Вам будет</w:t>
      </w:r>
    </w:p>
    <w:p>
      <w:pPr>
        <w:spacing w:after="0"/>
        <w:ind w:left="0"/>
        <w:jc w:val="both"/>
      </w:pPr>
      <w:r>
        <w:rPr>
          <w:rFonts w:ascii="Times New Roman"/>
          <w:b w:val="false"/>
          <w:i w:val="false"/>
          <w:color w:val="000000"/>
          <w:sz w:val="28"/>
        </w:rPr>
        <w:t>отказано оказание государственной услуги "Предоставление сведений о качественном</w:t>
      </w:r>
    </w:p>
    <w:p>
      <w:pPr>
        <w:spacing w:after="0"/>
        <w:ind w:left="0"/>
        <w:jc w:val="both"/>
      </w:pPr>
      <w:r>
        <w:rPr>
          <w:rFonts w:ascii="Times New Roman"/>
          <w:b w:val="false"/>
          <w:i w:val="false"/>
          <w:color w:val="000000"/>
          <w:sz w:val="28"/>
        </w:rPr>
        <w:t>состоянии земельного участка", так как:</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(перечисление причины отказа)</w:t>
      </w:r>
    </w:p>
    <w:p>
      <w:pPr>
        <w:spacing w:after="0"/>
        <w:ind w:left="0"/>
        <w:jc w:val="both"/>
      </w:pPr>
      <w:r>
        <w:rPr>
          <w:rFonts w:ascii="Times New Roman"/>
          <w:b w:val="false"/>
          <w:i w:val="false"/>
          <w:color w:val="000000"/>
          <w:sz w:val="28"/>
        </w:rPr>
        <w:t xml:space="preserve">       Заслушивание по вопросу отказа будет осуществляться через 2 (два) рабочих дня со</w:t>
      </w:r>
    </w:p>
    <w:p>
      <w:pPr>
        <w:spacing w:after="0"/>
        <w:ind w:left="0"/>
        <w:jc w:val="both"/>
      </w:pPr>
      <w:r>
        <w:rPr>
          <w:rFonts w:ascii="Times New Roman"/>
          <w:b w:val="false"/>
          <w:i w:val="false"/>
          <w:color w:val="000000"/>
          <w:sz w:val="28"/>
        </w:rPr>
        <w:t>дня направления данного уведомления, где Вы можете выразить свою позицию по данному</w:t>
      </w:r>
    </w:p>
    <w:p>
      <w:pPr>
        <w:spacing w:after="0"/>
        <w:ind w:left="0"/>
        <w:jc w:val="both"/>
      </w:pPr>
      <w:r>
        <w:rPr>
          <w:rFonts w:ascii="Times New Roman"/>
          <w:b w:val="false"/>
          <w:i w:val="false"/>
          <w:color w:val="000000"/>
          <w:sz w:val="28"/>
        </w:rPr>
        <w:t>решению (вписать нужное):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(дата и время проведения заслушивания, место (способ) проведения заслушивания: в здании</w:t>
      </w:r>
    </w:p>
    <w:p>
      <w:pPr>
        <w:spacing w:after="0"/>
        <w:ind w:left="0"/>
        <w:jc w:val="both"/>
      </w:pPr>
      <w:r>
        <w:rPr>
          <w:rFonts w:ascii="Times New Roman"/>
          <w:b w:val="false"/>
          <w:i w:val="false"/>
          <w:color w:val="000000"/>
          <w:sz w:val="28"/>
        </w:rPr>
        <w:t>по адресу:/посредством видеоконференцсвязи/иных средств коммуникации)</w:t>
      </w:r>
    </w:p>
    <w:p>
      <w:pPr>
        <w:spacing w:after="0"/>
        <w:ind w:left="0"/>
        <w:jc w:val="both"/>
      </w:pPr>
      <w:r>
        <w:rPr>
          <w:rFonts w:ascii="Times New Roman"/>
          <w:b w:val="false"/>
          <w:i w:val="false"/>
          <w:color w:val="000000"/>
          <w:sz w:val="28"/>
        </w:rPr>
        <w:t xml:space="preserve">       Услугодатель____________________________________________________</w:t>
      </w:r>
    </w:p>
    <w:p>
      <w:pPr>
        <w:spacing w:after="0"/>
        <w:ind w:left="0"/>
        <w:jc w:val="both"/>
      </w:pPr>
      <w:r>
        <w:rPr>
          <w:rFonts w:ascii="Times New Roman"/>
          <w:b w:val="false"/>
          <w:i w:val="false"/>
          <w:color w:val="000000"/>
          <w:sz w:val="28"/>
        </w:rPr>
        <w:t xml:space="preserve"> (электронная цифровая подпись, фамилия, имя, отчество (при его наличии) </w:t>
      </w:r>
    </w:p>
    <w:p>
      <w:pPr>
        <w:spacing w:after="0"/>
        <w:ind w:left="0"/>
        <w:jc w:val="both"/>
      </w:pPr>
      <w:r>
        <w:rPr>
          <w:rFonts w:ascii="Times New Roman"/>
          <w:b w:val="false"/>
          <w:i w:val="false"/>
          <w:color w:val="000000"/>
          <w:sz w:val="28"/>
        </w:rPr>
        <w:t>руководителя) "___" _________20____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1916" w:id="616"/>
    <w:p>
      <w:pPr>
        <w:spacing w:after="0"/>
        <w:ind w:left="0"/>
        <w:jc w:val="left"/>
      </w:pPr>
      <w:r>
        <w:rPr>
          <w:rFonts w:ascii="Times New Roman"/>
          <w:b/>
          <w:i w:val="false"/>
          <w:color w:val="000000"/>
        </w:rPr>
        <w:t xml:space="preserve"> Правила оказания государственной услуги "Выдача окончательного решения на перевод сельскохозяйственных угодий из одного вида в другой"</w:t>
      </w:r>
    </w:p>
    <w:bookmarkEnd w:id="616"/>
    <w:p>
      <w:pPr>
        <w:spacing w:after="0"/>
        <w:ind w:left="0"/>
        <w:jc w:val="both"/>
      </w:pPr>
      <w:r>
        <w:rPr>
          <w:rFonts w:ascii="Times New Roman"/>
          <w:b w:val="false"/>
          <w:i w:val="false"/>
          <w:color w:val="ff0000"/>
          <w:sz w:val="28"/>
        </w:rPr>
        <w:t xml:space="preserve">
      Сноска. Приложение 8 - в редакции приказа и.о. Министра сельского хозяйства РК от 19.06.2023 </w:t>
      </w:r>
      <w:r>
        <w:rPr>
          <w:rFonts w:ascii="Times New Roman"/>
          <w:b w:val="false"/>
          <w:i w:val="false"/>
          <w:color w:val="ff0000"/>
          <w:sz w:val="28"/>
        </w:rPr>
        <w:t>№ 236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917" w:id="617"/>
    <w:p>
      <w:pPr>
        <w:spacing w:after="0"/>
        <w:ind w:left="0"/>
        <w:jc w:val="left"/>
      </w:pPr>
      <w:r>
        <w:rPr>
          <w:rFonts w:ascii="Times New Roman"/>
          <w:b/>
          <w:i w:val="false"/>
          <w:color w:val="000000"/>
        </w:rPr>
        <w:t xml:space="preserve"> Глава 1. Общие положения</w:t>
      </w:r>
    </w:p>
    <w:bookmarkEnd w:id="617"/>
    <w:bookmarkStart w:name="z1918" w:id="618"/>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окончательного решения на перевод сельскохозяйственных угодий из одного вида в другой"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"Выдача окончательного решения на перевод сельскохозяйственных угодий из одного вида в другой" (далее – государственная услуга).</w:t>
      </w:r>
    </w:p>
    <w:bookmarkEnd w:id="618"/>
    <w:bookmarkStart w:name="z1919" w:id="61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19"/>
    <w:bookmarkStart w:name="z1920" w:id="620"/>
    <w:p>
      <w:pPr>
        <w:spacing w:after="0"/>
        <w:ind w:left="0"/>
        <w:jc w:val="both"/>
      </w:pPr>
      <w:r>
        <w:rPr>
          <w:rFonts w:ascii="Times New Roman"/>
          <w:b w:val="false"/>
          <w:i w:val="false"/>
          <w:color w:val="000000"/>
          <w:sz w:val="28"/>
        </w:rPr>
        <w:t>
      1) решения местных исполнительных органов – правовые акты местных исполнительных органов областей, городов республиканского значения, столицы, районов, городов областного значения, а также акимов городов районного значения, поселков, сел, сельских округов о предоставлении права на земельный участок;</w:t>
      </w:r>
    </w:p>
    <w:bookmarkEnd w:id="620"/>
    <w:bookmarkStart w:name="z1921" w:id="621"/>
    <w:p>
      <w:pPr>
        <w:spacing w:after="0"/>
        <w:ind w:left="0"/>
        <w:jc w:val="both"/>
      </w:pPr>
      <w:r>
        <w:rPr>
          <w:rFonts w:ascii="Times New Roman"/>
          <w:b w:val="false"/>
          <w:i w:val="false"/>
          <w:color w:val="000000"/>
          <w:sz w:val="28"/>
        </w:rPr>
        <w:t>
      2)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w:t>
      </w:r>
    </w:p>
    <w:bookmarkEnd w:id="621"/>
    <w:bookmarkStart w:name="z1922" w:id="622"/>
    <w:p>
      <w:pPr>
        <w:spacing w:after="0"/>
        <w:ind w:left="0"/>
        <w:jc w:val="both"/>
      </w:pPr>
      <w:r>
        <w:rPr>
          <w:rFonts w:ascii="Times New Roman"/>
          <w:b w:val="false"/>
          <w:i w:val="false"/>
          <w:color w:val="000000"/>
          <w:sz w:val="28"/>
        </w:rPr>
        <w:t xml:space="preserve">
      3)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порядке за субъектами земельных отношений;</w:t>
      </w:r>
    </w:p>
    <w:bookmarkEnd w:id="622"/>
    <w:bookmarkStart w:name="z1923" w:id="623"/>
    <w:p>
      <w:pPr>
        <w:spacing w:after="0"/>
        <w:ind w:left="0"/>
        <w:jc w:val="both"/>
      </w:pPr>
      <w:r>
        <w:rPr>
          <w:rFonts w:ascii="Times New Roman"/>
          <w:b w:val="false"/>
          <w:i w:val="false"/>
          <w:color w:val="000000"/>
          <w:sz w:val="28"/>
        </w:rPr>
        <w:t>
      4)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623"/>
    <w:bookmarkStart w:name="z1924" w:id="624"/>
    <w:p>
      <w:pPr>
        <w:spacing w:after="0"/>
        <w:ind w:left="0"/>
        <w:jc w:val="both"/>
      </w:pPr>
      <w:r>
        <w:rPr>
          <w:rFonts w:ascii="Times New Roman"/>
          <w:b w:val="false"/>
          <w:i w:val="false"/>
          <w:color w:val="000000"/>
          <w:sz w:val="28"/>
        </w:rPr>
        <w:t>
      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624"/>
    <w:bookmarkStart w:name="z1925" w:id="625"/>
    <w:p>
      <w:pPr>
        <w:spacing w:after="0"/>
        <w:ind w:left="0"/>
        <w:jc w:val="both"/>
      </w:pPr>
      <w:r>
        <w:rPr>
          <w:rFonts w:ascii="Times New Roman"/>
          <w:b w:val="false"/>
          <w:i w:val="false"/>
          <w:color w:val="000000"/>
          <w:sz w:val="28"/>
        </w:rPr>
        <w:t>
      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625"/>
    <w:bookmarkStart w:name="z1926" w:id="626"/>
    <w:p>
      <w:pPr>
        <w:spacing w:after="0"/>
        <w:ind w:left="0"/>
        <w:jc w:val="left"/>
      </w:pPr>
      <w:r>
        <w:rPr>
          <w:rFonts w:ascii="Times New Roman"/>
          <w:b/>
          <w:i w:val="false"/>
          <w:color w:val="000000"/>
        </w:rPr>
        <w:t xml:space="preserve"> Глава 2. Порядок оказания государственной услуги</w:t>
      </w:r>
    </w:p>
    <w:bookmarkEnd w:id="626"/>
    <w:bookmarkStart w:name="z1927" w:id="627"/>
    <w:p>
      <w:pPr>
        <w:spacing w:after="0"/>
        <w:ind w:left="0"/>
        <w:jc w:val="both"/>
      </w:pPr>
      <w:r>
        <w:rPr>
          <w:rFonts w:ascii="Times New Roman"/>
          <w:b w:val="false"/>
          <w:i w:val="false"/>
          <w:color w:val="000000"/>
          <w:sz w:val="28"/>
        </w:rPr>
        <w:t xml:space="preserve">
      3. Государственная услуга оказывается местными исполнительными органами областей, районов и городов областного значения (далее – услугодатель) физическим и юридическим лицам (далее – услугополучатель). </w:t>
      </w:r>
    </w:p>
    <w:bookmarkEnd w:id="627"/>
    <w:bookmarkStart w:name="z1928" w:id="628"/>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окончательного решения на перевод сельскохозяйственных угодий из одного вида в другой"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628"/>
    <w:bookmarkStart w:name="z1929" w:id="629"/>
    <w:p>
      <w:pPr>
        <w:spacing w:after="0"/>
        <w:ind w:left="0"/>
        <w:jc w:val="both"/>
      </w:pPr>
      <w:r>
        <w:rPr>
          <w:rFonts w:ascii="Times New Roman"/>
          <w:b w:val="false"/>
          <w:i w:val="false"/>
          <w:color w:val="000000"/>
          <w:sz w:val="28"/>
        </w:rPr>
        <w:t xml:space="preserve">
      4. Прием заявления на выдачу окончательного решения на перевод сельскохозяйственных угодий из одного вида в другой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документов, указанных в пункте 8 Перечня, и выдача результата оказания государственной услуги осуществляются через Государственную корпорацию, либо через портал.</w:t>
      </w:r>
    </w:p>
    <w:bookmarkEnd w:id="629"/>
    <w:bookmarkStart w:name="z1930" w:id="630"/>
    <w:p>
      <w:pPr>
        <w:spacing w:after="0"/>
        <w:ind w:left="0"/>
        <w:jc w:val="both"/>
      </w:pPr>
      <w:r>
        <w:rPr>
          <w:rFonts w:ascii="Times New Roman"/>
          <w:b w:val="false"/>
          <w:i w:val="false"/>
          <w:color w:val="000000"/>
          <w:sz w:val="28"/>
        </w:rPr>
        <w:t>
      При оказании государственной услуги в бумажной форме, день приема заявлений и документов не входит в срок оказания государственной услуги.</w:t>
      </w:r>
    </w:p>
    <w:bookmarkEnd w:id="630"/>
    <w:bookmarkStart w:name="z1931" w:id="631"/>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работник (оператор) операционного зала отказывают в приеме заявления.</w:t>
      </w:r>
    </w:p>
    <w:bookmarkEnd w:id="631"/>
    <w:bookmarkStart w:name="z1932" w:id="632"/>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w:t>
      </w:r>
    </w:p>
    <w:bookmarkEnd w:id="632"/>
    <w:bookmarkStart w:name="z1933" w:id="633"/>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633"/>
    <w:bookmarkStart w:name="z1934" w:id="634"/>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634"/>
    <w:bookmarkStart w:name="z1935" w:id="635"/>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635"/>
    <w:bookmarkStart w:name="z1936" w:id="636"/>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636"/>
    <w:bookmarkStart w:name="z1937" w:id="637"/>
    <w:p>
      <w:pPr>
        <w:spacing w:after="0"/>
        <w:ind w:left="0"/>
        <w:jc w:val="both"/>
      </w:pPr>
      <w:r>
        <w:rPr>
          <w:rFonts w:ascii="Times New Roman"/>
          <w:b w:val="false"/>
          <w:i w:val="false"/>
          <w:color w:val="000000"/>
          <w:sz w:val="28"/>
        </w:rPr>
        <w:t>
      6. При обращении к услугодателю:</w:t>
      </w:r>
    </w:p>
    <w:bookmarkEnd w:id="637"/>
    <w:bookmarkStart w:name="z1938" w:id="638"/>
    <w:p>
      <w:pPr>
        <w:spacing w:after="0"/>
        <w:ind w:left="0"/>
        <w:jc w:val="both"/>
      </w:pPr>
      <w:r>
        <w:rPr>
          <w:rFonts w:ascii="Times New Roman"/>
          <w:b w:val="false"/>
          <w:i w:val="false"/>
          <w:color w:val="000000"/>
          <w:sz w:val="28"/>
        </w:rPr>
        <w:t>
      при переводе менее ценных сельскохозяйственных угодий из одного вида в другой:</w:t>
      </w:r>
    </w:p>
    <w:bookmarkEnd w:id="638"/>
    <w:bookmarkStart w:name="z1939" w:id="639"/>
    <w:p>
      <w:pPr>
        <w:spacing w:after="0"/>
        <w:ind w:left="0"/>
        <w:jc w:val="both"/>
      </w:pPr>
      <w:r>
        <w:rPr>
          <w:rFonts w:ascii="Times New Roman"/>
          <w:b w:val="false"/>
          <w:i w:val="false"/>
          <w:color w:val="000000"/>
          <w:sz w:val="28"/>
        </w:rPr>
        <w:t>
      1) работник канцелярии услугодателя осуществляет прием, регистрацию документов, указанных в Перечне, и направляет их руководителю услугодателя на резолюцию в течение 15 (пятнадцати) минут;</w:t>
      </w:r>
    </w:p>
    <w:bookmarkEnd w:id="639"/>
    <w:bookmarkStart w:name="z1940" w:id="640"/>
    <w:p>
      <w:pPr>
        <w:spacing w:after="0"/>
        <w:ind w:left="0"/>
        <w:jc w:val="both"/>
      </w:pPr>
      <w:r>
        <w:rPr>
          <w:rFonts w:ascii="Times New Roman"/>
          <w:b w:val="false"/>
          <w:i w:val="false"/>
          <w:color w:val="000000"/>
          <w:sz w:val="28"/>
        </w:rPr>
        <w:t>
      2) руководитель услугодателя определяет исполнителя – уполномоченный орган по земельным отношениям района (города областного значения) в течение 15 (пятнадцати) минут;</w:t>
      </w:r>
    </w:p>
    <w:bookmarkEnd w:id="640"/>
    <w:bookmarkStart w:name="z1941" w:id="641"/>
    <w:p>
      <w:pPr>
        <w:spacing w:after="0"/>
        <w:ind w:left="0"/>
        <w:jc w:val="both"/>
      </w:pPr>
      <w:r>
        <w:rPr>
          <w:rFonts w:ascii="Times New Roman"/>
          <w:b w:val="false"/>
          <w:i w:val="false"/>
          <w:color w:val="000000"/>
          <w:sz w:val="28"/>
        </w:rPr>
        <w:t>
      3) руководитель уполномоченного органа по земельным отношениям района (города областного значения) определяет ответственного исполнителя в течение 15 (пятнадцати) минут;</w:t>
      </w:r>
    </w:p>
    <w:bookmarkEnd w:id="641"/>
    <w:bookmarkStart w:name="z1942" w:id="642"/>
    <w:p>
      <w:pPr>
        <w:spacing w:after="0"/>
        <w:ind w:left="0"/>
        <w:jc w:val="both"/>
      </w:pPr>
      <w:r>
        <w:rPr>
          <w:rFonts w:ascii="Times New Roman"/>
          <w:b w:val="false"/>
          <w:i w:val="false"/>
          <w:color w:val="000000"/>
          <w:sz w:val="28"/>
        </w:rPr>
        <w:t>
      4) ответственный исполнитель услугодателя рассматривает предоставленные материалы, согласовывает с районными органами сельского и водного хозяйства, обобщает результаты согласования, и при отсутствии оснований для отказа в оказании государственной услуги подготавливает проект решения услугодателя о переводе сельскохозяйственных угодий из одного вида в другой и направляет результат оказания государственной услуги для подписания руководителю услугодателя в течение 25 (двадцати пяти) календарных дней;</w:t>
      </w:r>
    </w:p>
    <w:bookmarkEnd w:id="642"/>
    <w:bookmarkStart w:name="z1943" w:id="643"/>
    <w:p>
      <w:pPr>
        <w:spacing w:after="0"/>
        <w:ind w:left="0"/>
        <w:jc w:val="both"/>
      </w:pPr>
      <w:r>
        <w:rPr>
          <w:rFonts w:ascii="Times New Roman"/>
          <w:b w:val="false"/>
          <w:i w:val="false"/>
          <w:color w:val="000000"/>
          <w:sz w:val="28"/>
        </w:rPr>
        <w:t>
      5) руководитель услугодателя подписывает результат оказания государственной услуги и направляет ответственному исполнителю услугодателя в течение 1 (одного) календарного дня для регистрации в канцелярии услугодателя;</w:t>
      </w:r>
    </w:p>
    <w:bookmarkEnd w:id="643"/>
    <w:bookmarkStart w:name="z1944" w:id="644"/>
    <w:p>
      <w:pPr>
        <w:spacing w:after="0"/>
        <w:ind w:left="0"/>
        <w:jc w:val="both"/>
      </w:pPr>
      <w:r>
        <w:rPr>
          <w:rFonts w:ascii="Times New Roman"/>
          <w:b w:val="false"/>
          <w:i w:val="false"/>
          <w:color w:val="000000"/>
          <w:sz w:val="28"/>
        </w:rPr>
        <w:t>
      6) сотрудник канцелярии услугодателя регистрирует результат оказания государственной услуги и направляет через портал в личный кабинет услугополучателя в форме электронного документа, подписанного ЭЦП уполномоченного лица услугодателя в течение 15 (пятнадцати) минут.</w:t>
      </w:r>
    </w:p>
    <w:bookmarkEnd w:id="644"/>
    <w:bookmarkStart w:name="z1945" w:id="645"/>
    <w:p>
      <w:pPr>
        <w:spacing w:after="0"/>
        <w:ind w:left="0"/>
        <w:jc w:val="both"/>
      </w:pPr>
      <w:r>
        <w:rPr>
          <w:rFonts w:ascii="Times New Roman"/>
          <w:b w:val="false"/>
          <w:i w:val="false"/>
          <w:color w:val="000000"/>
          <w:sz w:val="28"/>
        </w:rPr>
        <w:t>
      При переводе неорошаемой пашни в менее ценные виды сельскохозяйственных угодий:</w:t>
      </w:r>
    </w:p>
    <w:bookmarkEnd w:id="645"/>
    <w:bookmarkStart w:name="z1946" w:id="646"/>
    <w:p>
      <w:pPr>
        <w:spacing w:after="0"/>
        <w:ind w:left="0"/>
        <w:jc w:val="both"/>
      </w:pPr>
      <w:r>
        <w:rPr>
          <w:rFonts w:ascii="Times New Roman"/>
          <w:b w:val="false"/>
          <w:i w:val="false"/>
          <w:color w:val="000000"/>
          <w:sz w:val="28"/>
        </w:rPr>
        <w:t>
      1) ответственный исполнитель уполномоченного органа района рассматривает предоставленные материалы, согласовывает с районными органами сельского и водного хозяйства, обобщает результаты согласования, и при отсутствии оснований для отказа в оказании государственной услуги подготавливает заключение и направляет материалы по переводу в уполномоченный орган по земельным отношениям области в течение 12 (двенадцати) календарных дней;</w:t>
      </w:r>
    </w:p>
    <w:bookmarkEnd w:id="646"/>
    <w:bookmarkStart w:name="z1947" w:id="647"/>
    <w:p>
      <w:pPr>
        <w:spacing w:after="0"/>
        <w:ind w:left="0"/>
        <w:jc w:val="both"/>
      </w:pPr>
      <w:r>
        <w:rPr>
          <w:rFonts w:ascii="Times New Roman"/>
          <w:b w:val="false"/>
          <w:i w:val="false"/>
          <w:color w:val="000000"/>
          <w:sz w:val="28"/>
        </w:rPr>
        <w:t>
      2) ответственный исполнитель уполномоченного органа по земельным отношениям области рассматривает предоставленные материалы, согласовывает материалы перевода с областными органами сельского и водного хозяйства, охраны окружающей среды, обобщает результаты согласования, составляет заключение и направляет в уполномоченный орган района в течение 12 (двенадцати) календарных дней;</w:t>
      </w:r>
    </w:p>
    <w:bookmarkEnd w:id="647"/>
    <w:bookmarkStart w:name="z1948" w:id="648"/>
    <w:p>
      <w:pPr>
        <w:spacing w:after="0"/>
        <w:ind w:left="0"/>
        <w:jc w:val="both"/>
      </w:pPr>
      <w:r>
        <w:rPr>
          <w:rFonts w:ascii="Times New Roman"/>
          <w:b w:val="false"/>
          <w:i w:val="false"/>
          <w:color w:val="000000"/>
          <w:sz w:val="28"/>
        </w:rPr>
        <w:t>
      3) ответственный исполнитель уполномоченного органа района подготавливает проект решения услугодателя о переводе сельскохозяйственных угодий из одного вида в другой и направляет для подписания руководителю услугодателя в течение 1 (одного) календарного дня;</w:t>
      </w:r>
    </w:p>
    <w:bookmarkEnd w:id="648"/>
    <w:bookmarkStart w:name="z1949" w:id="649"/>
    <w:p>
      <w:pPr>
        <w:spacing w:after="0"/>
        <w:ind w:left="0"/>
        <w:jc w:val="both"/>
      </w:pPr>
      <w:r>
        <w:rPr>
          <w:rFonts w:ascii="Times New Roman"/>
          <w:b w:val="false"/>
          <w:i w:val="false"/>
          <w:color w:val="000000"/>
          <w:sz w:val="28"/>
        </w:rPr>
        <w:t>
      4) руководитель услугодателя подписывает результат оказания государственной услуги и направляет ответственному исполнителю услугодателя в течение 1 (одного) календарного дня;</w:t>
      </w:r>
    </w:p>
    <w:bookmarkEnd w:id="649"/>
    <w:bookmarkStart w:name="z1950" w:id="650"/>
    <w:p>
      <w:pPr>
        <w:spacing w:after="0"/>
        <w:ind w:left="0"/>
        <w:jc w:val="both"/>
      </w:pPr>
      <w:r>
        <w:rPr>
          <w:rFonts w:ascii="Times New Roman"/>
          <w:b w:val="false"/>
          <w:i w:val="false"/>
          <w:color w:val="000000"/>
          <w:sz w:val="28"/>
        </w:rPr>
        <w:t>
      5) сотрудник канцелярии услугодателя регистрирует результат оказания государственной услуги и направляет через портал в личный кабинет услугополучателя в форме электронного документа, подписанного ЭЦП уполномоченного лица услугодателя в течение 15 (пятнадцати) минут.</w:t>
      </w:r>
    </w:p>
    <w:bookmarkEnd w:id="650"/>
    <w:bookmarkStart w:name="z1951" w:id="651"/>
    <w:p>
      <w:pPr>
        <w:spacing w:after="0"/>
        <w:ind w:left="0"/>
        <w:jc w:val="both"/>
      </w:pPr>
      <w:r>
        <w:rPr>
          <w:rFonts w:ascii="Times New Roman"/>
          <w:b w:val="false"/>
          <w:i w:val="false"/>
          <w:color w:val="000000"/>
          <w:sz w:val="28"/>
        </w:rPr>
        <w:t>
      При переводе орошаемой пашни в неорошаемые виды угодий:</w:t>
      </w:r>
    </w:p>
    <w:bookmarkEnd w:id="651"/>
    <w:bookmarkStart w:name="z1952" w:id="652"/>
    <w:p>
      <w:pPr>
        <w:spacing w:after="0"/>
        <w:ind w:left="0"/>
        <w:jc w:val="both"/>
      </w:pPr>
      <w:r>
        <w:rPr>
          <w:rFonts w:ascii="Times New Roman"/>
          <w:b w:val="false"/>
          <w:i w:val="false"/>
          <w:color w:val="000000"/>
          <w:sz w:val="28"/>
        </w:rPr>
        <w:t>
      1) ответственный исполнитель уполномоченного органа района рассматривает предоставленные материалы, согласовывает с районными органами сельского и водного хозяйства, обобщает результаты согласования, подготавливает заключение и направляет материалы по переводу в уполномоченный орган по земельным отношениям области в течение 8 (восьми) календарных дней.</w:t>
      </w:r>
    </w:p>
    <w:bookmarkEnd w:id="652"/>
    <w:bookmarkStart w:name="z1953" w:id="653"/>
    <w:p>
      <w:pPr>
        <w:spacing w:after="0"/>
        <w:ind w:left="0"/>
        <w:jc w:val="both"/>
      </w:pPr>
      <w:r>
        <w:rPr>
          <w:rFonts w:ascii="Times New Roman"/>
          <w:b w:val="false"/>
          <w:i w:val="false"/>
          <w:color w:val="000000"/>
          <w:sz w:val="28"/>
        </w:rPr>
        <w:t>
      2) ответственный исполнитель уполномоченного органа по земельным отношениям области рассматривает предоставленные материалы, согласовывает материалы перевода с областными органами сельского и водного хозяйства, охраны окружающей среды, обобщает результаты согласования, составляет заключение и направляет центральный уполномоченный орган по управлению земельными ресурсами в течение 8 (восьми) календарных дней;</w:t>
      </w:r>
    </w:p>
    <w:bookmarkEnd w:id="653"/>
    <w:bookmarkStart w:name="z1954" w:id="654"/>
    <w:p>
      <w:pPr>
        <w:spacing w:after="0"/>
        <w:ind w:left="0"/>
        <w:jc w:val="both"/>
      </w:pPr>
      <w:r>
        <w:rPr>
          <w:rFonts w:ascii="Times New Roman"/>
          <w:b w:val="false"/>
          <w:i w:val="false"/>
          <w:color w:val="000000"/>
          <w:sz w:val="28"/>
        </w:rPr>
        <w:t>
      3) центральный уполномоченный орган по управлению земельными ресурсами рассматривает предоставленные материалы, согласовывает с центральными уполномоченными органами по сельскому хозяйству, охране окружающей среды и направляет пакет документов с заключением в уполномоченный орган по земельным отношениям области в течение 7 (семи) календарных дней;</w:t>
      </w:r>
    </w:p>
    <w:bookmarkEnd w:id="654"/>
    <w:bookmarkStart w:name="z1955" w:id="655"/>
    <w:p>
      <w:pPr>
        <w:spacing w:after="0"/>
        <w:ind w:left="0"/>
        <w:jc w:val="both"/>
      </w:pPr>
      <w:r>
        <w:rPr>
          <w:rFonts w:ascii="Times New Roman"/>
          <w:b w:val="false"/>
          <w:i w:val="false"/>
          <w:color w:val="000000"/>
          <w:sz w:val="28"/>
        </w:rPr>
        <w:t>
      4) ответственный исполнитель уполномоченного органа по земельным отношениям области на основании соответствующего заключения центрального уполномоченного органа по управлению земельными ресурсами, при отсутствии оснований для отказа подготавливает проект решения услугодателя о переводе сельскохозяйственных угодий из одного вида в другой и направляет для подписания руководителю услугодателя в течение 2 (двух) календарных дней;</w:t>
      </w:r>
    </w:p>
    <w:bookmarkEnd w:id="655"/>
    <w:bookmarkStart w:name="z1956" w:id="656"/>
    <w:p>
      <w:pPr>
        <w:spacing w:after="0"/>
        <w:ind w:left="0"/>
        <w:jc w:val="both"/>
      </w:pPr>
      <w:r>
        <w:rPr>
          <w:rFonts w:ascii="Times New Roman"/>
          <w:b w:val="false"/>
          <w:i w:val="false"/>
          <w:color w:val="000000"/>
          <w:sz w:val="28"/>
        </w:rPr>
        <w:t>
      5) руководитель услугодателя подписывает результат оказания государственной услуги и направляет ответственному исполнителю услугодателя в течение 1 (одного) календарного дня;</w:t>
      </w:r>
    </w:p>
    <w:bookmarkEnd w:id="656"/>
    <w:bookmarkStart w:name="z1957" w:id="657"/>
    <w:p>
      <w:pPr>
        <w:spacing w:after="0"/>
        <w:ind w:left="0"/>
        <w:jc w:val="both"/>
      </w:pPr>
      <w:r>
        <w:rPr>
          <w:rFonts w:ascii="Times New Roman"/>
          <w:b w:val="false"/>
          <w:i w:val="false"/>
          <w:color w:val="000000"/>
          <w:sz w:val="28"/>
        </w:rPr>
        <w:t>
      6) сотрудник канцелярии услугодателя регистрирует результат оказания государственной услуги и направляет через портал в личный кабинет услугополучателя в форме электронного документа, подписанного ЭЦП уполномоченного лица услугодателя в течение 15 (пятнадцати) минут.</w:t>
      </w:r>
    </w:p>
    <w:bookmarkEnd w:id="657"/>
    <w:bookmarkStart w:name="z1958" w:id="658"/>
    <w:p>
      <w:pPr>
        <w:spacing w:after="0"/>
        <w:ind w:left="0"/>
        <w:jc w:val="both"/>
      </w:pPr>
      <w:r>
        <w:rPr>
          <w:rFonts w:ascii="Times New Roman"/>
          <w:b w:val="false"/>
          <w:i w:val="false"/>
          <w:color w:val="000000"/>
          <w:sz w:val="28"/>
        </w:rPr>
        <w:t>
      При обращении через Государственную корпорацию:</w:t>
      </w:r>
    </w:p>
    <w:bookmarkEnd w:id="658"/>
    <w:bookmarkStart w:name="z1959" w:id="659"/>
    <w:p>
      <w:pPr>
        <w:spacing w:after="0"/>
        <w:ind w:left="0"/>
        <w:jc w:val="both"/>
      </w:pPr>
      <w:r>
        <w:rPr>
          <w:rFonts w:ascii="Times New Roman"/>
          <w:b w:val="false"/>
          <w:i w:val="false"/>
          <w:color w:val="000000"/>
          <w:sz w:val="28"/>
        </w:rPr>
        <w:t>
      при переводе менее ценных сельскохозяйственных угодий из одного вида в другой:</w:t>
      </w:r>
    </w:p>
    <w:bookmarkEnd w:id="659"/>
    <w:bookmarkStart w:name="z1960" w:id="660"/>
    <w:p>
      <w:pPr>
        <w:spacing w:after="0"/>
        <w:ind w:left="0"/>
        <w:jc w:val="both"/>
      </w:pPr>
      <w:r>
        <w:rPr>
          <w:rFonts w:ascii="Times New Roman"/>
          <w:b w:val="false"/>
          <w:i w:val="false"/>
          <w:color w:val="000000"/>
          <w:sz w:val="28"/>
        </w:rPr>
        <w:t>
      1) работник (оператор) операционного зала осуществляет прием и регистрацию документов, указанных в Перечне, в течение 30 (тридцати) минут;</w:t>
      </w:r>
    </w:p>
    <w:bookmarkEnd w:id="660"/>
    <w:bookmarkStart w:name="z1961" w:id="661"/>
    <w:p>
      <w:pPr>
        <w:spacing w:after="0"/>
        <w:ind w:left="0"/>
        <w:jc w:val="both"/>
      </w:pPr>
      <w:r>
        <w:rPr>
          <w:rFonts w:ascii="Times New Roman"/>
          <w:b w:val="false"/>
          <w:i w:val="false"/>
          <w:color w:val="000000"/>
          <w:sz w:val="28"/>
        </w:rPr>
        <w:t>
      2) работник (оператор) операционного зала принятые от услугополучателя документы в течение 2 (двух) часов через курьера передает услугодателю в день поступления документов;</w:t>
      </w:r>
    </w:p>
    <w:bookmarkEnd w:id="661"/>
    <w:bookmarkStart w:name="z1962" w:id="662"/>
    <w:p>
      <w:pPr>
        <w:spacing w:after="0"/>
        <w:ind w:left="0"/>
        <w:jc w:val="both"/>
      </w:pPr>
      <w:r>
        <w:rPr>
          <w:rFonts w:ascii="Times New Roman"/>
          <w:b w:val="false"/>
          <w:i w:val="false"/>
          <w:color w:val="000000"/>
          <w:sz w:val="28"/>
        </w:rPr>
        <w:t>
      3) работник канцелярии услугодателя осуществляет прием, регистрацию документов, указанных в Перечне, и направляет их руководителю услугодателя на резолюцию в течение 15 (пятнадцати) минут;</w:t>
      </w:r>
    </w:p>
    <w:bookmarkEnd w:id="662"/>
    <w:bookmarkStart w:name="z1963" w:id="663"/>
    <w:p>
      <w:pPr>
        <w:spacing w:after="0"/>
        <w:ind w:left="0"/>
        <w:jc w:val="both"/>
      </w:pPr>
      <w:r>
        <w:rPr>
          <w:rFonts w:ascii="Times New Roman"/>
          <w:b w:val="false"/>
          <w:i w:val="false"/>
          <w:color w:val="000000"/>
          <w:sz w:val="28"/>
        </w:rPr>
        <w:t>
      4) руководитель услугодателя определяет исполнителя – уполномоченный орган по земельным отношениям района (города областного значения) в течение 15 (пятнадцати) минут;</w:t>
      </w:r>
    </w:p>
    <w:bookmarkEnd w:id="663"/>
    <w:bookmarkStart w:name="z1964" w:id="664"/>
    <w:p>
      <w:pPr>
        <w:spacing w:after="0"/>
        <w:ind w:left="0"/>
        <w:jc w:val="both"/>
      </w:pPr>
      <w:r>
        <w:rPr>
          <w:rFonts w:ascii="Times New Roman"/>
          <w:b w:val="false"/>
          <w:i w:val="false"/>
          <w:color w:val="000000"/>
          <w:sz w:val="28"/>
        </w:rPr>
        <w:t>
      5) руководитель уполномоченного органа по земельным отношениям района (города областного значения) определяет ответственного исполнителя в течение 15 (пятнадцати) минут;</w:t>
      </w:r>
    </w:p>
    <w:bookmarkEnd w:id="664"/>
    <w:bookmarkStart w:name="z1965" w:id="665"/>
    <w:p>
      <w:pPr>
        <w:spacing w:after="0"/>
        <w:ind w:left="0"/>
        <w:jc w:val="both"/>
      </w:pPr>
      <w:r>
        <w:rPr>
          <w:rFonts w:ascii="Times New Roman"/>
          <w:b w:val="false"/>
          <w:i w:val="false"/>
          <w:color w:val="000000"/>
          <w:sz w:val="28"/>
        </w:rPr>
        <w:t>
      6) ответственный исполнитель услугодателя рассматривает предоставленные материалы, согласовывает с районными органами сельского и водного хозяйства, обобщает результаты согласования, и при отсутствии оснований для отказа в оказании государственной услуги подготавливает проект решения услугодателя о переводе сельскохозяйственных угодий из одного вида в другой и направляет результат оказания государственной услуги для подписания руководителю услугодателя в течение 25 (двадцати пяти) календарных дней;</w:t>
      </w:r>
    </w:p>
    <w:bookmarkEnd w:id="665"/>
    <w:bookmarkStart w:name="z1966" w:id="666"/>
    <w:p>
      <w:pPr>
        <w:spacing w:after="0"/>
        <w:ind w:left="0"/>
        <w:jc w:val="both"/>
      </w:pPr>
      <w:r>
        <w:rPr>
          <w:rFonts w:ascii="Times New Roman"/>
          <w:b w:val="false"/>
          <w:i w:val="false"/>
          <w:color w:val="000000"/>
          <w:sz w:val="28"/>
        </w:rPr>
        <w:t>
      7) руководитель услугодателя подписывает результат оказания государственной услуги и направляет ответственному исполнителю услугодателя в течение 1 (одного) календарного дня;</w:t>
      </w:r>
    </w:p>
    <w:bookmarkEnd w:id="666"/>
    <w:bookmarkStart w:name="z1967" w:id="667"/>
    <w:p>
      <w:pPr>
        <w:spacing w:after="0"/>
        <w:ind w:left="0"/>
        <w:jc w:val="both"/>
      </w:pPr>
      <w:r>
        <w:rPr>
          <w:rFonts w:ascii="Times New Roman"/>
          <w:b w:val="false"/>
          <w:i w:val="false"/>
          <w:color w:val="000000"/>
          <w:sz w:val="28"/>
        </w:rPr>
        <w:t>
      8) сотрудник канцелярии услугодателя регистрирует результат оказания государственной услуги в течение 15 (пятнадцати) минут и передает в Государственную корпорацию через курьера в течение 2 (двух) часов;</w:t>
      </w:r>
    </w:p>
    <w:bookmarkEnd w:id="667"/>
    <w:bookmarkStart w:name="z1968" w:id="668"/>
    <w:p>
      <w:pPr>
        <w:spacing w:after="0"/>
        <w:ind w:left="0"/>
        <w:jc w:val="both"/>
      </w:pPr>
      <w:r>
        <w:rPr>
          <w:rFonts w:ascii="Times New Roman"/>
          <w:b w:val="false"/>
          <w:i w:val="false"/>
          <w:color w:val="000000"/>
          <w:sz w:val="28"/>
        </w:rPr>
        <w:t>
      9) выдача готовых документов услугополучателю осуществляется на основании расписки, при предъявлении удостоверения личности, либо электронного документа из сервиса цифровых документов (для идентификации) (либо его представителю по документу, подтверждающему полномочия).</w:t>
      </w:r>
    </w:p>
    <w:bookmarkEnd w:id="668"/>
    <w:bookmarkStart w:name="z1969" w:id="669"/>
    <w:p>
      <w:pPr>
        <w:spacing w:after="0"/>
        <w:ind w:left="0"/>
        <w:jc w:val="both"/>
      </w:pPr>
      <w:r>
        <w:rPr>
          <w:rFonts w:ascii="Times New Roman"/>
          <w:b w:val="false"/>
          <w:i w:val="false"/>
          <w:color w:val="000000"/>
          <w:sz w:val="28"/>
        </w:rPr>
        <w:t>
      При переводе неорошаемой пашни в менее ценные виды сельскохозяйственных угодий:</w:t>
      </w:r>
    </w:p>
    <w:bookmarkEnd w:id="669"/>
    <w:bookmarkStart w:name="z1970" w:id="670"/>
    <w:p>
      <w:pPr>
        <w:spacing w:after="0"/>
        <w:ind w:left="0"/>
        <w:jc w:val="both"/>
      </w:pPr>
      <w:r>
        <w:rPr>
          <w:rFonts w:ascii="Times New Roman"/>
          <w:b w:val="false"/>
          <w:i w:val="false"/>
          <w:color w:val="000000"/>
          <w:sz w:val="28"/>
        </w:rPr>
        <w:t>
      10) ответственный исполнитель уполномоченного органа района рассматривает предоставленные материалы, согласовывает с районными органами сельского и водного хозяйства, обобщает результаты согласования, и при отсутствии оснований для отказа в оказании государственной услуги подготавливает заключение и направляет материалы по переводу в уполномоченный орган по земельным отношениям области в течение 12 (двенадцати) календарных дней;</w:t>
      </w:r>
    </w:p>
    <w:bookmarkEnd w:id="670"/>
    <w:bookmarkStart w:name="z1971" w:id="671"/>
    <w:p>
      <w:pPr>
        <w:spacing w:after="0"/>
        <w:ind w:left="0"/>
        <w:jc w:val="both"/>
      </w:pPr>
      <w:r>
        <w:rPr>
          <w:rFonts w:ascii="Times New Roman"/>
          <w:b w:val="false"/>
          <w:i w:val="false"/>
          <w:color w:val="000000"/>
          <w:sz w:val="28"/>
        </w:rPr>
        <w:t>
      11) ответственный исполнитель уполномоченного органа по земельным отношениям области рассматривает предоставленные материалы, согласовывает материалы перевода с областными органами сельского и водного хозяйства, охраны окружающей среды, обобщает результаты согласования, составляет заключение и направляет в уполномоченный орган района в течение 12 (двенадцати) календарных дней;</w:t>
      </w:r>
    </w:p>
    <w:bookmarkEnd w:id="671"/>
    <w:bookmarkStart w:name="z1972" w:id="672"/>
    <w:p>
      <w:pPr>
        <w:spacing w:after="0"/>
        <w:ind w:left="0"/>
        <w:jc w:val="both"/>
      </w:pPr>
      <w:r>
        <w:rPr>
          <w:rFonts w:ascii="Times New Roman"/>
          <w:b w:val="false"/>
          <w:i w:val="false"/>
          <w:color w:val="000000"/>
          <w:sz w:val="28"/>
        </w:rPr>
        <w:t>
      12) ответственный исполнитель уполномоченного органа района подготавливает проект решения услугодателя о переводе сельскохозяйственных угодий из одного вида в другой и направляет для подписания руководителю услугодателя в течение 1 (одного) календарного дня;</w:t>
      </w:r>
    </w:p>
    <w:bookmarkEnd w:id="672"/>
    <w:bookmarkStart w:name="z1973" w:id="673"/>
    <w:p>
      <w:pPr>
        <w:spacing w:after="0"/>
        <w:ind w:left="0"/>
        <w:jc w:val="both"/>
      </w:pPr>
      <w:r>
        <w:rPr>
          <w:rFonts w:ascii="Times New Roman"/>
          <w:b w:val="false"/>
          <w:i w:val="false"/>
          <w:color w:val="000000"/>
          <w:sz w:val="28"/>
        </w:rPr>
        <w:t>
      13) руководитель услугодателя подписывает результат оказания государственной услуги и направляет ответственному исполнителю услугодателя в течение 1 (одного) календарного дня;</w:t>
      </w:r>
    </w:p>
    <w:bookmarkEnd w:id="673"/>
    <w:bookmarkStart w:name="z1974" w:id="674"/>
    <w:p>
      <w:pPr>
        <w:spacing w:after="0"/>
        <w:ind w:left="0"/>
        <w:jc w:val="both"/>
      </w:pPr>
      <w:r>
        <w:rPr>
          <w:rFonts w:ascii="Times New Roman"/>
          <w:b w:val="false"/>
          <w:i w:val="false"/>
          <w:color w:val="000000"/>
          <w:sz w:val="28"/>
        </w:rPr>
        <w:t>
      14) сотрудник канцелярии услугодателя регистрирует результат оказания государственной услуги в течение 15 (пятнадцати) минут и передает в Государственную корпорацию через курьера в течение 2 (двух) часов;</w:t>
      </w:r>
    </w:p>
    <w:bookmarkEnd w:id="674"/>
    <w:bookmarkStart w:name="z1975" w:id="675"/>
    <w:p>
      <w:pPr>
        <w:spacing w:after="0"/>
        <w:ind w:left="0"/>
        <w:jc w:val="both"/>
      </w:pPr>
      <w:r>
        <w:rPr>
          <w:rFonts w:ascii="Times New Roman"/>
          <w:b w:val="false"/>
          <w:i w:val="false"/>
          <w:color w:val="000000"/>
          <w:sz w:val="28"/>
        </w:rPr>
        <w:t>
      15) выдача готовых документов услугополучателю осуществляется на основании расписки, при предъявлении удостоверения личности, либо электронного документа из сервиса цифровых документов (для идентификации) (либо его представителю по документу, подтверждающему полномочия).</w:t>
      </w:r>
    </w:p>
    <w:bookmarkEnd w:id="675"/>
    <w:bookmarkStart w:name="z1976" w:id="676"/>
    <w:p>
      <w:pPr>
        <w:spacing w:after="0"/>
        <w:ind w:left="0"/>
        <w:jc w:val="both"/>
      </w:pPr>
      <w:r>
        <w:rPr>
          <w:rFonts w:ascii="Times New Roman"/>
          <w:b w:val="false"/>
          <w:i w:val="false"/>
          <w:color w:val="000000"/>
          <w:sz w:val="28"/>
        </w:rPr>
        <w:t>
      При переводе орошаемой пашни в неорошаемые виды угодий:</w:t>
      </w:r>
    </w:p>
    <w:bookmarkEnd w:id="676"/>
    <w:bookmarkStart w:name="z1977" w:id="677"/>
    <w:p>
      <w:pPr>
        <w:spacing w:after="0"/>
        <w:ind w:left="0"/>
        <w:jc w:val="both"/>
      </w:pPr>
      <w:r>
        <w:rPr>
          <w:rFonts w:ascii="Times New Roman"/>
          <w:b w:val="false"/>
          <w:i w:val="false"/>
          <w:color w:val="000000"/>
          <w:sz w:val="28"/>
        </w:rPr>
        <w:t>
      16) ответственный исполнитель уполномоченного органа района рассматривает предоставленные материалы, согласовывает с районными органами сельского и водного хозяйства, обобщает результаты согласования, подготавливает заключение и направляет материалы по переводу в уполномоченный орган по земельным отношениям области в течение 8 (восьми) календарных дней.</w:t>
      </w:r>
    </w:p>
    <w:bookmarkEnd w:id="677"/>
    <w:bookmarkStart w:name="z1978" w:id="678"/>
    <w:p>
      <w:pPr>
        <w:spacing w:after="0"/>
        <w:ind w:left="0"/>
        <w:jc w:val="both"/>
      </w:pPr>
      <w:r>
        <w:rPr>
          <w:rFonts w:ascii="Times New Roman"/>
          <w:b w:val="false"/>
          <w:i w:val="false"/>
          <w:color w:val="000000"/>
          <w:sz w:val="28"/>
        </w:rPr>
        <w:t>
      17) ответственный исполнитель уполномоченного органа по земельным отношениям области рассматривает предоставленные материалы, согласовывает материалы перевода с областными органами сельского и водного хозяйства, охраны окружающей среды, обобщает результаты согласования, составляет заключение и направляет центральный уполномоченный орган по управлению земельными ресурсами в течение 8 (восьми) календарных дней;</w:t>
      </w:r>
    </w:p>
    <w:bookmarkEnd w:id="678"/>
    <w:bookmarkStart w:name="z1979" w:id="679"/>
    <w:p>
      <w:pPr>
        <w:spacing w:after="0"/>
        <w:ind w:left="0"/>
        <w:jc w:val="both"/>
      </w:pPr>
      <w:r>
        <w:rPr>
          <w:rFonts w:ascii="Times New Roman"/>
          <w:b w:val="false"/>
          <w:i w:val="false"/>
          <w:color w:val="000000"/>
          <w:sz w:val="28"/>
        </w:rPr>
        <w:t>
      18) центральный уполномоченный орган по управлению земельными ресурсами рассматривает предоставленные материалы, согласовывает с центральными уполномоченными органами по сельскому хозяйству, охране окружающей среды и направляет пакет документов с заключением в уполномоченный орган по земельным отношениям области в течение 7 (семи) календарных дней;</w:t>
      </w:r>
    </w:p>
    <w:bookmarkEnd w:id="679"/>
    <w:bookmarkStart w:name="z1980" w:id="680"/>
    <w:p>
      <w:pPr>
        <w:spacing w:after="0"/>
        <w:ind w:left="0"/>
        <w:jc w:val="both"/>
      </w:pPr>
      <w:r>
        <w:rPr>
          <w:rFonts w:ascii="Times New Roman"/>
          <w:b w:val="false"/>
          <w:i w:val="false"/>
          <w:color w:val="000000"/>
          <w:sz w:val="28"/>
        </w:rPr>
        <w:t>
      19) ответственный исполнитель уполномоченного органа по земельным отношениям области на основании соответствующего заключения центрального уполномоченного органа по управлению земельными ресурсами, при отсутствии оснований для отказа подготавливает проект решения услугодателя о переводе сельскохозяйственных угодий из одного вида в другой и направляет для подписания руководителю услугодателя в течение 2 (двух) календарных дней;</w:t>
      </w:r>
    </w:p>
    <w:bookmarkEnd w:id="680"/>
    <w:bookmarkStart w:name="z1981" w:id="681"/>
    <w:p>
      <w:pPr>
        <w:spacing w:after="0"/>
        <w:ind w:left="0"/>
        <w:jc w:val="both"/>
      </w:pPr>
      <w:r>
        <w:rPr>
          <w:rFonts w:ascii="Times New Roman"/>
          <w:b w:val="false"/>
          <w:i w:val="false"/>
          <w:color w:val="000000"/>
          <w:sz w:val="28"/>
        </w:rPr>
        <w:t>
      20) руководитель услугодателя подписывает результат оказания государственной услуги и направляет ответственному исполнителю услугодателя в течение 1 (одного) календарного дня;</w:t>
      </w:r>
    </w:p>
    <w:bookmarkEnd w:id="681"/>
    <w:bookmarkStart w:name="z1982" w:id="682"/>
    <w:p>
      <w:pPr>
        <w:spacing w:after="0"/>
        <w:ind w:left="0"/>
        <w:jc w:val="both"/>
      </w:pPr>
      <w:r>
        <w:rPr>
          <w:rFonts w:ascii="Times New Roman"/>
          <w:b w:val="false"/>
          <w:i w:val="false"/>
          <w:color w:val="000000"/>
          <w:sz w:val="28"/>
        </w:rPr>
        <w:t>
      21) сотрудник канцелярии услугодателя регистрирует результат оказания государственной услуги в течение 15 (пятнадцати) минут и передает в Государственную корпорацию через курьера в течение 2 (двух) часов;</w:t>
      </w:r>
    </w:p>
    <w:bookmarkEnd w:id="682"/>
    <w:bookmarkStart w:name="z1983" w:id="683"/>
    <w:p>
      <w:pPr>
        <w:spacing w:after="0"/>
        <w:ind w:left="0"/>
        <w:jc w:val="both"/>
      </w:pPr>
      <w:r>
        <w:rPr>
          <w:rFonts w:ascii="Times New Roman"/>
          <w:b w:val="false"/>
          <w:i w:val="false"/>
          <w:color w:val="000000"/>
          <w:sz w:val="28"/>
        </w:rPr>
        <w:t>
      22) выдача готовых документов услугополучателю осуществляется на основании расписки, при предъявлении удостоверения личности, либо электронного документа из сервиса цифровых документов (для идентификации) (либо его представителю по документу, подтверждающему полномочия).</w:t>
      </w:r>
    </w:p>
    <w:bookmarkEnd w:id="683"/>
    <w:bookmarkStart w:name="z1984" w:id="684"/>
    <w:p>
      <w:pPr>
        <w:spacing w:after="0"/>
        <w:ind w:left="0"/>
        <w:jc w:val="both"/>
      </w:pPr>
      <w:r>
        <w:rPr>
          <w:rFonts w:ascii="Times New Roman"/>
          <w:b w:val="false"/>
          <w:i w:val="false"/>
          <w:color w:val="000000"/>
          <w:sz w:val="28"/>
        </w:rPr>
        <w:t xml:space="preserve">
      7.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684"/>
    <w:bookmarkStart w:name="z1985" w:id="685"/>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685"/>
    <w:bookmarkStart w:name="z1986" w:id="686"/>
    <w:p>
      <w:pPr>
        <w:spacing w:after="0"/>
        <w:ind w:left="0"/>
        <w:jc w:val="both"/>
      </w:pPr>
      <w:r>
        <w:rPr>
          <w:rFonts w:ascii="Times New Roman"/>
          <w:b w:val="false"/>
          <w:i w:val="false"/>
          <w:color w:val="000000"/>
          <w:sz w:val="28"/>
        </w:rPr>
        <w:t>
      По результатам заслушивания услугодатель принимает решение о переводе сельскохозяйственных угодий из одного вида в другой, либо о мотивированном отказе в оказании государственной услуги.</w:t>
      </w:r>
    </w:p>
    <w:bookmarkEnd w:id="686"/>
    <w:bookmarkStart w:name="z1987" w:id="687"/>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канцелярию услугодателя.</w:t>
      </w:r>
    </w:p>
    <w:bookmarkEnd w:id="687"/>
    <w:bookmarkStart w:name="z1988" w:id="688"/>
    <w:p>
      <w:pPr>
        <w:spacing w:after="0"/>
        <w:ind w:left="0"/>
        <w:jc w:val="both"/>
      </w:pPr>
      <w:r>
        <w:rPr>
          <w:rFonts w:ascii="Times New Roman"/>
          <w:b w:val="false"/>
          <w:i w:val="false"/>
          <w:color w:val="000000"/>
          <w:sz w:val="28"/>
        </w:rPr>
        <w:t>
      8.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688"/>
    <w:bookmarkStart w:name="z1989" w:id="689"/>
    <w:p>
      <w:pPr>
        <w:spacing w:after="0"/>
        <w:ind w:left="0"/>
        <w:jc w:val="both"/>
      </w:pPr>
      <w:r>
        <w:rPr>
          <w:rFonts w:ascii="Times New Roman"/>
          <w:b w:val="false"/>
          <w:i w:val="false"/>
          <w:color w:val="000000"/>
          <w:sz w:val="28"/>
        </w:rPr>
        <w:t>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689"/>
    <w:bookmarkStart w:name="z1990" w:id="690"/>
    <w:p>
      <w:pPr>
        <w:spacing w:after="0"/>
        <w:ind w:left="0"/>
        <w:jc w:val="both"/>
      </w:pPr>
      <w:r>
        <w:rPr>
          <w:rFonts w:ascii="Times New Roman"/>
          <w:b w:val="false"/>
          <w:i w:val="false"/>
          <w:color w:val="000000"/>
          <w:sz w:val="28"/>
        </w:rPr>
        <w:t>
      9. При сбое информационной системы, услугодатель незамедлительно уведомляет сотрудника структурного подразделения услугодателя, ответственного за информационно-коммуникационную инфраструктуру.</w:t>
      </w:r>
    </w:p>
    <w:bookmarkEnd w:id="690"/>
    <w:bookmarkStart w:name="z1991" w:id="691"/>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691"/>
    <w:bookmarkStart w:name="z1992" w:id="692"/>
    <w:p>
      <w:pPr>
        <w:spacing w:after="0"/>
        <w:ind w:left="0"/>
        <w:jc w:val="both"/>
      </w:pPr>
      <w:r>
        <w:rPr>
          <w:rFonts w:ascii="Times New Roman"/>
          <w:b w:val="false"/>
          <w:i w:val="false"/>
          <w:color w:val="000000"/>
          <w:sz w:val="28"/>
        </w:rPr>
        <w:t>
      10. Услугодатель отказывает в оказании государственной услуги по основаниям, указанным в пункте 9 Перечня.</w:t>
      </w:r>
    </w:p>
    <w:bookmarkEnd w:id="692"/>
    <w:bookmarkStart w:name="z1993" w:id="69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693"/>
    <w:bookmarkStart w:name="z1994" w:id="694"/>
    <w:p>
      <w:pPr>
        <w:spacing w:after="0"/>
        <w:ind w:left="0"/>
        <w:jc w:val="both"/>
      </w:pPr>
      <w:r>
        <w:rPr>
          <w:rFonts w:ascii="Times New Roman"/>
          <w:b w:val="false"/>
          <w:i w:val="false"/>
          <w:color w:val="000000"/>
          <w:sz w:val="28"/>
        </w:rPr>
        <w:t>
      11.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694"/>
    <w:bookmarkStart w:name="z1995" w:id="695"/>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услугодателем не направляется в орган, рассматривающий жалобу (вышестоящий административный орган и (или) должностное лицо), в случае принятия в течение 3 (трех) рабочих дней благоприятного акта, совершения административного действия, полностью удовлетворяющие требования, указанные в жалобе.</w:t>
      </w:r>
    </w:p>
    <w:bookmarkEnd w:id="695"/>
    <w:bookmarkStart w:name="z1996" w:id="696"/>
    <w:p>
      <w:pPr>
        <w:spacing w:after="0"/>
        <w:ind w:left="0"/>
        <w:jc w:val="both"/>
      </w:pPr>
      <w:r>
        <w:rPr>
          <w:rFonts w:ascii="Times New Roman"/>
          <w:b w:val="false"/>
          <w:i w:val="false"/>
          <w:color w:val="000000"/>
          <w:sz w:val="28"/>
        </w:rPr>
        <w:t xml:space="preserve">
      12.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696"/>
    <w:bookmarkStart w:name="z1997" w:id="697"/>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697"/>
    <w:bookmarkStart w:name="z1998" w:id="698"/>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698"/>
    <w:bookmarkStart w:name="z1999" w:id="699"/>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10 (десять) рабочих дней в случаях необходимости:</w:t>
      </w:r>
    </w:p>
    <w:bookmarkEnd w:id="699"/>
    <w:bookmarkStart w:name="z2000" w:id="700"/>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700"/>
    <w:bookmarkStart w:name="z2001" w:id="701"/>
    <w:p>
      <w:pPr>
        <w:spacing w:after="0"/>
        <w:ind w:left="0"/>
        <w:jc w:val="both"/>
      </w:pPr>
      <w:r>
        <w:rPr>
          <w:rFonts w:ascii="Times New Roman"/>
          <w:b w:val="false"/>
          <w:i w:val="false"/>
          <w:color w:val="000000"/>
          <w:sz w:val="28"/>
        </w:rPr>
        <w:t>
      2) получения дополнительной информации.</w:t>
      </w:r>
    </w:p>
    <w:bookmarkEnd w:id="701"/>
    <w:bookmarkStart w:name="z2002" w:id="702"/>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702"/>
    <w:bookmarkStart w:name="z2003" w:id="703"/>
    <w:p>
      <w:pPr>
        <w:spacing w:after="0"/>
        <w:ind w:left="0"/>
        <w:jc w:val="both"/>
      </w:pPr>
      <w:r>
        <w:rPr>
          <w:rFonts w:ascii="Times New Roman"/>
          <w:b w:val="false"/>
          <w:i w:val="false"/>
          <w:color w:val="000000"/>
          <w:sz w:val="28"/>
        </w:rPr>
        <w:t xml:space="preserve">
      13.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7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окончательного</w:t>
            </w:r>
            <w:r>
              <w:br/>
            </w:r>
            <w:r>
              <w:rPr>
                <w:rFonts w:ascii="Times New Roman"/>
                <w:b w:val="false"/>
                <w:i w:val="false"/>
                <w:color w:val="000000"/>
                <w:sz w:val="20"/>
              </w:rPr>
              <w:t>решения на перевод</w:t>
            </w:r>
            <w:r>
              <w:br/>
            </w:r>
            <w:r>
              <w:rPr>
                <w:rFonts w:ascii="Times New Roman"/>
                <w:b w:val="false"/>
                <w:i w:val="false"/>
                <w:color w:val="000000"/>
                <w:sz w:val="20"/>
              </w:rPr>
              <w:t>сельскохозяйственных угодий</w:t>
            </w:r>
            <w:r>
              <w:br/>
            </w:r>
            <w:r>
              <w:rPr>
                <w:rFonts w:ascii="Times New Roman"/>
                <w:b w:val="false"/>
                <w:i w:val="false"/>
                <w:color w:val="000000"/>
                <w:sz w:val="20"/>
              </w:rPr>
              <w:t>из одного вида в другой"</w:t>
            </w:r>
          </w:p>
        </w:tc>
      </w:tr>
    </w:tbl>
    <w:bookmarkStart w:name="z2005" w:id="704"/>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окончательного решения на перевод сельскохозяйственных угодий из одного вида в другой"</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районов и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(далее – портал) и через Государственную корпорацию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(тридцать) календарных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услугодателя о переводе сельскохозяйственных угодий из одного вида в другой,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 – в соответствии с графиком работы центров обслуживания населения, за исключением воскресенья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заявление о выдаче окончательного решения на перевод сельскохозяйственных угодий из одного вида в другой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государственной услуги "Выдача окончательного решения на перевод сельскохозяйственных угодий из одного вида в другой" (далее – Правила);</w:t>
            </w:r>
          </w:p>
          <w:p>
            <w:pPr>
              <w:spacing w:after="20"/>
              <w:ind w:left="20"/>
              <w:jc w:val="both"/>
            </w:pPr>
            <w:r>
              <w:rPr>
                <w:rFonts w:ascii="Times New Roman"/>
                <w:b w:val="false"/>
                <w:i w:val="false"/>
                <w:color w:val="000000"/>
                <w:sz w:val="20"/>
              </w:rPr>
              <w:t>
2) при переводе:</w:t>
            </w:r>
          </w:p>
          <w:p>
            <w:pPr>
              <w:spacing w:after="20"/>
              <w:ind w:left="20"/>
              <w:jc w:val="both"/>
            </w:pPr>
            <w:r>
              <w:rPr>
                <w:rFonts w:ascii="Times New Roman"/>
                <w:b w:val="false"/>
                <w:i w:val="false"/>
                <w:color w:val="000000"/>
                <w:sz w:val="20"/>
              </w:rPr>
              <w:t>
менее ценных сельскохозяйственных угодий из одного вида в другой и в более ценные – пояснительная записка с выводами и предложениями согласующих уполномоченных органов районов и городов в области сельского и водного хозяйства;</w:t>
            </w:r>
          </w:p>
          <w:p>
            <w:pPr>
              <w:spacing w:after="20"/>
              <w:ind w:left="20"/>
              <w:jc w:val="both"/>
            </w:pPr>
            <w:r>
              <w:rPr>
                <w:rFonts w:ascii="Times New Roman"/>
                <w:b w:val="false"/>
                <w:i w:val="false"/>
                <w:color w:val="000000"/>
                <w:sz w:val="20"/>
              </w:rPr>
              <w:t>
неорошаемой пашни в другие менее ценные виды сельскохозяйственных угодий – пояснительная записка с выводами и предложениями согласующих областных уполномоченных органов сельского и водного хозяйства, охраны окружающей среды;</w:t>
            </w:r>
          </w:p>
          <w:p>
            <w:pPr>
              <w:spacing w:after="20"/>
              <w:ind w:left="20"/>
              <w:jc w:val="both"/>
            </w:pPr>
            <w:r>
              <w:rPr>
                <w:rFonts w:ascii="Times New Roman"/>
                <w:b w:val="false"/>
                <w:i w:val="false"/>
                <w:color w:val="000000"/>
                <w:sz w:val="20"/>
              </w:rPr>
              <w:t>
3) экспликация земель, намечаемых к переводу сельскохозяйственных угодий из одного вида в другой;</w:t>
            </w:r>
          </w:p>
          <w:p>
            <w:pPr>
              <w:spacing w:after="20"/>
              <w:ind w:left="20"/>
              <w:jc w:val="both"/>
            </w:pPr>
            <w:r>
              <w:rPr>
                <w:rFonts w:ascii="Times New Roman"/>
                <w:b w:val="false"/>
                <w:i w:val="false"/>
                <w:color w:val="000000"/>
                <w:sz w:val="20"/>
              </w:rPr>
              <w:t>
4) акт полевого обследования с указанием местоположения сельскохозяйственных угодий, намечаемых переводу в другие, их площади, вид использования, причина перевода и чертеж полевого обследования с отображением выявленных сельскохозяйственных земель, подлежащих трансформации, подписанные представителями подразделений согласующих государственных органов и всех заинтересованных уполномоченных землепользователей (владельцев) этих земель;</w:t>
            </w:r>
          </w:p>
          <w:p>
            <w:pPr>
              <w:spacing w:after="20"/>
              <w:ind w:left="20"/>
              <w:jc w:val="both"/>
            </w:pPr>
            <w:r>
              <w:rPr>
                <w:rFonts w:ascii="Times New Roman"/>
                <w:b w:val="false"/>
                <w:i w:val="false"/>
                <w:color w:val="000000"/>
                <w:sz w:val="20"/>
              </w:rPr>
              <w:t>
5) качественная характеристика земельных участков;</w:t>
            </w:r>
          </w:p>
          <w:p>
            <w:pPr>
              <w:spacing w:after="20"/>
              <w:ind w:left="20"/>
              <w:jc w:val="both"/>
            </w:pPr>
            <w:r>
              <w:rPr>
                <w:rFonts w:ascii="Times New Roman"/>
                <w:b w:val="false"/>
                <w:i w:val="false"/>
                <w:color w:val="000000"/>
                <w:sz w:val="20"/>
              </w:rPr>
              <w:t xml:space="preserve">
6) сведения о техническом состоянии оросительной сети, системы лиманного орошения, обводнительных сооружений, а также стоимости основных фондов; </w:t>
            </w:r>
          </w:p>
          <w:p>
            <w:pPr>
              <w:spacing w:after="20"/>
              <w:ind w:left="20"/>
              <w:jc w:val="both"/>
            </w:pPr>
            <w:r>
              <w:rPr>
                <w:rFonts w:ascii="Times New Roman"/>
                <w:b w:val="false"/>
                <w:i w:val="false"/>
                <w:color w:val="000000"/>
                <w:sz w:val="20"/>
              </w:rPr>
              <w:t xml:space="preserve">
7) в случае, если земельный участок расположен на приаэродромной территории, разрешения, выдаваемого в соответствии с Правилами выдачи разрешений на осуществление деятельности, которая может представлять угрозу безопасности полетов воздушных судов, утверждҰнными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12 мая 2011 года № 504.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3) отрицательный ответ уполномоченного государственного органа на запрос о согласовании, который требуется для оказания государственной услуги:</w:t>
            </w:r>
          </w:p>
          <w:p>
            <w:pPr>
              <w:spacing w:after="20"/>
              <w:ind w:left="20"/>
              <w:jc w:val="both"/>
            </w:pPr>
            <w:r>
              <w:rPr>
                <w:rFonts w:ascii="Times New Roman"/>
                <w:b w:val="false"/>
                <w:i w:val="false"/>
                <w:color w:val="000000"/>
                <w:sz w:val="20"/>
              </w:rPr>
              <w:t xml:space="preserve">
4) в случае наличия дефицита пастбищ в данном населенном пункте, запрещается перевод пастбищ в пашни.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окончательного</w:t>
            </w:r>
            <w:r>
              <w:br/>
            </w:r>
            <w:r>
              <w:rPr>
                <w:rFonts w:ascii="Times New Roman"/>
                <w:b w:val="false"/>
                <w:i w:val="false"/>
                <w:color w:val="000000"/>
                <w:sz w:val="20"/>
              </w:rPr>
              <w:t>решения на перевод</w:t>
            </w:r>
            <w:r>
              <w:br/>
            </w:r>
            <w:r>
              <w:rPr>
                <w:rFonts w:ascii="Times New Roman"/>
                <w:b w:val="false"/>
                <w:i w:val="false"/>
                <w:color w:val="000000"/>
                <w:sz w:val="20"/>
              </w:rPr>
              <w:t>сельскохозяйственных угодий</w:t>
            </w:r>
            <w:r>
              <w:br/>
            </w:r>
            <w:r>
              <w:rPr>
                <w:rFonts w:ascii="Times New Roman"/>
                <w:b w:val="false"/>
                <w:i w:val="false"/>
                <w:color w:val="000000"/>
                <w:sz w:val="20"/>
              </w:rPr>
              <w:t>из одного вида в другой"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Акиму</w:t>
            </w:r>
            <w:r>
              <w:br/>
            </w:r>
            <w:r>
              <w:rPr>
                <w:rFonts w:ascii="Times New Roman"/>
                <w:b w:val="false"/>
                <w:i w:val="false"/>
                <w:color w:val="000000"/>
                <w:sz w:val="20"/>
              </w:rPr>
              <w:t>______________________</w:t>
            </w:r>
            <w:r>
              <w:br/>
            </w:r>
            <w:r>
              <w:rPr>
                <w:rFonts w:ascii="Times New Roman"/>
                <w:b w:val="false"/>
                <w:i w:val="false"/>
                <w:color w:val="000000"/>
                <w:sz w:val="20"/>
              </w:rPr>
              <w:t>(области, города, района)</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физического</w:t>
            </w:r>
            <w:r>
              <w:br/>
            </w:r>
            <w:r>
              <w:rPr>
                <w:rFonts w:ascii="Times New Roman"/>
                <w:b w:val="false"/>
                <w:i w:val="false"/>
                <w:color w:val="000000"/>
                <w:sz w:val="20"/>
              </w:rPr>
              <w:t>лица</w:t>
            </w:r>
            <w:r>
              <w:br/>
            </w:r>
            <w:r>
              <w:rPr>
                <w:rFonts w:ascii="Times New Roman"/>
                <w:b w:val="false"/>
                <w:i w:val="false"/>
                <w:color w:val="000000"/>
                <w:sz w:val="20"/>
              </w:rPr>
              <w:t>либо полное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 либо</w:t>
            </w:r>
            <w:r>
              <w:br/>
            </w:r>
            <w:r>
              <w:rPr>
                <w:rFonts w:ascii="Times New Roman"/>
                <w:b w:val="false"/>
                <w:i w:val="false"/>
                <w:color w:val="000000"/>
                <w:sz w:val="20"/>
              </w:rPr>
              <w:t>бизнес-идентификационный</w:t>
            </w:r>
            <w:r>
              <w:br/>
            </w:r>
            <w:r>
              <w:rPr>
                <w:rFonts w:ascii="Times New Roman"/>
                <w:b w:val="false"/>
                <w:i w:val="false"/>
                <w:color w:val="000000"/>
                <w:sz w:val="20"/>
              </w:rPr>
              <w:t xml:space="preserve">номер) </w:t>
            </w:r>
            <w:r>
              <w:br/>
            </w:r>
            <w:r>
              <w:rPr>
                <w:rFonts w:ascii="Times New Roman"/>
                <w:b w:val="false"/>
                <w:i w:val="false"/>
                <w:color w:val="000000"/>
                <w:sz w:val="20"/>
              </w:rPr>
              <w:t>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w:t>
            </w:r>
            <w:r>
              <w:br/>
            </w:r>
            <w:r>
              <w:rPr>
                <w:rFonts w:ascii="Times New Roman"/>
                <w:b w:val="false"/>
                <w:i w:val="false"/>
                <w:color w:val="000000"/>
                <w:sz w:val="20"/>
              </w:rPr>
              <w:t>или представителя</w:t>
            </w:r>
            <w:r>
              <w:br/>
            </w:r>
            <w:r>
              <w:rPr>
                <w:rFonts w:ascii="Times New Roman"/>
                <w:b w:val="false"/>
                <w:i w:val="false"/>
                <w:color w:val="000000"/>
                <w:sz w:val="20"/>
              </w:rPr>
              <w:t>____________________________</w:t>
            </w:r>
            <w:r>
              <w:br/>
            </w:r>
            <w:r>
              <w:rPr>
                <w:rFonts w:ascii="Times New Roman"/>
                <w:b w:val="false"/>
                <w:i w:val="false"/>
                <w:color w:val="000000"/>
                <w:sz w:val="20"/>
              </w:rPr>
              <w:t>юридического лица, контактный</w:t>
            </w:r>
            <w:r>
              <w:br/>
            </w:r>
            <w:r>
              <w:rPr>
                <w:rFonts w:ascii="Times New Roman"/>
                <w:b w:val="false"/>
                <w:i w:val="false"/>
                <w:color w:val="000000"/>
                <w:sz w:val="20"/>
              </w:rPr>
              <w:t>телефон (при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местонахождения</w:t>
            </w:r>
            <w:r>
              <w:br/>
            </w:r>
            <w:r>
              <w:rPr>
                <w:rFonts w:ascii="Times New Roman"/>
                <w:b w:val="false"/>
                <w:i w:val="false"/>
                <w:color w:val="000000"/>
                <w:sz w:val="20"/>
              </w:rPr>
              <w:t>(для юридических лиц)</w:t>
            </w:r>
            <w:r>
              <w:br/>
            </w:r>
            <w:r>
              <w:rPr>
                <w:rFonts w:ascii="Times New Roman"/>
                <w:b w:val="false"/>
                <w:i w:val="false"/>
                <w:color w:val="000000"/>
                <w:sz w:val="20"/>
              </w:rPr>
              <w:t>____________________________</w:t>
            </w:r>
            <w:r>
              <w:br/>
            </w:r>
            <w:r>
              <w:rPr>
                <w:rFonts w:ascii="Times New Roman"/>
                <w:b w:val="false"/>
                <w:i w:val="false"/>
                <w:color w:val="000000"/>
                <w:sz w:val="20"/>
              </w:rPr>
              <w:t>либо адрес проживания</w:t>
            </w:r>
            <w:r>
              <w:br/>
            </w:r>
            <w:r>
              <w:rPr>
                <w:rFonts w:ascii="Times New Roman"/>
                <w:b w:val="false"/>
                <w:i w:val="false"/>
                <w:color w:val="000000"/>
                <w:sz w:val="20"/>
              </w:rPr>
              <w:t>(для физических лиц)</w:t>
            </w:r>
          </w:p>
        </w:tc>
      </w:tr>
    </w:tbl>
    <w:bookmarkStart w:name="z2009" w:id="705"/>
    <w:p>
      <w:pPr>
        <w:spacing w:after="0"/>
        <w:ind w:left="0"/>
        <w:jc w:val="left"/>
      </w:pPr>
      <w:r>
        <w:rPr>
          <w:rFonts w:ascii="Times New Roman"/>
          <w:b/>
          <w:i w:val="false"/>
          <w:color w:val="000000"/>
        </w:rPr>
        <w:t xml:space="preserve"> Заявление на выдачу окончательного решения на перевод сельскохозяйственных угодий из одного вида в другой</w:t>
      </w:r>
    </w:p>
    <w:bookmarkEnd w:id="705"/>
    <w:p>
      <w:pPr>
        <w:spacing w:after="0"/>
        <w:ind w:left="0"/>
        <w:jc w:val="both"/>
      </w:pPr>
      <w:bookmarkStart w:name="z2010" w:id="706"/>
      <w:r>
        <w:rPr>
          <w:rFonts w:ascii="Times New Roman"/>
          <w:b w:val="false"/>
          <w:i w:val="false"/>
          <w:color w:val="000000"/>
          <w:sz w:val="28"/>
        </w:rPr>
        <w:t>
      Прошу предоставить право временного возмездного/безвозмездного</w:t>
      </w:r>
    </w:p>
    <w:bookmarkEnd w:id="706"/>
    <w:p>
      <w:pPr>
        <w:spacing w:after="0"/>
        <w:ind w:left="0"/>
        <w:jc w:val="both"/>
      </w:pPr>
      <w:r>
        <w:rPr>
          <w:rFonts w:ascii="Times New Roman"/>
          <w:b w:val="false"/>
          <w:i w:val="false"/>
          <w:color w:val="000000"/>
          <w:sz w:val="28"/>
        </w:rPr>
        <w:t>      землепользования, частной собственности (нужное подчеркнуть) на земельный</w:t>
      </w:r>
    </w:p>
    <w:p>
      <w:pPr>
        <w:spacing w:after="0"/>
        <w:ind w:left="0"/>
        <w:jc w:val="both"/>
      </w:pPr>
      <w:r>
        <w:rPr>
          <w:rFonts w:ascii="Times New Roman"/>
          <w:b w:val="false"/>
          <w:i w:val="false"/>
          <w:color w:val="000000"/>
          <w:sz w:val="28"/>
        </w:rPr>
        <w:t>участок, расположенный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(адрес (местоположение) земельного участка)</w:t>
      </w:r>
    </w:p>
    <w:p>
      <w:pPr>
        <w:spacing w:after="0"/>
        <w:ind w:left="0"/>
        <w:jc w:val="both"/>
      </w:pPr>
      <w:r>
        <w:rPr>
          <w:rFonts w:ascii="Times New Roman"/>
          <w:b w:val="false"/>
          <w:i w:val="false"/>
          <w:color w:val="000000"/>
          <w:sz w:val="28"/>
        </w:rPr>
        <w:t>площадью ____________ гектар, для __________________________________________,</w:t>
      </w:r>
    </w:p>
    <w:p>
      <w:pPr>
        <w:spacing w:after="0"/>
        <w:ind w:left="0"/>
        <w:jc w:val="both"/>
      </w:pPr>
      <w:r>
        <w:rPr>
          <w:rFonts w:ascii="Times New Roman"/>
          <w:b w:val="false"/>
          <w:i w:val="false"/>
          <w:color w:val="000000"/>
          <w:sz w:val="28"/>
        </w:rPr>
        <w:t>(целевое назначение земельного участка)</w:t>
      </w:r>
    </w:p>
    <w:p>
      <w:pPr>
        <w:spacing w:after="0"/>
        <w:ind w:left="0"/>
        <w:jc w:val="both"/>
      </w:pPr>
      <w:r>
        <w:rPr>
          <w:rFonts w:ascii="Times New Roman"/>
          <w:b w:val="false"/>
          <w:i w:val="false"/>
          <w:color w:val="000000"/>
          <w:sz w:val="28"/>
        </w:rPr>
        <w:t>на основании ______________________________________________________________.</w:t>
      </w:r>
    </w:p>
    <w:p>
      <w:pPr>
        <w:spacing w:after="0"/>
        <w:ind w:left="0"/>
        <w:jc w:val="both"/>
      </w:pPr>
      <w:r>
        <w:rPr>
          <w:rFonts w:ascii="Times New Roman"/>
          <w:b w:val="false"/>
          <w:i w:val="false"/>
          <w:color w:val="000000"/>
          <w:sz w:val="28"/>
        </w:rPr>
        <w:t>(указать основание)</w:t>
      </w:r>
    </w:p>
    <w:p>
      <w:pPr>
        <w:spacing w:after="0"/>
        <w:ind w:left="0"/>
        <w:jc w:val="both"/>
      </w:pPr>
      <w:r>
        <w:rPr>
          <w:rFonts w:ascii="Times New Roman"/>
          <w:b w:val="false"/>
          <w:i w:val="false"/>
          <w:color w:val="000000"/>
          <w:sz w:val="28"/>
        </w:rPr>
        <w:t>Согласен(на)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Услугополучатель 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подпись/электронная цифровая подпись услугополучателя)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"Выдача окончательного</w:t>
            </w:r>
            <w:r>
              <w:br/>
            </w:r>
            <w:r>
              <w:rPr>
                <w:rFonts w:ascii="Times New Roman"/>
                <w:b w:val="false"/>
                <w:i w:val="false"/>
                <w:color w:val="000000"/>
                <w:sz w:val="20"/>
              </w:rPr>
              <w:t>решения на перевод</w:t>
            </w:r>
            <w:r>
              <w:br/>
            </w:r>
            <w:r>
              <w:rPr>
                <w:rFonts w:ascii="Times New Roman"/>
                <w:b w:val="false"/>
                <w:i w:val="false"/>
                <w:color w:val="000000"/>
                <w:sz w:val="20"/>
              </w:rPr>
              <w:t>сельскохозяйственных угодий</w:t>
            </w:r>
            <w:r>
              <w:br/>
            </w:r>
            <w:r>
              <w:rPr>
                <w:rFonts w:ascii="Times New Roman"/>
                <w:b w:val="false"/>
                <w:i w:val="false"/>
                <w:color w:val="000000"/>
                <w:sz w:val="20"/>
              </w:rPr>
              <w:t>из одного вида в другой"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13" w:id="707"/>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707"/>
    <w:p>
      <w:pPr>
        <w:spacing w:after="0"/>
        <w:ind w:left="0"/>
        <w:jc w:val="both"/>
      </w:pPr>
      <w:bookmarkStart w:name="z2014" w:id="708"/>
      <w:r>
        <w:rPr>
          <w:rFonts w:ascii="Times New Roman"/>
          <w:b w:val="false"/>
          <w:i w:val="false"/>
          <w:color w:val="000000"/>
          <w:sz w:val="28"/>
        </w:rPr>
        <w:t>
      Уважаемый (ая) _________________________________</w:t>
      </w:r>
    </w:p>
    <w:bookmarkEnd w:id="708"/>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w:t>
      </w:r>
    </w:p>
    <w:p>
      <w:pPr>
        <w:spacing w:after="0"/>
        <w:ind w:left="0"/>
        <w:jc w:val="both"/>
      </w:pPr>
      <w:r>
        <w:rPr>
          <w:rFonts w:ascii="Times New Roman"/>
          <w:b w:val="false"/>
          <w:i w:val="false"/>
          <w:color w:val="000000"/>
          <w:sz w:val="28"/>
        </w:rPr>
        <w:t>кодекса Республики Казахстан настоящим уведомлением информируем о том, что</w:t>
      </w:r>
    </w:p>
    <w:p>
      <w:pPr>
        <w:spacing w:after="0"/>
        <w:ind w:left="0"/>
        <w:jc w:val="both"/>
      </w:pPr>
      <w:r>
        <w:rPr>
          <w:rFonts w:ascii="Times New Roman"/>
          <w:b w:val="false"/>
          <w:i w:val="false"/>
          <w:color w:val="000000"/>
          <w:sz w:val="28"/>
        </w:rPr>
        <w:t>Вам будет отказано в оказании государственной услуги "Выдача окончательного</w:t>
      </w:r>
    </w:p>
    <w:p>
      <w:pPr>
        <w:spacing w:after="0"/>
        <w:ind w:left="0"/>
        <w:jc w:val="both"/>
      </w:pPr>
      <w:r>
        <w:rPr>
          <w:rFonts w:ascii="Times New Roman"/>
          <w:b w:val="false"/>
          <w:i w:val="false"/>
          <w:color w:val="000000"/>
          <w:sz w:val="28"/>
        </w:rPr>
        <w:t>решения на перевод сельскохозяйственных угодий из одного вида в другой", так как:</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(перечисление причины отказа)</w:t>
      </w:r>
    </w:p>
    <w:p>
      <w:pPr>
        <w:spacing w:after="0"/>
        <w:ind w:left="0"/>
        <w:jc w:val="both"/>
      </w:pPr>
      <w:r>
        <w:rPr>
          <w:rFonts w:ascii="Times New Roman"/>
          <w:b w:val="false"/>
          <w:i w:val="false"/>
          <w:color w:val="000000"/>
          <w:sz w:val="28"/>
        </w:rPr>
        <w:t>Заслушивание по вопросу отказа будет осуществляться через 2 (два) рабочих дня</w:t>
      </w:r>
    </w:p>
    <w:p>
      <w:pPr>
        <w:spacing w:after="0"/>
        <w:ind w:left="0"/>
        <w:jc w:val="both"/>
      </w:pPr>
      <w:r>
        <w:rPr>
          <w:rFonts w:ascii="Times New Roman"/>
          <w:b w:val="false"/>
          <w:i w:val="false"/>
          <w:color w:val="000000"/>
          <w:sz w:val="28"/>
        </w:rPr>
        <w:t>со дня направления данного уведомления, где Вы можете выразить свою позицию</w:t>
      </w:r>
    </w:p>
    <w:p>
      <w:pPr>
        <w:spacing w:after="0"/>
        <w:ind w:left="0"/>
        <w:jc w:val="both"/>
      </w:pPr>
      <w:r>
        <w:rPr>
          <w:rFonts w:ascii="Times New Roman"/>
          <w:b w:val="false"/>
          <w:i w:val="false"/>
          <w:color w:val="000000"/>
          <w:sz w:val="28"/>
        </w:rPr>
        <w:t>по данному решению (вписать нужное):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(дата и время проведения заслушивания, место (способ) проведения заслушивания:</w:t>
      </w:r>
    </w:p>
    <w:p>
      <w:pPr>
        <w:spacing w:after="0"/>
        <w:ind w:left="0"/>
        <w:jc w:val="both"/>
      </w:pPr>
      <w:r>
        <w:rPr>
          <w:rFonts w:ascii="Times New Roman"/>
          <w:b w:val="false"/>
          <w:i w:val="false"/>
          <w:color w:val="000000"/>
          <w:sz w:val="28"/>
        </w:rPr>
        <w:t>в здании по адресу/посредством видеоконференцсвязи/ иных средств коммуникации)</w:t>
      </w:r>
    </w:p>
    <w:p>
      <w:pPr>
        <w:spacing w:after="0"/>
        <w:ind w:left="0"/>
        <w:jc w:val="both"/>
      </w:pPr>
      <w:r>
        <w:rPr>
          <w:rFonts w:ascii="Times New Roman"/>
          <w:b w:val="false"/>
          <w:i w:val="false"/>
          <w:color w:val="000000"/>
          <w:sz w:val="28"/>
        </w:rPr>
        <w:t>Услугодатель _______________________________________________________</w:t>
      </w:r>
    </w:p>
    <w:p>
      <w:pPr>
        <w:spacing w:after="0"/>
        <w:ind w:left="0"/>
        <w:jc w:val="both"/>
      </w:pPr>
      <w:r>
        <w:rPr>
          <w:rFonts w:ascii="Times New Roman"/>
          <w:b w:val="false"/>
          <w:i w:val="false"/>
          <w:color w:val="000000"/>
          <w:sz w:val="28"/>
        </w:rPr>
        <w:t>(подпись/электронная цифровая подпись, фамилия, имя, отчество (при его наличии) руководителя)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2997" w:id="709"/>
    <w:p>
      <w:pPr>
        <w:spacing w:after="0"/>
        <w:ind w:left="0"/>
        <w:jc w:val="left"/>
      </w:pPr>
      <w:r>
        <w:rPr>
          <w:rFonts w:ascii="Times New Roman"/>
          <w:b/>
          <w:i w:val="false"/>
          <w:color w:val="000000"/>
        </w:rPr>
        <w:t xml:space="preserve"> Правила оказания государственной услуги "Предоставление земельного участка из земель поселка, села"</w:t>
      </w:r>
    </w:p>
    <w:bookmarkEnd w:id="709"/>
    <w:p>
      <w:pPr>
        <w:spacing w:after="0"/>
        <w:ind w:left="0"/>
        <w:jc w:val="both"/>
      </w:pPr>
      <w:r>
        <w:rPr>
          <w:rFonts w:ascii="Times New Roman"/>
          <w:b w:val="false"/>
          <w:i w:val="false"/>
          <w:color w:val="ff0000"/>
          <w:sz w:val="28"/>
        </w:rPr>
        <w:t xml:space="preserve">
      Сноска. Приложение 9 - в редакции приказа Министра сельского хозяйства РК от 01.08.2023 </w:t>
      </w:r>
      <w:r>
        <w:rPr>
          <w:rFonts w:ascii="Times New Roman"/>
          <w:b w:val="false"/>
          <w:i w:val="false"/>
          <w:color w:val="ff0000"/>
          <w:sz w:val="28"/>
        </w:rPr>
        <w:t>№ 287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998" w:id="710"/>
    <w:p>
      <w:pPr>
        <w:spacing w:after="0"/>
        <w:ind w:left="0"/>
        <w:jc w:val="left"/>
      </w:pPr>
      <w:r>
        <w:rPr>
          <w:rFonts w:ascii="Times New Roman"/>
          <w:b/>
          <w:i w:val="false"/>
          <w:color w:val="000000"/>
        </w:rPr>
        <w:t xml:space="preserve"> Глава 1. Общие положения</w:t>
      </w:r>
    </w:p>
    <w:bookmarkEnd w:id="710"/>
    <w:bookmarkStart w:name="z2999" w:id="711"/>
    <w:p>
      <w:pPr>
        <w:spacing w:after="0"/>
        <w:ind w:left="0"/>
        <w:jc w:val="both"/>
      </w:pPr>
      <w:r>
        <w:rPr>
          <w:rFonts w:ascii="Times New Roman"/>
          <w:b w:val="false"/>
          <w:i w:val="false"/>
          <w:color w:val="000000"/>
          <w:sz w:val="28"/>
        </w:rPr>
        <w:t xml:space="preserve">
      1. Настоящие Правила оказания государственной услуги "Предоставление земельного участка из земель поселка, села"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"Предоставление земельного участка из земель поселка, села" (далее – государственная услуга).</w:t>
      </w:r>
    </w:p>
    <w:bookmarkEnd w:id="711"/>
    <w:bookmarkStart w:name="z3000" w:id="7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12"/>
    <w:bookmarkStart w:name="z3001" w:id="713"/>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13"/>
    <w:bookmarkStart w:name="z3002" w:id="714"/>
    <w:p>
      <w:pPr>
        <w:spacing w:after="0"/>
        <w:ind w:left="0"/>
        <w:jc w:val="both"/>
      </w:pPr>
      <w:r>
        <w:rPr>
          <w:rFonts w:ascii="Times New Roman"/>
          <w:b w:val="false"/>
          <w:i w:val="false"/>
          <w:color w:val="000000"/>
          <w:sz w:val="28"/>
        </w:rPr>
        <w:t>
      2) кабинет пользователя на веб-портале "электронного правительства" (далее – личный кабинет)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714"/>
    <w:bookmarkStart w:name="z3003" w:id="715"/>
    <w:p>
      <w:pPr>
        <w:spacing w:after="0"/>
        <w:ind w:left="0"/>
        <w:jc w:val="both"/>
      </w:pPr>
      <w:r>
        <w:rPr>
          <w:rFonts w:ascii="Times New Roman"/>
          <w:b w:val="false"/>
          <w:i w:val="false"/>
          <w:color w:val="000000"/>
          <w:sz w:val="28"/>
        </w:rPr>
        <w:t>
      3) земельный участок – выделенная в замкнутых границах часть земли, закрепляемая в установленном Земельным кодексом Республики Казахстан (далее – Кодекс) порядке за субъектами земельных отношений;</w:t>
      </w:r>
    </w:p>
    <w:bookmarkEnd w:id="715"/>
    <w:bookmarkStart w:name="z3004" w:id="716"/>
    <w:p>
      <w:pPr>
        <w:spacing w:after="0"/>
        <w:ind w:left="0"/>
        <w:jc w:val="both"/>
      </w:pPr>
      <w:r>
        <w:rPr>
          <w:rFonts w:ascii="Times New Roman"/>
          <w:b w:val="false"/>
          <w:i w:val="false"/>
          <w:color w:val="000000"/>
          <w:sz w:val="28"/>
        </w:rPr>
        <w:t xml:space="preserve">
      4) информационная система единого государственного кадастра недвижимости (далее – ЕГКН) – информационная система, содержащая сведения земельного и правового кадастров, порядок ведения которых определяется </w:t>
      </w:r>
      <w:r>
        <w:rPr>
          <w:rFonts w:ascii="Times New Roman"/>
          <w:b w:val="false"/>
          <w:i w:val="false"/>
          <w:color w:val="000000"/>
          <w:sz w:val="28"/>
        </w:rPr>
        <w:t>Кодексом</w:t>
      </w:r>
      <w:r>
        <w:rPr>
          <w:rFonts w:ascii="Times New Roman"/>
          <w:b w:val="false"/>
          <w:i w:val="false"/>
          <w:color w:val="000000"/>
          <w:sz w:val="28"/>
        </w:rPr>
        <w:t xml:space="preserve">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716"/>
    <w:bookmarkStart w:name="z3005" w:id="717"/>
    <w:p>
      <w:pPr>
        <w:spacing w:after="0"/>
        <w:ind w:left="0"/>
        <w:jc w:val="both"/>
      </w:pPr>
      <w:r>
        <w:rPr>
          <w:rFonts w:ascii="Times New Roman"/>
          <w:b w:val="false"/>
          <w:i w:val="false"/>
          <w:color w:val="000000"/>
          <w:sz w:val="28"/>
        </w:rPr>
        <w:t>
      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717"/>
    <w:bookmarkStart w:name="z3006" w:id="718"/>
    <w:p>
      <w:pPr>
        <w:spacing w:after="0"/>
        <w:ind w:left="0"/>
        <w:jc w:val="both"/>
      </w:pPr>
      <w:r>
        <w:rPr>
          <w:rFonts w:ascii="Times New Roman"/>
          <w:b w:val="false"/>
          <w:i w:val="false"/>
          <w:color w:val="000000"/>
          <w:sz w:val="28"/>
        </w:rPr>
        <w:t>
      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сельского хозяйства РК от 29.02.2024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07" w:id="719"/>
    <w:p>
      <w:pPr>
        <w:spacing w:after="0"/>
        <w:ind w:left="0"/>
        <w:jc w:val="left"/>
      </w:pPr>
      <w:r>
        <w:rPr>
          <w:rFonts w:ascii="Times New Roman"/>
          <w:b/>
          <w:i w:val="false"/>
          <w:color w:val="000000"/>
        </w:rPr>
        <w:t xml:space="preserve"> Глава 2. Порядок оказания государственной услуги</w:t>
      </w:r>
    </w:p>
    <w:bookmarkEnd w:id="719"/>
    <w:bookmarkStart w:name="z3008" w:id="720"/>
    <w:p>
      <w:pPr>
        <w:spacing w:after="0"/>
        <w:ind w:left="0"/>
        <w:jc w:val="both"/>
      </w:pPr>
      <w:r>
        <w:rPr>
          <w:rFonts w:ascii="Times New Roman"/>
          <w:b w:val="false"/>
          <w:i w:val="false"/>
          <w:color w:val="000000"/>
          <w:sz w:val="28"/>
        </w:rPr>
        <w:t xml:space="preserve">
      3. Государственная услуга оказывается местным исполнительным органом области, города областного значения (на территории, переданной в его административное подчинение), акимом поселка, села (далее – услугодатель) физическим и юридическим лицам (далее – услугополучатель). </w:t>
      </w:r>
    </w:p>
    <w:bookmarkEnd w:id="720"/>
    <w:bookmarkStart w:name="z3009" w:id="721"/>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"Предоставление земельного участка из земель поселка, села"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721"/>
    <w:bookmarkStart w:name="z3010" w:id="722"/>
    <w:p>
      <w:pPr>
        <w:spacing w:after="0"/>
        <w:ind w:left="0"/>
        <w:jc w:val="both"/>
      </w:pPr>
      <w:r>
        <w:rPr>
          <w:rFonts w:ascii="Times New Roman"/>
          <w:b w:val="false"/>
          <w:i w:val="false"/>
          <w:color w:val="000000"/>
          <w:sz w:val="28"/>
        </w:rPr>
        <w:t xml:space="preserve">
      4. Прием заявления о предоставлении земельного участка из земель поселка, села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документов, указанных в пункте 8 Перечня, и выдача результата оказания государственной услуги осуществляются через Государственную корпорацию, либо через портал.</w:t>
      </w:r>
    </w:p>
    <w:bookmarkEnd w:id="722"/>
    <w:bookmarkStart w:name="z3011" w:id="723"/>
    <w:p>
      <w:pPr>
        <w:spacing w:after="0"/>
        <w:ind w:left="0"/>
        <w:jc w:val="both"/>
      </w:pPr>
      <w:r>
        <w:rPr>
          <w:rFonts w:ascii="Times New Roman"/>
          <w:b w:val="false"/>
          <w:i w:val="false"/>
          <w:color w:val="000000"/>
          <w:sz w:val="28"/>
        </w:rPr>
        <w:t>
      При оказании государственной услуги через Государственную корпорацию, день приема заявлений и документов не входит в срок оказания государственной услуги.</w:t>
      </w:r>
    </w:p>
    <w:bookmarkEnd w:id="723"/>
    <w:bookmarkStart w:name="z3012" w:id="724"/>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работник (оператор) операционного зала Государственной корпорации отказывают в приеме заявления.</w:t>
      </w:r>
    </w:p>
    <w:bookmarkEnd w:id="724"/>
    <w:bookmarkStart w:name="z3013" w:id="725"/>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истребываются услугодателем из соответствующих государственных информационных систем.</w:t>
      </w:r>
    </w:p>
    <w:bookmarkEnd w:id="725"/>
    <w:bookmarkStart w:name="z3014" w:id="726"/>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726"/>
    <w:bookmarkStart w:name="z3015" w:id="727"/>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727"/>
    <w:bookmarkStart w:name="z3016" w:id="728"/>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728"/>
    <w:bookmarkStart w:name="z3017" w:id="729"/>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729"/>
    <w:bookmarkStart w:name="z3018" w:id="730"/>
    <w:p>
      <w:pPr>
        <w:spacing w:after="0"/>
        <w:ind w:left="0"/>
        <w:jc w:val="both"/>
      </w:pPr>
      <w:r>
        <w:rPr>
          <w:rFonts w:ascii="Times New Roman"/>
          <w:b w:val="false"/>
          <w:i w:val="false"/>
          <w:color w:val="000000"/>
          <w:sz w:val="28"/>
        </w:rPr>
        <w:t>
      6. При обращении услугополучателя через Государственную корпорацию государственная услуга оказывается в двух этапах.</w:t>
      </w:r>
    </w:p>
    <w:bookmarkEnd w:id="730"/>
    <w:bookmarkStart w:name="z3019" w:id="731"/>
    <w:p>
      <w:pPr>
        <w:spacing w:after="0"/>
        <w:ind w:left="0"/>
        <w:jc w:val="both"/>
      </w:pPr>
      <w:r>
        <w:rPr>
          <w:rFonts w:ascii="Times New Roman"/>
          <w:b w:val="false"/>
          <w:i w:val="false"/>
          <w:color w:val="000000"/>
          <w:sz w:val="28"/>
        </w:rPr>
        <w:t>
      Первый этап: определение возможности использования испрашиваемого земельного участка по заявленному целевому назначению, изготовление акта выбора земельного участка, составление архитектурно-планировочного задания, технических условий на подключение к инженерным сетям и топографии – в течение 28 (двадцати восьми) рабочих дней:</w:t>
      </w:r>
    </w:p>
    <w:bookmarkEnd w:id="731"/>
    <w:bookmarkStart w:name="z3020" w:id="732"/>
    <w:p>
      <w:pPr>
        <w:spacing w:after="0"/>
        <w:ind w:left="0"/>
        <w:jc w:val="both"/>
      </w:pPr>
      <w:r>
        <w:rPr>
          <w:rFonts w:ascii="Times New Roman"/>
          <w:b w:val="false"/>
          <w:i w:val="false"/>
          <w:color w:val="000000"/>
          <w:sz w:val="28"/>
        </w:rPr>
        <w:t>
      1) работник (оператор) операционного зала осуществляет прием и регистрацию документов, указанных в Перечне, в течение 30 (тридцати) минут;</w:t>
      </w:r>
    </w:p>
    <w:bookmarkEnd w:id="732"/>
    <w:bookmarkStart w:name="z3021" w:id="733"/>
    <w:p>
      <w:pPr>
        <w:spacing w:after="0"/>
        <w:ind w:left="0"/>
        <w:jc w:val="both"/>
      </w:pPr>
      <w:r>
        <w:rPr>
          <w:rFonts w:ascii="Times New Roman"/>
          <w:b w:val="false"/>
          <w:i w:val="false"/>
          <w:color w:val="000000"/>
          <w:sz w:val="28"/>
        </w:rPr>
        <w:t>
      2) работник (оператор) операционного зала принятые от услугополучателя документы в течение 2 (двух) часов через курьера передает услугодателю в день поступления документов;</w:t>
      </w:r>
    </w:p>
    <w:bookmarkEnd w:id="733"/>
    <w:bookmarkStart w:name="z3022" w:id="734"/>
    <w:p>
      <w:pPr>
        <w:spacing w:after="0"/>
        <w:ind w:left="0"/>
        <w:jc w:val="both"/>
      </w:pPr>
      <w:r>
        <w:rPr>
          <w:rFonts w:ascii="Times New Roman"/>
          <w:b w:val="false"/>
          <w:i w:val="false"/>
          <w:color w:val="000000"/>
          <w:sz w:val="28"/>
        </w:rPr>
        <w:t>
      3) руководство услугодателя в течение 1 (одного) рабочего дня рассматривает поступившие документы и направляет их в структурное подразделение местного исполнительного органа района, города областного значения (на территории, переданной в его административное подчинение), осуществляющее функции в сфере архитектуры и градостроительства (далее – структурное подразделение), по месту нахождения земельного участка;</w:t>
      </w:r>
    </w:p>
    <w:bookmarkEnd w:id="734"/>
    <w:bookmarkStart w:name="z3023" w:id="735"/>
    <w:p>
      <w:pPr>
        <w:spacing w:after="0"/>
        <w:ind w:left="0"/>
        <w:jc w:val="both"/>
      </w:pPr>
      <w:r>
        <w:rPr>
          <w:rFonts w:ascii="Times New Roman"/>
          <w:b w:val="false"/>
          <w:i w:val="false"/>
          <w:color w:val="000000"/>
          <w:sz w:val="28"/>
        </w:rPr>
        <w:t>
      4) руководитель структурного подразделения рассматривает документы, определяет ответственного исполнителя в день поступления документов;</w:t>
      </w:r>
    </w:p>
    <w:bookmarkEnd w:id="735"/>
    <w:bookmarkStart w:name="z3024" w:id="736"/>
    <w:p>
      <w:pPr>
        <w:spacing w:after="0"/>
        <w:ind w:left="0"/>
        <w:jc w:val="both"/>
      </w:pPr>
      <w:r>
        <w:rPr>
          <w:rFonts w:ascii="Times New Roman"/>
          <w:b w:val="false"/>
          <w:i w:val="false"/>
          <w:color w:val="000000"/>
          <w:sz w:val="28"/>
        </w:rPr>
        <w:t>
      5) ответственный исполнитель структурного подразделения в течение 7 (семи) рабочих дней в соответствии с утвержденными градостроительными документами подготавливает акт выбора земельного участка с его ситуационной схемой, архитектурно-планировочное задание, опросный лист для получения технических условий, топографию и направляет их на согласование одновременно всем заинтересованным государственным органам, соответствующим службам, субъектам естественных монополий и в Государственную корпорацию посредством информационных систем государственных органов либо на бумажных носителях при отсутствии у согласующих органов этих систем.</w:t>
      </w:r>
    </w:p>
    <w:bookmarkEnd w:id="736"/>
    <w:bookmarkStart w:name="z3025" w:id="737"/>
    <w:p>
      <w:pPr>
        <w:spacing w:after="0"/>
        <w:ind w:left="0"/>
        <w:jc w:val="both"/>
      </w:pPr>
      <w:r>
        <w:rPr>
          <w:rFonts w:ascii="Times New Roman"/>
          <w:b w:val="false"/>
          <w:i w:val="false"/>
          <w:color w:val="000000"/>
          <w:sz w:val="28"/>
        </w:rPr>
        <w:t>
      Согласующие органы в течение 12 (двенадцати) рабочих дней представляют соответствующее заключение о возможности предоставления земельного участка по заявленному целевому назначению.</w:t>
      </w:r>
    </w:p>
    <w:bookmarkEnd w:id="737"/>
    <w:bookmarkStart w:name="z3026" w:id="738"/>
    <w:p>
      <w:pPr>
        <w:spacing w:after="0"/>
        <w:ind w:left="0"/>
        <w:jc w:val="both"/>
      </w:pPr>
      <w:r>
        <w:rPr>
          <w:rFonts w:ascii="Times New Roman"/>
          <w:b w:val="false"/>
          <w:i w:val="false"/>
          <w:color w:val="000000"/>
          <w:sz w:val="28"/>
        </w:rPr>
        <w:t>
      Субъекты естественных монополий со дня получения опросного листа для получения технических условий, ситуационной схемы и топографии в течение 5 (пяти) рабочих дней подготавливают и представляют технические условия на подключение к инженерным сетям.</w:t>
      </w:r>
    </w:p>
    <w:bookmarkEnd w:id="738"/>
    <w:bookmarkStart w:name="z3027" w:id="739"/>
    <w:p>
      <w:pPr>
        <w:spacing w:after="0"/>
        <w:ind w:left="0"/>
        <w:jc w:val="both"/>
      </w:pPr>
      <w:r>
        <w:rPr>
          <w:rFonts w:ascii="Times New Roman"/>
          <w:b w:val="false"/>
          <w:i w:val="false"/>
          <w:color w:val="000000"/>
          <w:sz w:val="28"/>
        </w:rPr>
        <w:t>
      К заключению Государственной корпорации прилагаются сведения по запрашиваемому участку и смета на земельно-кадастровые работы.</w:t>
      </w:r>
    </w:p>
    <w:bookmarkEnd w:id="739"/>
    <w:bookmarkStart w:name="z3028" w:id="740"/>
    <w:p>
      <w:pPr>
        <w:spacing w:after="0"/>
        <w:ind w:left="0"/>
        <w:jc w:val="both"/>
      </w:pPr>
      <w:r>
        <w:rPr>
          <w:rFonts w:ascii="Times New Roman"/>
          <w:b w:val="false"/>
          <w:i w:val="false"/>
          <w:color w:val="000000"/>
          <w:sz w:val="28"/>
        </w:rPr>
        <w:t>
      В случае занятости испрашиваемого земельного участка Государственная корпорация в течение 3 (трех) рабочих дней направляет в структурное подразделение соответствующую информацию, которая будет служить основанием для отказа в предоставлении права на земельный участок;</w:t>
      </w:r>
    </w:p>
    <w:bookmarkEnd w:id="740"/>
    <w:bookmarkStart w:name="z3029" w:id="741"/>
    <w:p>
      <w:pPr>
        <w:spacing w:after="0"/>
        <w:ind w:left="0"/>
        <w:jc w:val="both"/>
      </w:pPr>
      <w:r>
        <w:rPr>
          <w:rFonts w:ascii="Times New Roman"/>
          <w:b w:val="false"/>
          <w:i w:val="false"/>
          <w:color w:val="000000"/>
          <w:sz w:val="28"/>
        </w:rPr>
        <w:t>
      6) в случае поступления положительных заключений – структурное подразделение в течение 5 (пяти) рабочих дней подготавливает и направляет на подписание руководителю структурного подразделения окончательный акт выбора земельного участка с приложением архитектурно-планировочного задания, технических условий на подключение к инженерным сетям и топографии.</w:t>
      </w:r>
    </w:p>
    <w:bookmarkEnd w:id="741"/>
    <w:bookmarkStart w:name="z3030" w:id="742"/>
    <w:p>
      <w:pPr>
        <w:spacing w:after="0"/>
        <w:ind w:left="0"/>
        <w:jc w:val="both"/>
      </w:pPr>
      <w:r>
        <w:rPr>
          <w:rFonts w:ascii="Times New Roman"/>
          <w:b w:val="false"/>
          <w:i w:val="false"/>
          <w:color w:val="000000"/>
          <w:sz w:val="28"/>
        </w:rPr>
        <w:t xml:space="preserve">
      При наличии оснований для отказа в оказании государственной услуги – структурное подразделение в течение 1 (одного) рабочего дня подготавливает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направляет на подписание руководителю структурного подразделения;</w:t>
      </w:r>
    </w:p>
    <w:bookmarkEnd w:id="742"/>
    <w:bookmarkStart w:name="z3031" w:id="743"/>
    <w:p>
      <w:pPr>
        <w:spacing w:after="0"/>
        <w:ind w:left="0"/>
        <w:jc w:val="both"/>
      </w:pPr>
      <w:r>
        <w:rPr>
          <w:rFonts w:ascii="Times New Roman"/>
          <w:b w:val="false"/>
          <w:i w:val="false"/>
          <w:color w:val="000000"/>
          <w:sz w:val="28"/>
        </w:rPr>
        <w:t>
      7) руководитель структурного подразделения в день поступления документа рассматривает и подписывает акт выбора земельного участка, либо уведомление о предварительном решении об отказе в оказании государственной услуги;</w:t>
      </w:r>
    </w:p>
    <w:bookmarkEnd w:id="743"/>
    <w:bookmarkStart w:name="z3032" w:id="744"/>
    <w:p>
      <w:pPr>
        <w:spacing w:after="0"/>
        <w:ind w:left="0"/>
        <w:jc w:val="both"/>
      </w:pPr>
      <w:r>
        <w:rPr>
          <w:rFonts w:ascii="Times New Roman"/>
          <w:b w:val="false"/>
          <w:i w:val="false"/>
          <w:color w:val="000000"/>
          <w:sz w:val="28"/>
        </w:rPr>
        <w:t>
      8) ответственный исполнитель структурного подразделения направляет в Государственную корпорацию акт выбора земельного участка и смету на земельно-кадастровые работы (на составление земельно-кадастрового плана) для согласования с услугополучателем.</w:t>
      </w:r>
    </w:p>
    <w:bookmarkEnd w:id="744"/>
    <w:bookmarkStart w:name="z3033" w:id="745"/>
    <w:p>
      <w:pPr>
        <w:spacing w:after="0"/>
        <w:ind w:left="0"/>
        <w:jc w:val="both"/>
      </w:pPr>
      <w:r>
        <w:rPr>
          <w:rFonts w:ascii="Times New Roman"/>
          <w:b w:val="false"/>
          <w:i w:val="false"/>
          <w:color w:val="000000"/>
          <w:sz w:val="28"/>
        </w:rPr>
        <w:t xml:space="preserve">
      Согласование акта выбора земельного участка и оплата за услуги земельно-кадастровых работ услугополучателем осуществляются в течение 3 (трех) рабочих дней. Срок действия несогласованного услугополучателем акта выбора земельного участка составляет 10 (десять) рабочих дней. </w:t>
      </w:r>
    </w:p>
    <w:bookmarkEnd w:id="745"/>
    <w:bookmarkStart w:name="z3034" w:id="746"/>
    <w:p>
      <w:pPr>
        <w:spacing w:after="0"/>
        <w:ind w:left="0"/>
        <w:jc w:val="both"/>
      </w:pPr>
      <w:r>
        <w:rPr>
          <w:rFonts w:ascii="Times New Roman"/>
          <w:b w:val="false"/>
          <w:i w:val="false"/>
          <w:color w:val="000000"/>
          <w:sz w:val="28"/>
        </w:rPr>
        <w:t>
      После согласования акта выбора земельного участка услугополучателю выдается уведомление о дате получения временного (краткосрочного, долгосрочного) возмездного (безвозмездного) землепользования для подписания.</w:t>
      </w:r>
    </w:p>
    <w:bookmarkEnd w:id="746"/>
    <w:bookmarkStart w:name="z3035" w:id="747"/>
    <w:p>
      <w:pPr>
        <w:spacing w:after="0"/>
        <w:ind w:left="0"/>
        <w:jc w:val="both"/>
      </w:pPr>
      <w:r>
        <w:rPr>
          <w:rFonts w:ascii="Times New Roman"/>
          <w:b w:val="false"/>
          <w:i w:val="false"/>
          <w:color w:val="000000"/>
          <w:sz w:val="28"/>
        </w:rPr>
        <w:t>
      По истечении указанного срока Государственная корпорация возвращает в структурное подразделение для аннулирования несогласованного акта выбора земельного участка, с уведомлением услугополучателя.</w:t>
      </w:r>
    </w:p>
    <w:bookmarkEnd w:id="747"/>
    <w:bookmarkStart w:name="z3036" w:id="748"/>
    <w:p>
      <w:pPr>
        <w:spacing w:after="0"/>
        <w:ind w:left="0"/>
        <w:jc w:val="both"/>
      </w:pPr>
      <w:r>
        <w:rPr>
          <w:rFonts w:ascii="Times New Roman"/>
          <w:b w:val="false"/>
          <w:i w:val="false"/>
          <w:color w:val="000000"/>
          <w:sz w:val="28"/>
        </w:rPr>
        <w:t>
      Второй этап: при согласовании акта выбора земельного участка и оплате за услуги земельно-кадастровых работ услугополучателем, вынесение решения о предоставлении права землепользования на земельный участок с приложением земельно-кадастрового плана, заключение договора временного (краткосрочного, долгосрочного) возмездного (безвозмездного) землепользования – в течение 18 (восемнадцати) рабочих дней:</w:t>
      </w:r>
    </w:p>
    <w:bookmarkEnd w:id="748"/>
    <w:bookmarkStart w:name="z3037" w:id="749"/>
    <w:p>
      <w:pPr>
        <w:spacing w:after="0"/>
        <w:ind w:left="0"/>
        <w:jc w:val="both"/>
      </w:pPr>
      <w:r>
        <w:rPr>
          <w:rFonts w:ascii="Times New Roman"/>
          <w:b w:val="false"/>
          <w:i w:val="false"/>
          <w:color w:val="000000"/>
          <w:sz w:val="28"/>
        </w:rPr>
        <w:t>
      1) Государственная корпорация в течение 10 (десяти) рабочих дней изготавливает земельно-кадастровый план и направляет его в уполномоченный орган по земельным отношениям области, города областного значения и района (далее – уполномоченный орган по земельным отношениям);</w:t>
      </w:r>
    </w:p>
    <w:bookmarkEnd w:id="749"/>
    <w:bookmarkStart w:name="z3038" w:id="750"/>
    <w:p>
      <w:pPr>
        <w:spacing w:after="0"/>
        <w:ind w:left="0"/>
        <w:jc w:val="both"/>
      </w:pPr>
      <w:r>
        <w:rPr>
          <w:rFonts w:ascii="Times New Roman"/>
          <w:b w:val="false"/>
          <w:i w:val="false"/>
          <w:color w:val="000000"/>
          <w:sz w:val="28"/>
        </w:rPr>
        <w:t>
      2) руководитель уполномоченного органа по земельным отношениям в течение 3 (трех) рабочих дней рассматривает, утверждает земельно-кадастровый план и определяет ответственного исполнителя уполномоченного органа по земельным отношениям;</w:t>
      </w:r>
    </w:p>
    <w:bookmarkEnd w:id="750"/>
    <w:bookmarkStart w:name="z3039" w:id="751"/>
    <w:p>
      <w:pPr>
        <w:spacing w:after="0"/>
        <w:ind w:left="0"/>
        <w:jc w:val="both"/>
      </w:pPr>
      <w:r>
        <w:rPr>
          <w:rFonts w:ascii="Times New Roman"/>
          <w:b w:val="false"/>
          <w:i w:val="false"/>
          <w:color w:val="000000"/>
          <w:sz w:val="28"/>
        </w:rPr>
        <w:t>
      3) при отсутствии оснований для отказа в оказании государственной услуги, ответственный исполнитель уполномоченного органа по земельным отношениям в течение 3 (трех) рабочих дней с момента утверждения земельно-кадастрового плана подготавливает проект решения услугодателя о предоставлении права на земельный участок;</w:t>
      </w:r>
    </w:p>
    <w:bookmarkEnd w:id="751"/>
    <w:bookmarkStart w:name="z3040" w:id="752"/>
    <w:p>
      <w:pPr>
        <w:spacing w:after="0"/>
        <w:ind w:left="0"/>
        <w:jc w:val="both"/>
      </w:pPr>
      <w:r>
        <w:rPr>
          <w:rFonts w:ascii="Times New Roman"/>
          <w:b w:val="false"/>
          <w:i w:val="false"/>
          <w:color w:val="000000"/>
          <w:sz w:val="28"/>
        </w:rPr>
        <w:t>
      4) руководитель услугодателя в течение 1 (одного) рабочего дня рассматривает и подписывает решение о предоставлении права на земельный участок.</w:t>
      </w:r>
    </w:p>
    <w:bookmarkEnd w:id="752"/>
    <w:bookmarkStart w:name="z3041" w:id="753"/>
    <w:p>
      <w:pPr>
        <w:spacing w:after="0"/>
        <w:ind w:left="0"/>
        <w:jc w:val="both"/>
      </w:pPr>
      <w:r>
        <w:rPr>
          <w:rFonts w:ascii="Times New Roman"/>
          <w:b w:val="false"/>
          <w:i w:val="false"/>
          <w:color w:val="000000"/>
          <w:sz w:val="28"/>
        </w:rPr>
        <w:t>
      Копия решения услугодателя о предоставлении права на земельный участок, земельно-кадастровый план направляются в уполномоченный орган по земельным отношениям для подготовки договора временного (краткосрочного, долгосрочного) возмездного (безвозмездного) землепользования в течение 1 (одного) рабочего дня;</w:t>
      </w:r>
    </w:p>
    <w:bookmarkEnd w:id="753"/>
    <w:bookmarkStart w:name="z3042" w:id="754"/>
    <w:p>
      <w:pPr>
        <w:spacing w:after="0"/>
        <w:ind w:left="0"/>
        <w:jc w:val="both"/>
      </w:pPr>
      <w:r>
        <w:rPr>
          <w:rFonts w:ascii="Times New Roman"/>
          <w:b w:val="false"/>
          <w:i w:val="false"/>
          <w:color w:val="000000"/>
          <w:sz w:val="28"/>
        </w:rPr>
        <w:t>
      5) копия решения услугодателя о предоставлении права на земельный участок и подписанный уполномоченным органом по земельным отношениям договор временного (краткосрочного, долгосрочного) возмездного (безвозмездного) землепользования направляются через Государственную корпорацию услугополучателю для подписания;</w:t>
      </w:r>
    </w:p>
    <w:bookmarkEnd w:id="754"/>
    <w:bookmarkStart w:name="z3043" w:id="755"/>
    <w:p>
      <w:pPr>
        <w:spacing w:after="0"/>
        <w:ind w:left="0"/>
        <w:jc w:val="both"/>
      </w:pPr>
      <w:r>
        <w:rPr>
          <w:rFonts w:ascii="Times New Roman"/>
          <w:b w:val="false"/>
          <w:i w:val="false"/>
          <w:color w:val="000000"/>
          <w:sz w:val="28"/>
        </w:rPr>
        <w:t>
      6) сотрудник канцелярии услугодателя в течение 15 (пятнадцати) минут регистрирует результат оказания государственной услуги и передает в Государственную корпорацию через курьера;</w:t>
      </w:r>
    </w:p>
    <w:bookmarkEnd w:id="755"/>
    <w:bookmarkStart w:name="z3044" w:id="756"/>
    <w:p>
      <w:pPr>
        <w:spacing w:after="0"/>
        <w:ind w:left="0"/>
        <w:jc w:val="both"/>
      </w:pPr>
      <w:r>
        <w:rPr>
          <w:rFonts w:ascii="Times New Roman"/>
          <w:b w:val="false"/>
          <w:i w:val="false"/>
          <w:color w:val="000000"/>
          <w:sz w:val="28"/>
        </w:rPr>
        <w:t>
      7) выдача готовых документов услугополучателю осуществляется на основании расписки, при предъявлении удостоверения личности, либо электронного документа из сервиса цифровых документов (для идентификации) (либо его представителю по документу, подтверждающему полномочия).</w:t>
      </w:r>
    </w:p>
    <w:bookmarkEnd w:id="756"/>
    <w:bookmarkStart w:name="z3045" w:id="757"/>
    <w:p>
      <w:pPr>
        <w:spacing w:after="0"/>
        <w:ind w:left="0"/>
        <w:jc w:val="both"/>
      </w:pPr>
      <w:r>
        <w:rPr>
          <w:rFonts w:ascii="Times New Roman"/>
          <w:b w:val="false"/>
          <w:i w:val="false"/>
          <w:color w:val="000000"/>
          <w:sz w:val="28"/>
        </w:rPr>
        <w:t>
      Услугополучатель после получения уведомления в течение трех рабочих дней подписывает договор временного (краткосрочного, долгосрочного) возмездного (безвозмездного) землепользования.</w:t>
      </w:r>
    </w:p>
    <w:bookmarkEnd w:id="757"/>
    <w:bookmarkStart w:name="z3046" w:id="758"/>
    <w:p>
      <w:pPr>
        <w:spacing w:after="0"/>
        <w:ind w:left="0"/>
        <w:jc w:val="both"/>
      </w:pPr>
      <w:r>
        <w:rPr>
          <w:rFonts w:ascii="Times New Roman"/>
          <w:b w:val="false"/>
          <w:i w:val="false"/>
          <w:color w:val="000000"/>
          <w:sz w:val="28"/>
        </w:rPr>
        <w:t>
      7. При обращении услугополучателя через портал государственная услуга оказывается в двух этапах.</w:t>
      </w:r>
    </w:p>
    <w:bookmarkEnd w:id="758"/>
    <w:bookmarkStart w:name="z3047" w:id="759"/>
    <w:p>
      <w:pPr>
        <w:spacing w:after="0"/>
        <w:ind w:left="0"/>
        <w:jc w:val="both"/>
      </w:pPr>
      <w:r>
        <w:rPr>
          <w:rFonts w:ascii="Times New Roman"/>
          <w:b w:val="false"/>
          <w:i w:val="false"/>
          <w:color w:val="000000"/>
          <w:sz w:val="28"/>
        </w:rPr>
        <w:t>
      Первый этап: определение возможности использования испрашиваемого земельного участка по заявленному целевому назначению, изготовление акта выбора земельного участка, составление архитектурно-планировочного задания, технических условий на подключение к инженерным сетям и топографии – в течение 28 (двадцати восьми) рабочих дней:</w:t>
      </w:r>
    </w:p>
    <w:bookmarkEnd w:id="759"/>
    <w:bookmarkStart w:name="z3048" w:id="760"/>
    <w:p>
      <w:pPr>
        <w:spacing w:after="0"/>
        <w:ind w:left="0"/>
        <w:jc w:val="both"/>
      </w:pPr>
      <w:r>
        <w:rPr>
          <w:rFonts w:ascii="Times New Roman"/>
          <w:b w:val="false"/>
          <w:i w:val="false"/>
          <w:color w:val="000000"/>
          <w:sz w:val="28"/>
        </w:rPr>
        <w:t>
      1) сотрудник канцелярии услугодателя в течение 15 (пятнадцати) минут регистрирует поступившие документы и передает их на рассмотрение руководству услугодателя;</w:t>
      </w:r>
    </w:p>
    <w:bookmarkEnd w:id="760"/>
    <w:bookmarkStart w:name="z3049" w:id="761"/>
    <w:p>
      <w:pPr>
        <w:spacing w:after="0"/>
        <w:ind w:left="0"/>
        <w:jc w:val="both"/>
      </w:pPr>
      <w:r>
        <w:rPr>
          <w:rFonts w:ascii="Times New Roman"/>
          <w:b w:val="false"/>
          <w:i w:val="false"/>
          <w:color w:val="000000"/>
          <w:sz w:val="28"/>
        </w:rPr>
        <w:t>
      2) руководство услугодателя в течение 1 (одного) рабочего дня рассматривает поступившие документы и направляет их в структурное подразделение, по месту нахождения земельного участка;</w:t>
      </w:r>
    </w:p>
    <w:bookmarkEnd w:id="761"/>
    <w:bookmarkStart w:name="z3050" w:id="762"/>
    <w:p>
      <w:pPr>
        <w:spacing w:after="0"/>
        <w:ind w:left="0"/>
        <w:jc w:val="both"/>
      </w:pPr>
      <w:r>
        <w:rPr>
          <w:rFonts w:ascii="Times New Roman"/>
          <w:b w:val="false"/>
          <w:i w:val="false"/>
          <w:color w:val="000000"/>
          <w:sz w:val="28"/>
        </w:rPr>
        <w:t>
      3) руководитель структурного подразделения рассматривает документы, определяет ответственного исполнителя в день поступления документов;</w:t>
      </w:r>
    </w:p>
    <w:bookmarkEnd w:id="762"/>
    <w:bookmarkStart w:name="z3051" w:id="763"/>
    <w:p>
      <w:pPr>
        <w:spacing w:after="0"/>
        <w:ind w:left="0"/>
        <w:jc w:val="both"/>
      </w:pPr>
      <w:r>
        <w:rPr>
          <w:rFonts w:ascii="Times New Roman"/>
          <w:b w:val="false"/>
          <w:i w:val="false"/>
          <w:color w:val="000000"/>
          <w:sz w:val="28"/>
        </w:rPr>
        <w:t>
      4) ответственный исполнитель структурного подразделения в течение 7 (семи) рабочих дней в соответствии с утвержденными градостроительными документами подготавливает акт выбора земельного участка с его ситуационной схемой, архитектурно-планировочное задание, опросный лист для получения технических условий, топографию и направляет их на согласование одновременно всем заинтересованным государственным органам, соответствующим службам, субъектам естественных монополий и в Государственную корпорацию посредством информационных систем государственных органов либо на бумажных носителях при отсутствии у согласующих органов этих систем.</w:t>
      </w:r>
    </w:p>
    <w:bookmarkEnd w:id="763"/>
    <w:bookmarkStart w:name="z3052" w:id="764"/>
    <w:p>
      <w:pPr>
        <w:spacing w:after="0"/>
        <w:ind w:left="0"/>
        <w:jc w:val="both"/>
      </w:pPr>
      <w:r>
        <w:rPr>
          <w:rFonts w:ascii="Times New Roman"/>
          <w:b w:val="false"/>
          <w:i w:val="false"/>
          <w:color w:val="000000"/>
          <w:sz w:val="28"/>
        </w:rPr>
        <w:t>
      Согласующие органы в течение 12 (двенадцати) рабочих дней представляют соответствующее заключение о возможности предоставления земельного участка по заявленному целевому назначению.</w:t>
      </w:r>
    </w:p>
    <w:bookmarkEnd w:id="764"/>
    <w:bookmarkStart w:name="z3053" w:id="765"/>
    <w:p>
      <w:pPr>
        <w:spacing w:after="0"/>
        <w:ind w:left="0"/>
        <w:jc w:val="both"/>
      </w:pPr>
      <w:r>
        <w:rPr>
          <w:rFonts w:ascii="Times New Roman"/>
          <w:b w:val="false"/>
          <w:i w:val="false"/>
          <w:color w:val="000000"/>
          <w:sz w:val="28"/>
        </w:rPr>
        <w:t>
      Субъекты естественных монополий со дня получения опросного листа для получения технических условий, ситуационной схемы и топографии в течение 5 (пяти) рабочих дней подготавливают и представляют технические условия на подключение к инженерным сетям.</w:t>
      </w:r>
    </w:p>
    <w:bookmarkEnd w:id="765"/>
    <w:bookmarkStart w:name="z3054" w:id="766"/>
    <w:p>
      <w:pPr>
        <w:spacing w:after="0"/>
        <w:ind w:left="0"/>
        <w:jc w:val="both"/>
      </w:pPr>
      <w:r>
        <w:rPr>
          <w:rFonts w:ascii="Times New Roman"/>
          <w:b w:val="false"/>
          <w:i w:val="false"/>
          <w:color w:val="000000"/>
          <w:sz w:val="28"/>
        </w:rPr>
        <w:t>
      К заключению Государственной корпорации прилагаются сведения по запрашиваемому участку и смета на земельно-кадастровые работы.</w:t>
      </w:r>
    </w:p>
    <w:bookmarkEnd w:id="766"/>
    <w:bookmarkStart w:name="z3055" w:id="767"/>
    <w:p>
      <w:pPr>
        <w:spacing w:after="0"/>
        <w:ind w:left="0"/>
        <w:jc w:val="both"/>
      </w:pPr>
      <w:r>
        <w:rPr>
          <w:rFonts w:ascii="Times New Roman"/>
          <w:b w:val="false"/>
          <w:i w:val="false"/>
          <w:color w:val="000000"/>
          <w:sz w:val="28"/>
        </w:rPr>
        <w:t>
      В случае занятости испрашиваемого земельного участка Государственная корпорация в течение 3 (трех) рабочих дней направляет в структурное подразделение соответствующую информацию, которая будет служить основанием для отказа в предоставлении права на земельный участок;</w:t>
      </w:r>
    </w:p>
    <w:bookmarkEnd w:id="767"/>
    <w:bookmarkStart w:name="z3056" w:id="768"/>
    <w:p>
      <w:pPr>
        <w:spacing w:after="0"/>
        <w:ind w:left="0"/>
        <w:jc w:val="both"/>
      </w:pPr>
      <w:r>
        <w:rPr>
          <w:rFonts w:ascii="Times New Roman"/>
          <w:b w:val="false"/>
          <w:i w:val="false"/>
          <w:color w:val="000000"/>
          <w:sz w:val="28"/>
        </w:rPr>
        <w:t>
      5) в случае поступления положительных заключений – структурное подразделение в течение 5 (пяти) рабочих дней подготавливает и направляет на подписание руководителю структурного подразделения окончательный акт выбора земельного участка с приложением архитектурно-планировочного задания, технических условий на подключение к инженерным сетям и топографии.</w:t>
      </w:r>
    </w:p>
    <w:bookmarkEnd w:id="768"/>
    <w:bookmarkStart w:name="z3057" w:id="769"/>
    <w:p>
      <w:pPr>
        <w:spacing w:after="0"/>
        <w:ind w:left="0"/>
        <w:jc w:val="both"/>
      </w:pPr>
      <w:r>
        <w:rPr>
          <w:rFonts w:ascii="Times New Roman"/>
          <w:b w:val="false"/>
          <w:i w:val="false"/>
          <w:color w:val="000000"/>
          <w:sz w:val="28"/>
        </w:rPr>
        <w:t xml:space="preserve">
      При наличии оснований для отказа в оказании государственной услуги – уполномоченный орган в сфере архитектуры и градостроительства в течение 1 (одного) рабочего дня подготавливает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направляет на подписание руководителю структурного подразделения;</w:t>
      </w:r>
    </w:p>
    <w:bookmarkEnd w:id="769"/>
    <w:bookmarkStart w:name="z3058" w:id="770"/>
    <w:p>
      <w:pPr>
        <w:spacing w:after="0"/>
        <w:ind w:left="0"/>
        <w:jc w:val="both"/>
      </w:pPr>
      <w:r>
        <w:rPr>
          <w:rFonts w:ascii="Times New Roman"/>
          <w:b w:val="false"/>
          <w:i w:val="false"/>
          <w:color w:val="000000"/>
          <w:sz w:val="28"/>
        </w:rPr>
        <w:t>
      6) руководитель структурного подразделения в день поступления документа рассматривает и подписывает акт выбора земельного участка, либо уведомление о предварительном решении об отказе в оказании государственной услуги;</w:t>
      </w:r>
    </w:p>
    <w:bookmarkEnd w:id="770"/>
    <w:bookmarkStart w:name="z3059" w:id="771"/>
    <w:p>
      <w:pPr>
        <w:spacing w:after="0"/>
        <w:ind w:left="0"/>
        <w:jc w:val="both"/>
      </w:pPr>
      <w:r>
        <w:rPr>
          <w:rFonts w:ascii="Times New Roman"/>
          <w:b w:val="false"/>
          <w:i w:val="false"/>
          <w:color w:val="000000"/>
          <w:sz w:val="28"/>
        </w:rPr>
        <w:t>
      7) ответственный исполнитель структурного подразделения направляет через портал в личный кабинет услугополучателя в форме электронного документа, подписанного ЭЦП, окончательный акт выбора земельного участка и смету на земельно-кадастровые работы (на составление земельно-кадастрового плана) для согласования с услугополучателем, либо уведомление о предварительном решении об отказе в оказании государственной услуги.</w:t>
      </w:r>
    </w:p>
    <w:bookmarkEnd w:id="771"/>
    <w:bookmarkStart w:name="z3060" w:id="772"/>
    <w:p>
      <w:pPr>
        <w:spacing w:after="0"/>
        <w:ind w:left="0"/>
        <w:jc w:val="both"/>
      </w:pPr>
      <w:r>
        <w:rPr>
          <w:rFonts w:ascii="Times New Roman"/>
          <w:b w:val="false"/>
          <w:i w:val="false"/>
          <w:color w:val="000000"/>
          <w:sz w:val="28"/>
        </w:rPr>
        <w:t xml:space="preserve">
      Согласование окончательного акта выбора земельного участка и оплата за услуги земельно-кадастровых работ услугополучателем осуществляются в течение 3 (трех) рабочих дней. Срок действия несогласованного услугополучателем акта выбора составляет 10 (десять) рабочих дней. </w:t>
      </w:r>
    </w:p>
    <w:bookmarkEnd w:id="772"/>
    <w:bookmarkStart w:name="z3061" w:id="773"/>
    <w:p>
      <w:pPr>
        <w:spacing w:after="0"/>
        <w:ind w:left="0"/>
        <w:jc w:val="both"/>
      </w:pPr>
      <w:r>
        <w:rPr>
          <w:rFonts w:ascii="Times New Roman"/>
          <w:b w:val="false"/>
          <w:i w:val="false"/>
          <w:color w:val="000000"/>
          <w:sz w:val="28"/>
        </w:rPr>
        <w:t>
      После согласования акта выбора земельного участка услугополучателя выдается уведомление о дате получения временного (краткосрочного, долгосрочного) возмездного (безвозмездного) землепользования для подписания.</w:t>
      </w:r>
    </w:p>
    <w:bookmarkEnd w:id="773"/>
    <w:bookmarkStart w:name="z3062" w:id="774"/>
    <w:p>
      <w:pPr>
        <w:spacing w:after="0"/>
        <w:ind w:left="0"/>
        <w:jc w:val="both"/>
      </w:pPr>
      <w:r>
        <w:rPr>
          <w:rFonts w:ascii="Times New Roman"/>
          <w:b w:val="false"/>
          <w:i w:val="false"/>
          <w:color w:val="000000"/>
          <w:sz w:val="28"/>
        </w:rPr>
        <w:t>
      Второй этап: при согласовании акта выбора земельного участка и оплате за услуги земельно-кадастровых работ услугополучателем, вынесение решения о предоставлении права землепользования на земельный участок с приложением земельно-кадастрового плана, заключение договора временного (краткосрочного, долгосрочного) возмездного (безвозмездного) землепользования – в течение 18 (восемнадцати) рабочих дней:</w:t>
      </w:r>
    </w:p>
    <w:bookmarkEnd w:id="774"/>
    <w:bookmarkStart w:name="z3063" w:id="775"/>
    <w:p>
      <w:pPr>
        <w:spacing w:after="0"/>
        <w:ind w:left="0"/>
        <w:jc w:val="both"/>
      </w:pPr>
      <w:r>
        <w:rPr>
          <w:rFonts w:ascii="Times New Roman"/>
          <w:b w:val="false"/>
          <w:i w:val="false"/>
          <w:color w:val="000000"/>
          <w:sz w:val="28"/>
        </w:rPr>
        <w:t>
      1) Государственная корпорация в течение 10 (десяти) рабочих дней изготавливает земельно-кадастровый план и направляет его в уполномоченный орган по земельным отношениям;</w:t>
      </w:r>
    </w:p>
    <w:bookmarkEnd w:id="775"/>
    <w:bookmarkStart w:name="z3064" w:id="776"/>
    <w:p>
      <w:pPr>
        <w:spacing w:after="0"/>
        <w:ind w:left="0"/>
        <w:jc w:val="both"/>
      </w:pPr>
      <w:r>
        <w:rPr>
          <w:rFonts w:ascii="Times New Roman"/>
          <w:b w:val="false"/>
          <w:i w:val="false"/>
          <w:color w:val="000000"/>
          <w:sz w:val="28"/>
        </w:rPr>
        <w:t>
      2) руководитель уполномоченного органа по земельным отношениям в течение 3 (трех) рабочих дней рассматривает, утверждает земельно-кадастровый план и определяет ответственного исполнителя уполномоченного органа по земельным отношениям;</w:t>
      </w:r>
    </w:p>
    <w:bookmarkEnd w:id="776"/>
    <w:bookmarkStart w:name="z3065" w:id="777"/>
    <w:p>
      <w:pPr>
        <w:spacing w:after="0"/>
        <w:ind w:left="0"/>
        <w:jc w:val="both"/>
      </w:pPr>
      <w:r>
        <w:rPr>
          <w:rFonts w:ascii="Times New Roman"/>
          <w:b w:val="false"/>
          <w:i w:val="false"/>
          <w:color w:val="000000"/>
          <w:sz w:val="28"/>
        </w:rPr>
        <w:t>
      3) при отсутствии оснований для отказа в оказании государственной услуги, ответственный исполнитель уполномоченного органа по земельным отношениям в течение 3 (трех) рабочих дней с момента утверждения земельно-кадастрового плана подготавливает проект решения услугодателя о предоставлении права на земельный участок;</w:t>
      </w:r>
    </w:p>
    <w:bookmarkEnd w:id="777"/>
    <w:bookmarkStart w:name="z3066" w:id="778"/>
    <w:p>
      <w:pPr>
        <w:spacing w:after="0"/>
        <w:ind w:left="0"/>
        <w:jc w:val="both"/>
      </w:pPr>
      <w:r>
        <w:rPr>
          <w:rFonts w:ascii="Times New Roman"/>
          <w:b w:val="false"/>
          <w:i w:val="false"/>
          <w:color w:val="000000"/>
          <w:sz w:val="28"/>
        </w:rPr>
        <w:t>
      4) руководитель услугодателя в течение 1 (одного) рабочего дня рассматривает и подписывает решение о предоставлении права на земельный участок.</w:t>
      </w:r>
    </w:p>
    <w:bookmarkEnd w:id="778"/>
    <w:bookmarkStart w:name="z3067" w:id="779"/>
    <w:p>
      <w:pPr>
        <w:spacing w:after="0"/>
        <w:ind w:left="0"/>
        <w:jc w:val="both"/>
      </w:pPr>
      <w:r>
        <w:rPr>
          <w:rFonts w:ascii="Times New Roman"/>
          <w:b w:val="false"/>
          <w:i w:val="false"/>
          <w:color w:val="000000"/>
          <w:sz w:val="28"/>
        </w:rPr>
        <w:t>
      Копия решения услугодателя о предоставлении права на земельный участок, земельно-кадастровый план направляются в уполномоченный орган по земельным отношениям для подготовки договора временного (краткосрочного, долгосрочного) возмездного (безвозмездного) землепользования в течение 1 (одного) рабочего дня;</w:t>
      </w:r>
    </w:p>
    <w:bookmarkEnd w:id="779"/>
    <w:bookmarkStart w:name="z3068" w:id="780"/>
    <w:p>
      <w:pPr>
        <w:spacing w:after="0"/>
        <w:ind w:left="0"/>
        <w:jc w:val="both"/>
      </w:pPr>
      <w:r>
        <w:rPr>
          <w:rFonts w:ascii="Times New Roman"/>
          <w:b w:val="false"/>
          <w:i w:val="false"/>
          <w:color w:val="000000"/>
          <w:sz w:val="28"/>
        </w:rPr>
        <w:t>
      5) копия решения услугодателя о предоставлении права на земельный участок и подписанный уполномоченным органом по земельным отношениям договор временного (краткосрочного, долгосрочного) возмездного (безвозмездного) землепользования направляются через портал в личный кабинет услугополучателя в форме электронного документа, подписанного ЭЦП услугодателя;</w:t>
      </w:r>
    </w:p>
    <w:bookmarkEnd w:id="780"/>
    <w:bookmarkStart w:name="z3069" w:id="781"/>
    <w:p>
      <w:pPr>
        <w:spacing w:after="0"/>
        <w:ind w:left="0"/>
        <w:jc w:val="both"/>
      </w:pPr>
      <w:r>
        <w:rPr>
          <w:rFonts w:ascii="Times New Roman"/>
          <w:b w:val="false"/>
          <w:i w:val="false"/>
          <w:color w:val="000000"/>
          <w:sz w:val="28"/>
        </w:rPr>
        <w:t>
      6) услугополучатель после получения уведомления в течение трех рабочих дней подписывает договор временного (краткосрочного, долгосрочного) возмездного (безвозмездного) землепользования.</w:t>
      </w:r>
    </w:p>
    <w:bookmarkEnd w:id="781"/>
    <w:bookmarkStart w:name="z3070" w:id="782"/>
    <w:p>
      <w:pPr>
        <w:spacing w:after="0"/>
        <w:ind w:left="0"/>
        <w:jc w:val="both"/>
      </w:pPr>
      <w:r>
        <w:rPr>
          <w:rFonts w:ascii="Times New Roman"/>
          <w:b w:val="false"/>
          <w:i w:val="false"/>
          <w:color w:val="000000"/>
          <w:sz w:val="28"/>
        </w:rPr>
        <w:t xml:space="preserve">
      8. При наличии оснований для отказа в оказании государственной услуги,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w:t>
      </w:r>
    </w:p>
    <w:bookmarkEnd w:id="782"/>
    <w:bookmarkStart w:name="z3071" w:id="783"/>
    <w:p>
      <w:pPr>
        <w:spacing w:after="0"/>
        <w:ind w:left="0"/>
        <w:jc w:val="both"/>
      </w:pPr>
      <w:r>
        <w:rPr>
          <w:rFonts w:ascii="Times New Roman"/>
          <w:b w:val="false"/>
          <w:i w:val="false"/>
          <w:color w:val="000000"/>
          <w:sz w:val="28"/>
        </w:rPr>
        <w:t>
      По результатам заслушивания услугодатель принимает решение об изготовлении акта выбора земельного участка с его ситуационной схемой, составлении архитектурно-планировочного задания, технических условий на подключение к инженерным сетям и топографии, вынесении решения о предоставлении права землепользования на земельный участок с приложением земельно-кадастрового плана, заключении договора временного (краткосрочного, долгосрочного) возмездного (безвозмездного) землепользования, либо о мотивированном отказе в оказании государственной услуги.</w:t>
      </w:r>
    </w:p>
    <w:bookmarkEnd w:id="783"/>
    <w:bookmarkStart w:name="z3072" w:id="784"/>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услугодателя.</w:t>
      </w:r>
    </w:p>
    <w:bookmarkEnd w:id="784"/>
    <w:bookmarkStart w:name="z3073" w:id="785"/>
    <w:p>
      <w:pPr>
        <w:spacing w:after="0"/>
        <w:ind w:left="0"/>
        <w:jc w:val="both"/>
      </w:pPr>
      <w:r>
        <w:rPr>
          <w:rFonts w:ascii="Times New Roman"/>
          <w:b w:val="false"/>
          <w:i w:val="false"/>
          <w:color w:val="000000"/>
          <w:sz w:val="28"/>
        </w:rPr>
        <w:t>
      9.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785"/>
    <w:bookmarkStart w:name="z3074" w:id="786"/>
    <w:p>
      <w:pPr>
        <w:spacing w:after="0"/>
        <w:ind w:left="0"/>
        <w:jc w:val="both"/>
      </w:pPr>
      <w:r>
        <w:rPr>
          <w:rFonts w:ascii="Times New Roman"/>
          <w:b w:val="false"/>
          <w:i w:val="false"/>
          <w:color w:val="000000"/>
          <w:sz w:val="28"/>
        </w:rPr>
        <w:t>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786"/>
    <w:bookmarkStart w:name="z3075" w:id="787"/>
    <w:p>
      <w:pPr>
        <w:spacing w:after="0"/>
        <w:ind w:left="0"/>
        <w:jc w:val="both"/>
      </w:pPr>
      <w:r>
        <w:rPr>
          <w:rFonts w:ascii="Times New Roman"/>
          <w:b w:val="false"/>
          <w:i w:val="false"/>
          <w:color w:val="000000"/>
          <w:sz w:val="28"/>
        </w:rPr>
        <w:t>
      10.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787"/>
    <w:bookmarkStart w:name="z3076" w:id="788"/>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788"/>
    <w:bookmarkStart w:name="z3077" w:id="789"/>
    <w:p>
      <w:pPr>
        <w:spacing w:after="0"/>
        <w:ind w:left="0"/>
        <w:jc w:val="both"/>
      </w:pPr>
      <w:r>
        <w:rPr>
          <w:rFonts w:ascii="Times New Roman"/>
          <w:b w:val="false"/>
          <w:i w:val="false"/>
          <w:color w:val="000000"/>
          <w:sz w:val="28"/>
        </w:rPr>
        <w:t xml:space="preserve">
      11. Услугодатель отказывает в оказании государственной услуги по основаниям, указанным в пункте 9 Перечня. </w:t>
      </w:r>
    </w:p>
    <w:bookmarkEnd w:id="789"/>
    <w:bookmarkStart w:name="z3078" w:id="79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790"/>
    <w:bookmarkStart w:name="z3079" w:id="791"/>
    <w:p>
      <w:pPr>
        <w:spacing w:after="0"/>
        <w:ind w:left="0"/>
        <w:jc w:val="both"/>
      </w:pPr>
      <w:r>
        <w:rPr>
          <w:rFonts w:ascii="Times New Roman"/>
          <w:b w:val="false"/>
          <w:i w:val="false"/>
          <w:color w:val="000000"/>
          <w:sz w:val="28"/>
        </w:rPr>
        <w:t>
      12.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791"/>
    <w:bookmarkStart w:name="z3080" w:id="792"/>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РК,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услугодателем не направляется в орган, рассматривающий жалобу (вышестоящий административный орган и (или) должностное лицо), в случае принятия в течение 3 (трех) рабочих дней благоприятного акта, совершения административного действия, полностью удовлетворяющие требования, указанные в жалобе.</w:t>
      </w:r>
    </w:p>
    <w:bookmarkEnd w:id="792"/>
    <w:bookmarkStart w:name="z3081" w:id="793"/>
    <w:p>
      <w:pPr>
        <w:spacing w:after="0"/>
        <w:ind w:left="0"/>
        <w:jc w:val="both"/>
      </w:pPr>
      <w:r>
        <w:rPr>
          <w:rFonts w:ascii="Times New Roman"/>
          <w:b w:val="false"/>
          <w:i w:val="false"/>
          <w:color w:val="000000"/>
          <w:sz w:val="28"/>
        </w:rPr>
        <w:t xml:space="preserve">
      13.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793"/>
    <w:bookmarkStart w:name="z3082" w:id="794"/>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794"/>
    <w:bookmarkStart w:name="z3083" w:id="795"/>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795"/>
    <w:bookmarkStart w:name="z3084" w:id="796"/>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796"/>
    <w:bookmarkStart w:name="z3085" w:id="797"/>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797"/>
    <w:bookmarkStart w:name="z3086" w:id="798"/>
    <w:p>
      <w:pPr>
        <w:spacing w:after="0"/>
        <w:ind w:left="0"/>
        <w:jc w:val="both"/>
      </w:pPr>
      <w:r>
        <w:rPr>
          <w:rFonts w:ascii="Times New Roman"/>
          <w:b w:val="false"/>
          <w:i w:val="false"/>
          <w:color w:val="000000"/>
          <w:sz w:val="28"/>
        </w:rPr>
        <w:t>
      2) получения дополнительной информации.</w:t>
      </w:r>
    </w:p>
    <w:bookmarkEnd w:id="798"/>
    <w:bookmarkStart w:name="z3087" w:id="799"/>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799"/>
    <w:bookmarkStart w:name="z3088" w:id="800"/>
    <w:p>
      <w:pPr>
        <w:spacing w:after="0"/>
        <w:ind w:left="0"/>
        <w:jc w:val="both"/>
      </w:pPr>
      <w:r>
        <w:rPr>
          <w:rFonts w:ascii="Times New Roman"/>
          <w:b w:val="false"/>
          <w:i w:val="false"/>
          <w:color w:val="000000"/>
          <w:sz w:val="28"/>
        </w:rPr>
        <w:t xml:space="preserve">
      14.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8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земельного</w:t>
            </w:r>
            <w:r>
              <w:br/>
            </w:r>
            <w:r>
              <w:rPr>
                <w:rFonts w:ascii="Times New Roman"/>
                <w:b w:val="false"/>
                <w:i w:val="false"/>
                <w:color w:val="000000"/>
                <w:sz w:val="20"/>
              </w:rPr>
              <w:t>участка из земель</w:t>
            </w:r>
            <w:r>
              <w:br/>
            </w:r>
            <w:r>
              <w:rPr>
                <w:rFonts w:ascii="Times New Roman"/>
                <w:b w:val="false"/>
                <w:i w:val="false"/>
                <w:color w:val="000000"/>
                <w:sz w:val="20"/>
              </w:rPr>
              <w:t>поселка, села"</w:t>
            </w:r>
          </w:p>
        </w:tc>
      </w:tr>
    </w:tbl>
    <w:bookmarkStart w:name="z3090" w:id="801"/>
    <w:p>
      <w:pPr>
        <w:spacing w:after="0"/>
        <w:ind w:left="0"/>
        <w:jc w:val="left"/>
      </w:pPr>
      <w:r>
        <w:rPr>
          <w:rFonts w:ascii="Times New Roman"/>
          <w:b/>
          <w:i w:val="false"/>
          <w:color w:val="000000"/>
        </w:rPr>
        <w:t xml:space="preserve"> Перечень основных требований к оказанию государственной услуги "Предоставление земельного участка из земель поселка, села"</w:t>
      </w:r>
    </w:p>
    <w:bookmarkEnd w:id="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области, городов областного значения (на территории, переданной в его административное подчинение), акимы поселка, села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(далее – портал) и Государственную корпорацию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этап: определение возможности использования испрашиваемого земельного участка по заявленному целевому назначению, изготовление акта выбора земельного участка, составление архитектурно-планировочного задания, технических условий на подключение к инженерным сетям и топографии – в течение 28 (двадцати восьми) рабочих дней. Второй этап: при согласовании акта выбора земельного участка и оплате за услуги земельно-кадастровых работ услугополучателем, вынесение решения о предоставлении права землепользования на земельный участок с приложением земельно-кадастрового плана, заключение договора временного (краткосрочного, долгосрочного) возмездного (безвозмездного) землепользования – в течение 18 (восемнадцати)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услугодателя о предоставлении права на земельный участок с приложением земельно-кадастрового плана и заключение договора временного (краткосрочного, долгосрочного) возмездного (безвозмездного) землепользования,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 – в соответствии с графиком работы центров обслуживания населения, за исключением воскресенья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этап:</w:t>
            </w:r>
          </w:p>
          <w:p>
            <w:pPr>
              <w:spacing w:after="20"/>
              <w:ind w:left="20"/>
              <w:jc w:val="both"/>
            </w:pPr>
            <w:r>
              <w:rPr>
                <w:rFonts w:ascii="Times New Roman"/>
                <w:b w:val="false"/>
                <w:i w:val="false"/>
                <w:color w:val="000000"/>
                <w:sz w:val="20"/>
              </w:rPr>
              <w:t>
1. Для реализации инвестиционных проектов в соответствии со статьей 284 Предпринимательского кодекса Республики Казахстан:</w:t>
            </w:r>
          </w:p>
          <w:p>
            <w:pPr>
              <w:spacing w:after="20"/>
              <w:ind w:left="20"/>
              <w:jc w:val="both"/>
            </w:pPr>
            <w:r>
              <w:rPr>
                <w:rFonts w:ascii="Times New Roman"/>
                <w:b w:val="false"/>
                <w:i w:val="false"/>
                <w:color w:val="000000"/>
                <w:sz w:val="20"/>
              </w:rPr>
              <w:t xml:space="preserve">
1) заявление о предоставлении земельного участка из земель поселка, села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оказания государственной услуги "Предоставление земельного участка из земель поселка, села" (далее – Правила); 2) схема (план) испрашиваемого земельного участка;</w:t>
            </w:r>
          </w:p>
          <w:p>
            <w:pPr>
              <w:spacing w:after="20"/>
              <w:ind w:left="20"/>
              <w:jc w:val="both"/>
            </w:pPr>
            <w:r>
              <w:rPr>
                <w:rFonts w:ascii="Times New Roman"/>
                <w:b w:val="false"/>
                <w:i w:val="false"/>
                <w:color w:val="000000"/>
                <w:sz w:val="20"/>
              </w:rPr>
              <w:t>
3) решение об определении инвестиционного проекта для предоставления земельных участков из государственной собственности.</w:t>
            </w:r>
          </w:p>
          <w:p>
            <w:pPr>
              <w:spacing w:after="20"/>
              <w:ind w:left="20"/>
              <w:jc w:val="both"/>
            </w:pPr>
            <w:r>
              <w:rPr>
                <w:rFonts w:ascii="Times New Roman"/>
                <w:b w:val="false"/>
                <w:i w:val="false"/>
                <w:color w:val="000000"/>
                <w:sz w:val="20"/>
              </w:rPr>
              <w:t xml:space="preserve">
2. Для строительства зданий (строений, сооружений) и их инженерно-коммуникационных сетей на территории, где ранее ими проведены изыскательские работы для целей строительства в соответствии со </w:t>
            </w:r>
            <w:r>
              <w:rPr>
                <w:rFonts w:ascii="Times New Roman"/>
                <w:b w:val="false"/>
                <w:i w:val="false"/>
                <w:color w:val="000000"/>
                <w:sz w:val="20"/>
              </w:rPr>
              <w:t>статьей 71</w:t>
            </w:r>
            <w:r>
              <w:rPr>
                <w:rFonts w:ascii="Times New Roman"/>
                <w:b w:val="false"/>
                <w:i w:val="false"/>
                <w:color w:val="000000"/>
                <w:sz w:val="20"/>
              </w:rPr>
              <w:t xml:space="preserve"> Земельного Кодекса Республики Казахстан (далее – Земельный кодекс), при условии, если ими выкуплены права на земельные участки, которые ранее принадлежали третьим лицам, в пределах планируемой застройки в соответствии с проектом детальной планировки:</w:t>
            </w:r>
          </w:p>
          <w:p>
            <w:pPr>
              <w:spacing w:after="20"/>
              <w:ind w:left="20"/>
              <w:jc w:val="both"/>
            </w:pPr>
            <w:r>
              <w:rPr>
                <w:rFonts w:ascii="Times New Roman"/>
                <w:b w:val="false"/>
                <w:i w:val="false"/>
                <w:color w:val="000000"/>
                <w:sz w:val="20"/>
              </w:rPr>
              <w:t xml:space="preserve">
1) заявление о предоставлении земельного участка из земель поселка, села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разрешение на проведение изыскательских работ.</w:t>
            </w:r>
          </w:p>
          <w:p>
            <w:pPr>
              <w:spacing w:after="20"/>
              <w:ind w:left="20"/>
              <w:jc w:val="both"/>
            </w:pPr>
            <w:r>
              <w:rPr>
                <w:rFonts w:ascii="Times New Roman"/>
                <w:b w:val="false"/>
                <w:i w:val="false"/>
                <w:color w:val="000000"/>
                <w:sz w:val="20"/>
              </w:rPr>
              <w:t>
3. Участнику специальной экономической зоны или индустриальной зоны республиканского или регионального значения, управляющей компании специальной экономической зоны или индустриальной зоны в соответствии с законодательством Республики Казахстан о специальных экономических и индустриальных зонах:</w:t>
            </w:r>
          </w:p>
          <w:p>
            <w:pPr>
              <w:spacing w:after="20"/>
              <w:ind w:left="20"/>
              <w:jc w:val="both"/>
            </w:pPr>
            <w:r>
              <w:rPr>
                <w:rFonts w:ascii="Times New Roman"/>
                <w:b w:val="false"/>
                <w:i w:val="false"/>
                <w:color w:val="000000"/>
                <w:sz w:val="20"/>
              </w:rPr>
              <w:t xml:space="preserve">
1) заявление о предоставлении земельного участка из земель поселка, села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документ, подтверждающий об участии специальной экономической зоны или индустриальной зоны.</w:t>
            </w:r>
          </w:p>
          <w:p>
            <w:pPr>
              <w:spacing w:after="20"/>
              <w:ind w:left="20"/>
              <w:jc w:val="both"/>
            </w:pPr>
            <w:r>
              <w:rPr>
                <w:rFonts w:ascii="Times New Roman"/>
                <w:b w:val="false"/>
                <w:i w:val="false"/>
                <w:color w:val="000000"/>
                <w:sz w:val="20"/>
              </w:rPr>
              <w:t>
4. Для строительства объектов, предусмотренных документами Системы государственного планирования Республики Казахстан, инвестиционных проектов, обеспечивающих государственные интересы и достижение общественно значимых целей:</w:t>
            </w:r>
          </w:p>
          <w:p>
            <w:pPr>
              <w:spacing w:after="20"/>
              <w:ind w:left="20"/>
              <w:jc w:val="both"/>
            </w:pPr>
            <w:r>
              <w:rPr>
                <w:rFonts w:ascii="Times New Roman"/>
                <w:b w:val="false"/>
                <w:i w:val="false"/>
                <w:color w:val="000000"/>
                <w:sz w:val="20"/>
              </w:rPr>
              <w:t xml:space="preserve">
1) заявление о предоставлении земельного участка из земель поселка, села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решение местного исполнительного органа и признании проекта инвестиционным.</w:t>
            </w:r>
          </w:p>
          <w:p>
            <w:pPr>
              <w:spacing w:after="20"/>
              <w:ind w:left="20"/>
              <w:jc w:val="both"/>
            </w:pPr>
            <w:r>
              <w:rPr>
                <w:rFonts w:ascii="Times New Roman"/>
                <w:b w:val="false"/>
                <w:i w:val="false"/>
                <w:color w:val="000000"/>
                <w:sz w:val="20"/>
              </w:rPr>
              <w:t xml:space="preserve">
5. Отечественным промышленным предприятиям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9 Земельного кодекса:</w:t>
            </w:r>
          </w:p>
          <w:p>
            <w:pPr>
              <w:spacing w:after="20"/>
              <w:ind w:left="20"/>
              <w:jc w:val="both"/>
            </w:pPr>
            <w:r>
              <w:rPr>
                <w:rFonts w:ascii="Times New Roman"/>
                <w:b w:val="false"/>
                <w:i w:val="false"/>
                <w:color w:val="000000"/>
                <w:sz w:val="20"/>
              </w:rPr>
              <w:t xml:space="preserve">
1) заявление о предоставлении земельного участка из земель поселка, села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6. Частным партнерам для реализации проектов государственно-частного партнерства либо концессионерам для реализации концессионных проектов:</w:t>
            </w:r>
          </w:p>
          <w:p>
            <w:pPr>
              <w:spacing w:after="20"/>
              <w:ind w:left="20"/>
              <w:jc w:val="both"/>
            </w:pPr>
            <w:r>
              <w:rPr>
                <w:rFonts w:ascii="Times New Roman"/>
                <w:b w:val="false"/>
                <w:i w:val="false"/>
                <w:color w:val="000000"/>
                <w:sz w:val="20"/>
              </w:rPr>
              <w:t xml:space="preserve">
1) заявление о предоставлении земельного участка из земель поселка, села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договор о государственно-частном партнерстве или договор концессии.</w:t>
            </w:r>
          </w:p>
          <w:p>
            <w:pPr>
              <w:spacing w:after="20"/>
              <w:ind w:left="20"/>
              <w:jc w:val="both"/>
            </w:pPr>
            <w:r>
              <w:rPr>
                <w:rFonts w:ascii="Times New Roman"/>
                <w:b w:val="false"/>
                <w:i w:val="false"/>
                <w:color w:val="000000"/>
                <w:sz w:val="20"/>
              </w:rPr>
              <w:t>
7. Социально-предпринимательским корпорациям для реализации инвестиционных и инновационных проектов:</w:t>
            </w:r>
          </w:p>
          <w:p>
            <w:pPr>
              <w:spacing w:after="20"/>
              <w:ind w:left="20"/>
              <w:jc w:val="both"/>
            </w:pPr>
            <w:r>
              <w:rPr>
                <w:rFonts w:ascii="Times New Roman"/>
                <w:b w:val="false"/>
                <w:i w:val="false"/>
                <w:color w:val="000000"/>
                <w:sz w:val="20"/>
              </w:rPr>
              <w:t xml:space="preserve">
1) заявление о предоставлении земельного участка из земель поселка, села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договор о государственно-частном партнерстве или договор концессии.</w:t>
            </w:r>
          </w:p>
          <w:p>
            <w:pPr>
              <w:spacing w:after="20"/>
              <w:ind w:left="20"/>
              <w:jc w:val="both"/>
            </w:pPr>
            <w:r>
              <w:rPr>
                <w:rFonts w:ascii="Times New Roman"/>
                <w:b w:val="false"/>
                <w:i w:val="false"/>
                <w:color w:val="000000"/>
                <w:sz w:val="20"/>
              </w:rPr>
              <w:t>
8. Субъектам промышленно-инновационной деятельности для реализации промышленно-инновационных проектов:</w:t>
            </w:r>
          </w:p>
          <w:p>
            <w:pPr>
              <w:spacing w:after="20"/>
              <w:ind w:left="20"/>
              <w:jc w:val="both"/>
            </w:pPr>
            <w:r>
              <w:rPr>
                <w:rFonts w:ascii="Times New Roman"/>
                <w:b w:val="false"/>
                <w:i w:val="false"/>
                <w:color w:val="000000"/>
                <w:sz w:val="20"/>
              </w:rPr>
              <w:t xml:space="preserve">
1) заявление о предоставлении земельного участка из земель поселка, села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решение местного исполнительного органа и признании проекта инвестиционным.</w:t>
            </w:r>
          </w:p>
          <w:p>
            <w:pPr>
              <w:spacing w:after="20"/>
              <w:ind w:left="20"/>
              <w:jc w:val="both"/>
            </w:pPr>
            <w:r>
              <w:rPr>
                <w:rFonts w:ascii="Times New Roman"/>
                <w:b w:val="false"/>
                <w:i w:val="false"/>
                <w:color w:val="000000"/>
                <w:sz w:val="20"/>
              </w:rPr>
              <w:t>
Второй этап: согласованный акт выбора земельного участка, копия/электронная копия платежного документа, подтверждающего оплату за услуги земельно-кадастровых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частью второй </w:t>
            </w:r>
            <w:r>
              <w:rPr>
                <w:rFonts w:ascii="Times New Roman"/>
                <w:b w:val="false"/>
                <w:i w:val="false"/>
                <w:color w:val="000000"/>
                <w:sz w:val="20"/>
              </w:rPr>
              <w:t>пункта 6</w:t>
            </w:r>
            <w:r>
              <w:rPr>
                <w:rFonts w:ascii="Times New Roman"/>
                <w:b w:val="false"/>
                <w:i w:val="false"/>
                <w:color w:val="000000"/>
                <w:sz w:val="20"/>
              </w:rPr>
              <w:t xml:space="preserve"> статьи 49-2, </w:t>
            </w:r>
            <w:r>
              <w:rPr>
                <w:rFonts w:ascii="Times New Roman"/>
                <w:b w:val="false"/>
                <w:i w:val="false"/>
                <w:color w:val="000000"/>
                <w:sz w:val="20"/>
              </w:rPr>
              <w:t>пунктами 2</w:t>
            </w:r>
            <w:r>
              <w:rPr>
                <w:rFonts w:ascii="Times New Roman"/>
                <w:b w:val="false"/>
                <w:i w:val="false"/>
                <w:color w:val="000000"/>
                <w:sz w:val="20"/>
              </w:rPr>
              <w:t xml:space="preserve"> и </w:t>
            </w:r>
            <w:r>
              <w:rPr>
                <w:rFonts w:ascii="Times New Roman"/>
                <w:b w:val="false"/>
                <w:i w:val="false"/>
                <w:color w:val="000000"/>
                <w:sz w:val="20"/>
              </w:rPr>
              <w:t>2-1</w:t>
            </w:r>
            <w:r>
              <w:rPr>
                <w:rFonts w:ascii="Times New Roman"/>
                <w:b w:val="false"/>
                <w:i w:val="false"/>
                <w:color w:val="000000"/>
                <w:sz w:val="20"/>
              </w:rPr>
              <w:t xml:space="preserve"> статьи 50, </w:t>
            </w:r>
            <w:r>
              <w:rPr>
                <w:rFonts w:ascii="Times New Roman"/>
                <w:b w:val="false"/>
                <w:i w:val="false"/>
                <w:color w:val="000000"/>
                <w:sz w:val="20"/>
              </w:rPr>
              <w:t>пункта 4</w:t>
            </w:r>
            <w:r>
              <w:rPr>
                <w:rFonts w:ascii="Times New Roman"/>
                <w:b w:val="false"/>
                <w:i w:val="false"/>
                <w:color w:val="000000"/>
                <w:sz w:val="20"/>
              </w:rPr>
              <w:t xml:space="preserve"> статьи 96-1 Земельного Кодекса;</w:t>
            </w:r>
          </w:p>
          <w:p>
            <w:pPr>
              <w:spacing w:after="20"/>
              <w:ind w:left="20"/>
              <w:jc w:val="both"/>
            </w:pPr>
            <w:r>
              <w:rPr>
                <w:rFonts w:ascii="Times New Roman"/>
                <w:b w:val="false"/>
                <w:i w:val="false"/>
                <w:color w:val="000000"/>
                <w:sz w:val="20"/>
              </w:rPr>
              <w:t xml:space="preserve">
3) отрицательный ответ согласующих органов на запрос о согласовании, который требуется для оказания государственной услуги согласно </w:t>
            </w:r>
            <w:r>
              <w:rPr>
                <w:rFonts w:ascii="Times New Roman"/>
                <w:b w:val="false"/>
                <w:i w:val="false"/>
                <w:color w:val="000000"/>
                <w:sz w:val="20"/>
              </w:rPr>
              <w:t>пункту 4</w:t>
            </w:r>
            <w:r>
              <w:rPr>
                <w:rFonts w:ascii="Times New Roman"/>
                <w:b w:val="false"/>
                <w:i w:val="false"/>
                <w:color w:val="000000"/>
                <w:sz w:val="20"/>
              </w:rPr>
              <w:t xml:space="preserve"> статьи 44-1 Земельного кодекса.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земельного</w:t>
            </w:r>
            <w:r>
              <w:br/>
            </w:r>
            <w:r>
              <w:rPr>
                <w:rFonts w:ascii="Times New Roman"/>
                <w:b w:val="false"/>
                <w:i w:val="false"/>
                <w:color w:val="000000"/>
                <w:sz w:val="20"/>
              </w:rPr>
              <w:t>участка из земель</w:t>
            </w:r>
            <w:r>
              <w:br/>
            </w:r>
            <w:r>
              <w:rPr>
                <w:rFonts w:ascii="Times New Roman"/>
                <w:b w:val="false"/>
                <w:i w:val="false"/>
                <w:color w:val="000000"/>
                <w:sz w:val="20"/>
              </w:rPr>
              <w:t>поселка, села"</w:t>
            </w:r>
          </w:p>
        </w:tc>
      </w:tr>
    </w:tbl>
    <w:p>
      <w:pPr>
        <w:spacing w:after="0"/>
        <w:ind w:left="0"/>
        <w:jc w:val="both"/>
      </w:pPr>
      <w:r>
        <w:rPr>
          <w:rFonts w:ascii="Times New Roman"/>
          <w:b w:val="false"/>
          <w:i w:val="false"/>
          <w:color w:val="000000"/>
          <w:sz w:val="28"/>
        </w:rPr>
        <w:t>
      Форма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Акиму</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 поселка, села)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физического</w:t>
            </w:r>
            <w:r>
              <w:br/>
            </w:r>
            <w:r>
              <w:rPr>
                <w:rFonts w:ascii="Times New Roman"/>
                <w:b w:val="false"/>
                <w:i w:val="false"/>
                <w:color w:val="000000"/>
                <w:sz w:val="20"/>
              </w:rPr>
              <w:t>лица либо полное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 либо</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 или</w:t>
            </w:r>
            <w:r>
              <w:br/>
            </w:r>
            <w:r>
              <w:rPr>
                <w:rFonts w:ascii="Times New Roman"/>
                <w:b w:val="false"/>
                <w:i w:val="false"/>
                <w:color w:val="000000"/>
                <w:sz w:val="20"/>
              </w:rPr>
              <w:t>представителя</w:t>
            </w:r>
            <w:r>
              <w:br/>
            </w:r>
            <w:r>
              <w:rPr>
                <w:rFonts w:ascii="Times New Roman"/>
                <w:b w:val="false"/>
                <w:i w:val="false"/>
                <w:color w:val="000000"/>
                <w:sz w:val="20"/>
              </w:rPr>
              <w:t xml:space="preserve">____________________________ </w:t>
            </w:r>
            <w:r>
              <w:br/>
            </w:r>
            <w:r>
              <w:rPr>
                <w:rFonts w:ascii="Times New Roman"/>
                <w:b w:val="false"/>
                <w:i w:val="false"/>
                <w:color w:val="000000"/>
                <w:sz w:val="20"/>
              </w:rPr>
              <w:t>ридического лица, контактный</w:t>
            </w:r>
            <w:r>
              <w:br/>
            </w:r>
            <w:r>
              <w:rPr>
                <w:rFonts w:ascii="Times New Roman"/>
                <w:b w:val="false"/>
                <w:i w:val="false"/>
                <w:color w:val="000000"/>
                <w:sz w:val="20"/>
              </w:rPr>
              <w:t>телефон (при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местонахождения</w:t>
            </w:r>
            <w:r>
              <w:br/>
            </w:r>
            <w:r>
              <w:rPr>
                <w:rFonts w:ascii="Times New Roman"/>
                <w:b w:val="false"/>
                <w:i w:val="false"/>
                <w:color w:val="000000"/>
                <w:sz w:val="20"/>
              </w:rPr>
              <w:t>(для юридических лиц)</w:t>
            </w:r>
            <w:r>
              <w:br/>
            </w:r>
            <w:r>
              <w:rPr>
                <w:rFonts w:ascii="Times New Roman"/>
                <w:b w:val="false"/>
                <w:i w:val="false"/>
                <w:color w:val="000000"/>
                <w:sz w:val="20"/>
              </w:rPr>
              <w:t>____________________________</w:t>
            </w:r>
            <w:r>
              <w:br/>
            </w:r>
            <w:r>
              <w:rPr>
                <w:rFonts w:ascii="Times New Roman"/>
                <w:b w:val="false"/>
                <w:i w:val="false"/>
                <w:color w:val="000000"/>
                <w:sz w:val="20"/>
              </w:rPr>
              <w:t>либо адрес проживания/(для физических лиц)</w:t>
            </w:r>
          </w:p>
        </w:tc>
      </w:tr>
    </w:tbl>
    <w:bookmarkStart w:name="z3093" w:id="802"/>
    <w:p>
      <w:pPr>
        <w:spacing w:after="0"/>
        <w:ind w:left="0"/>
        <w:jc w:val="left"/>
      </w:pPr>
      <w:r>
        <w:rPr>
          <w:rFonts w:ascii="Times New Roman"/>
          <w:b/>
          <w:i w:val="false"/>
          <w:color w:val="000000"/>
        </w:rPr>
        <w:t xml:space="preserve"> Заявление о предоставлении земельного участка из земель поселка, села</w:t>
      </w:r>
    </w:p>
    <w:bookmarkEnd w:id="802"/>
    <w:p>
      <w:pPr>
        <w:spacing w:after="0"/>
        <w:ind w:left="0"/>
        <w:jc w:val="both"/>
      </w:pPr>
      <w:bookmarkStart w:name="z3094" w:id="803"/>
      <w:r>
        <w:rPr>
          <w:rFonts w:ascii="Times New Roman"/>
          <w:b w:val="false"/>
          <w:i w:val="false"/>
          <w:color w:val="000000"/>
          <w:sz w:val="28"/>
        </w:rPr>
        <w:t>
      Прошу предоставить право временного возмездного (безвозмездного)</w:t>
      </w:r>
    </w:p>
    <w:bookmarkEnd w:id="803"/>
    <w:p>
      <w:pPr>
        <w:spacing w:after="0"/>
        <w:ind w:left="0"/>
        <w:jc w:val="both"/>
      </w:pPr>
      <w:r>
        <w:rPr>
          <w:rFonts w:ascii="Times New Roman"/>
          <w:b w:val="false"/>
          <w:i w:val="false"/>
          <w:color w:val="000000"/>
          <w:sz w:val="28"/>
        </w:rPr>
        <w:t>землепользования на земельный участок, расположенный ________________________</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(адрес (местоположение) земельного участка) </w:t>
      </w:r>
    </w:p>
    <w:p>
      <w:pPr>
        <w:spacing w:after="0"/>
        <w:ind w:left="0"/>
        <w:jc w:val="both"/>
      </w:pPr>
      <w:bookmarkStart w:name="z3095" w:id="804"/>
      <w:r>
        <w:rPr>
          <w:rFonts w:ascii="Times New Roman"/>
          <w:b w:val="false"/>
          <w:i w:val="false"/>
          <w:color w:val="000000"/>
          <w:sz w:val="28"/>
        </w:rPr>
        <w:t xml:space="preserve">
      площадью ____________ гектар, для __________________________________________ , </w:t>
      </w:r>
    </w:p>
    <w:bookmarkEnd w:id="804"/>
    <w:p>
      <w:pPr>
        <w:spacing w:after="0"/>
        <w:ind w:left="0"/>
        <w:jc w:val="both"/>
      </w:pPr>
      <w:r>
        <w:rPr>
          <w:rFonts w:ascii="Times New Roman"/>
          <w:b w:val="false"/>
          <w:i w:val="false"/>
          <w:color w:val="000000"/>
          <w:sz w:val="28"/>
        </w:rPr>
        <w:t xml:space="preserve">                                                                         (целевое назначение земельного участка) </w:t>
      </w:r>
    </w:p>
    <w:p>
      <w:pPr>
        <w:spacing w:after="0"/>
        <w:ind w:left="0"/>
        <w:jc w:val="both"/>
      </w:pPr>
      <w:bookmarkStart w:name="z3096" w:id="805"/>
      <w:r>
        <w:rPr>
          <w:rFonts w:ascii="Times New Roman"/>
          <w:b w:val="false"/>
          <w:i w:val="false"/>
          <w:color w:val="000000"/>
          <w:sz w:val="28"/>
        </w:rPr>
        <w:t xml:space="preserve">
      на основании ______________________________________________________________.  </w:t>
      </w:r>
    </w:p>
    <w:bookmarkEnd w:id="805"/>
    <w:p>
      <w:pPr>
        <w:spacing w:after="0"/>
        <w:ind w:left="0"/>
        <w:jc w:val="both"/>
      </w:pPr>
      <w:r>
        <w:rPr>
          <w:rFonts w:ascii="Times New Roman"/>
          <w:b w:val="false"/>
          <w:i w:val="false"/>
          <w:color w:val="000000"/>
          <w:sz w:val="28"/>
        </w:rPr>
        <w:t xml:space="preserve">                                                                    (указать основание)</w:t>
      </w:r>
    </w:p>
    <w:bookmarkStart w:name="z3097" w:id="806"/>
    <w:p>
      <w:pPr>
        <w:spacing w:after="0"/>
        <w:ind w:left="0"/>
        <w:jc w:val="both"/>
      </w:pPr>
      <w:r>
        <w:rPr>
          <w:rFonts w:ascii="Times New Roman"/>
          <w:b w:val="false"/>
          <w:i w:val="false"/>
          <w:color w:val="000000"/>
          <w:sz w:val="28"/>
        </w:rPr>
        <w:t>
      Согласен(на) на использование сведений, составляющих охраняемую законом тайну, содержащихся в информационных системах.</w:t>
      </w:r>
    </w:p>
    <w:bookmarkEnd w:id="806"/>
    <w:p>
      <w:pPr>
        <w:spacing w:after="0"/>
        <w:ind w:left="0"/>
        <w:jc w:val="both"/>
      </w:pPr>
      <w:bookmarkStart w:name="z3098" w:id="807"/>
      <w:r>
        <w:rPr>
          <w:rFonts w:ascii="Times New Roman"/>
          <w:b w:val="false"/>
          <w:i w:val="false"/>
          <w:color w:val="000000"/>
          <w:sz w:val="28"/>
        </w:rPr>
        <w:t>
      Услугополучатель _____________________________________________________</w:t>
      </w:r>
    </w:p>
    <w:bookmarkEnd w:id="807"/>
    <w:p>
      <w:pPr>
        <w:spacing w:after="0"/>
        <w:ind w:left="0"/>
        <w:jc w:val="both"/>
      </w:pPr>
      <w:r>
        <w:rPr>
          <w:rFonts w:ascii="Times New Roman"/>
          <w:b w:val="false"/>
          <w:i w:val="false"/>
          <w:color w:val="000000"/>
          <w:sz w:val="28"/>
        </w:rPr>
        <w:t xml:space="preserve">      (фамилия, имя, отчество (при его наличии), подпись/электронная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земельного</w:t>
            </w:r>
            <w:r>
              <w:br/>
            </w:r>
            <w:r>
              <w:rPr>
                <w:rFonts w:ascii="Times New Roman"/>
                <w:b w:val="false"/>
                <w:i w:val="false"/>
                <w:color w:val="000000"/>
                <w:sz w:val="20"/>
              </w:rPr>
              <w:t>участка из земель</w:t>
            </w:r>
            <w:r>
              <w:br/>
            </w:r>
            <w:r>
              <w:rPr>
                <w:rFonts w:ascii="Times New Roman"/>
                <w:b w:val="false"/>
                <w:i w:val="false"/>
                <w:color w:val="000000"/>
                <w:sz w:val="20"/>
              </w:rPr>
              <w:t>поселка, села"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101" w:id="808"/>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808"/>
    <w:bookmarkStart w:name="z3102" w:id="809"/>
    <w:p>
      <w:pPr>
        <w:spacing w:after="0"/>
        <w:ind w:left="0"/>
        <w:jc w:val="left"/>
      </w:pPr>
      <w:r>
        <w:rPr>
          <w:rFonts w:ascii="Times New Roman"/>
          <w:b/>
          <w:i w:val="false"/>
          <w:color w:val="000000"/>
        </w:rPr>
        <w:t xml:space="preserve"> Уважаемый (ая) _______________</w:t>
      </w:r>
    </w:p>
    <w:bookmarkEnd w:id="809"/>
    <w:p>
      <w:pPr>
        <w:spacing w:after="0"/>
        <w:ind w:left="0"/>
        <w:jc w:val="both"/>
      </w:pPr>
      <w:bookmarkStart w:name="z3103" w:id="810"/>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 кодекса  Республики Казахстан, настоящим уведомлением информируем о том, что Вам будет отказано в  оказании государственной услуги "Предоставление земельного участка из земель поселка, села",  </w:t>
      </w:r>
    </w:p>
    <w:bookmarkEnd w:id="810"/>
    <w:p>
      <w:pPr>
        <w:spacing w:after="0"/>
        <w:ind w:left="0"/>
        <w:jc w:val="both"/>
      </w:pPr>
      <w:r>
        <w:rPr>
          <w:rFonts w:ascii="Times New Roman"/>
          <w:b w:val="false"/>
          <w:i w:val="false"/>
          <w:color w:val="000000"/>
          <w:sz w:val="28"/>
        </w:rPr>
        <w:t>так как:_______________________________________________________________________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                                              (перечисление причины отказа)</w:t>
      </w:r>
    </w:p>
    <w:bookmarkStart w:name="z3104" w:id="811"/>
    <w:p>
      <w:pPr>
        <w:spacing w:after="0"/>
        <w:ind w:left="0"/>
        <w:jc w:val="both"/>
      </w:pPr>
      <w:r>
        <w:rPr>
          <w:rFonts w:ascii="Times New Roman"/>
          <w:b w:val="false"/>
          <w:i w:val="false"/>
          <w:color w:val="000000"/>
          <w:sz w:val="28"/>
        </w:rPr>
        <w:t xml:space="preserve">
      Заслушивание по вопросу отказа будет осуществляться через 2 (два) рабочих дня со дня направления данного уведомления, где Вы можете выразить свою позицию по данному решению (вписать нужное):  </w:t>
      </w:r>
    </w:p>
    <w:bookmarkEnd w:id="811"/>
    <w:p>
      <w:pPr>
        <w:spacing w:after="0"/>
        <w:ind w:left="0"/>
        <w:jc w:val="both"/>
      </w:pPr>
      <w:bookmarkStart w:name="z3105" w:id="812"/>
      <w:r>
        <w:rPr>
          <w:rFonts w:ascii="Times New Roman"/>
          <w:b w:val="false"/>
          <w:i w:val="false"/>
          <w:color w:val="000000"/>
          <w:sz w:val="28"/>
        </w:rPr>
        <w:t>
      ______________________________________________________________________________</w:t>
      </w:r>
    </w:p>
    <w:bookmarkEnd w:id="812"/>
    <w:p>
      <w:pPr>
        <w:spacing w:after="0"/>
        <w:ind w:left="0"/>
        <w:jc w:val="both"/>
      </w:pPr>
      <w:r>
        <w:rPr>
          <w:rFonts w:ascii="Times New Roman"/>
          <w:b w:val="false"/>
          <w:i w:val="false"/>
          <w:color w:val="000000"/>
          <w:sz w:val="28"/>
        </w:rPr>
        <w:t xml:space="preserve">  (дата и время проведения заслушивания, место (способ) проведения заслушивания: в здании</w:t>
      </w:r>
    </w:p>
    <w:p>
      <w:pPr>
        <w:spacing w:after="0"/>
        <w:ind w:left="0"/>
        <w:jc w:val="both"/>
      </w:pPr>
      <w:r>
        <w:rPr>
          <w:rFonts w:ascii="Times New Roman"/>
          <w:b w:val="false"/>
          <w:i w:val="false"/>
          <w:color w:val="000000"/>
          <w:sz w:val="28"/>
        </w:rPr>
        <w:t xml:space="preserve">       по адресу/посредством видеоконференцсвязи/иных средств коммуникации)</w:t>
      </w:r>
    </w:p>
    <w:p>
      <w:pPr>
        <w:spacing w:after="0"/>
        <w:ind w:left="0"/>
        <w:jc w:val="both"/>
      </w:pPr>
      <w:bookmarkStart w:name="z3106" w:id="813"/>
      <w:r>
        <w:rPr>
          <w:rFonts w:ascii="Times New Roman"/>
          <w:b w:val="false"/>
          <w:i w:val="false"/>
          <w:color w:val="000000"/>
          <w:sz w:val="28"/>
        </w:rPr>
        <w:t>
      Услугодатель ____________________________________________________________</w:t>
      </w:r>
    </w:p>
    <w:bookmarkEnd w:id="813"/>
    <w:p>
      <w:pPr>
        <w:spacing w:after="0"/>
        <w:ind w:left="0"/>
        <w:jc w:val="both"/>
      </w:pPr>
      <w:r>
        <w:rPr>
          <w:rFonts w:ascii="Times New Roman"/>
          <w:b w:val="false"/>
          <w:i w:val="false"/>
          <w:color w:val="000000"/>
          <w:sz w:val="28"/>
        </w:rPr>
        <w:t xml:space="preserve">      (подпись/электронная цифровая подпись, фамилия, имя, отчество (при его наличии) руководителя)</w:t>
      </w:r>
    </w:p>
    <w:bookmarkStart w:name="z3107" w:id="814"/>
    <w:p>
      <w:pPr>
        <w:spacing w:after="0"/>
        <w:ind w:left="0"/>
        <w:jc w:val="both"/>
      </w:pPr>
      <w:r>
        <w:rPr>
          <w:rFonts w:ascii="Times New Roman"/>
          <w:b w:val="false"/>
          <w:i w:val="false"/>
          <w:color w:val="000000"/>
          <w:sz w:val="28"/>
        </w:rPr>
        <w:t>
      " " 20 года</w:t>
      </w:r>
    </w:p>
    <w:bookmarkEnd w:id="8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3108" w:id="815"/>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"Приобретение прав на земельные участки, которые находятся</w:t>
      </w:r>
      <w:r>
        <w:br/>
      </w:r>
      <w:r>
        <w:rPr>
          <w:rFonts w:ascii="Times New Roman"/>
          <w:b/>
          <w:i w:val="false"/>
          <w:color w:val="000000"/>
        </w:rPr>
        <w:t>в государственной собственности, не требующее проведения торгов (аукционов)"</w:t>
      </w:r>
    </w:p>
    <w:bookmarkEnd w:id="815"/>
    <w:p>
      <w:pPr>
        <w:spacing w:after="0"/>
        <w:ind w:left="0"/>
        <w:jc w:val="both"/>
      </w:pPr>
      <w:r>
        <w:rPr>
          <w:rFonts w:ascii="Times New Roman"/>
          <w:b w:val="false"/>
          <w:i w:val="false"/>
          <w:color w:val="ff0000"/>
          <w:sz w:val="28"/>
        </w:rPr>
        <w:t xml:space="preserve">
      Сноска. Приложение 10 - в редакции приказа и.о. Министра сельского хозяйства РК от 14.03.2025 </w:t>
      </w:r>
      <w:r>
        <w:rPr>
          <w:rFonts w:ascii="Times New Roman"/>
          <w:b w:val="false"/>
          <w:i w:val="false"/>
          <w:color w:val="ff0000"/>
          <w:sz w:val="28"/>
        </w:rPr>
        <w:t>№ 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109" w:id="816"/>
    <w:p>
      <w:pPr>
        <w:spacing w:after="0"/>
        <w:ind w:left="0"/>
        <w:jc w:val="left"/>
      </w:pPr>
      <w:r>
        <w:rPr>
          <w:rFonts w:ascii="Times New Roman"/>
          <w:b/>
          <w:i w:val="false"/>
          <w:color w:val="000000"/>
        </w:rPr>
        <w:t xml:space="preserve"> Глава 1. Общие положения</w:t>
      </w:r>
    </w:p>
    <w:bookmarkEnd w:id="816"/>
    <w:bookmarkStart w:name="z4660" w:id="817"/>
    <w:p>
      <w:pPr>
        <w:spacing w:after="0"/>
        <w:ind w:left="0"/>
        <w:jc w:val="both"/>
      </w:pPr>
      <w:r>
        <w:rPr>
          <w:rFonts w:ascii="Times New Roman"/>
          <w:b w:val="false"/>
          <w:i w:val="false"/>
          <w:color w:val="000000"/>
          <w:sz w:val="28"/>
        </w:rPr>
        <w:t xml:space="preserve">
      1. Настоящие Правила оказания государственной услуги "Приобретение прав на земельные участки, которые находятся в государственной собственности, не требующее проведения торгов (аукционов)"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"Приобретение прав на земельные участки, которые находятся в государственной собственности, не требующее проведения торгов (аукционов)" (далее – государственная услуга).</w:t>
      </w:r>
    </w:p>
    <w:bookmarkEnd w:id="817"/>
    <w:bookmarkStart w:name="z4661" w:id="81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18"/>
    <w:bookmarkStart w:name="z4662" w:id="819"/>
    <w:p>
      <w:pPr>
        <w:spacing w:after="0"/>
        <w:ind w:left="0"/>
        <w:jc w:val="both"/>
      </w:pPr>
      <w:r>
        <w:rPr>
          <w:rFonts w:ascii="Times New Roman"/>
          <w:b w:val="false"/>
          <w:i w:val="false"/>
          <w:color w:val="000000"/>
          <w:sz w:val="28"/>
        </w:rPr>
        <w:t xml:space="preserve">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 </w:t>
      </w:r>
    </w:p>
    <w:bookmarkEnd w:id="819"/>
    <w:bookmarkStart w:name="z4663" w:id="820"/>
    <w:p>
      <w:pPr>
        <w:spacing w:after="0"/>
        <w:ind w:left="0"/>
        <w:jc w:val="both"/>
      </w:pPr>
      <w:r>
        <w:rPr>
          <w:rFonts w:ascii="Times New Roman"/>
          <w:b w:val="false"/>
          <w:i w:val="false"/>
          <w:color w:val="000000"/>
          <w:sz w:val="28"/>
        </w:rPr>
        <w:t>
      2) публичная кадастровая карта – цифровая карта, которая содержит информацию (сведения) из земельного, правового и градостроительного кадастров Республики Казахстан, а также иные сведения государственных органов и (или) организаций в соответствии с законодательством Республики Казахстан;</w:t>
      </w:r>
    </w:p>
    <w:bookmarkEnd w:id="820"/>
    <w:bookmarkStart w:name="z4664" w:id="821"/>
    <w:p>
      <w:pPr>
        <w:spacing w:after="0"/>
        <w:ind w:left="0"/>
        <w:jc w:val="both"/>
      </w:pPr>
      <w:r>
        <w:rPr>
          <w:rFonts w:ascii="Times New Roman"/>
          <w:b w:val="false"/>
          <w:i w:val="false"/>
          <w:color w:val="000000"/>
          <w:sz w:val="28"/>
        </w:rPr>
        <w:t>
      3) землеустроительный проект – схема (план) земельного участка, сведения о площади земельного участка, его границы и местоположение, сведения о смежных собственниках и землепользователях земельных участков и об обременениях и сервитутах на земельные участки;</w:t>
      </w:r>
    </w:p>
    <w:bookmarkEnd w:id="821"/>
    <w:bookmarkStart w:name="z4665" w:id="822"/>
    <w:p>
      <w:pPr>
        <w:spacing w:after="0"/>
        <w:ind w:left="0"/>
        <w:jc w:val="both"/>
      </w:pPr>
      <w:r>
        <w:rPr>
          <w:rFonts w:ascii="Times New Roman"/>
          <w:b w:val="false"/>
          <w:i w:val="false"/>
          <w:color w:val="000000"/>
          <w:sz w:val="28"/>
        </w:rPr>
        <w:t>
      4) земельная комиссия – коллегиальный орган при местном исполнительном органе области, города областного значения (на территории, переданной в его административное подчинение) и района для рассмотрения заявлений (заявок) и подготовки заключений о предоставлении прав на земельные участки (об определении победителя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об изменении целевого назначения земельных участков (за исключением земель населенных пунктов) и о переводе земель водного фонда в земли других категорий;</w:t>
      </w:r>
    </w:p>
    <w:bookmarkEnd w:id="822"/>
    <w:bookmarkStart w:name="z4666" w:id="823"/>
    <w:p>
      <w:pPr>
        <w:spacing w:after="0"/>
        <w:ind w:left="0"/>
        <w:jc w:val="both"/>
      </w:pPr>
      <w:r>
        <w:rPr>
          <w:rFonts w:ascii="Times New Roman"/>
          <w:b w:val="false"/>
          <w:i w:val="false"/>
          <w:color w:val="000000"/>
          <w:sz w:val="28"/>
        </w:rPr>
        <w:t>
      5)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w:t>
      </w:r>
    </w:p>
    <w:bookmarkEnd w:id="823"/>
    <w:bookmarkStart w:name="z4667" w:id="824"/>
    <w:p>
      <w:pPr>
        <w:spacing w:after="0"/>
        <w:ind w:left="0"/>
        <w:jc w:val="both"/>
      </w:pPr>
      <w:r>
        <w:rPr>
          <w:rFonts w:ascii="Times New Roman"/>
          <w:b w:val="false"/>
          <w:i w:val="false"/>
          <w:color w:val="000000"/>
          <w:sz w:val="28"/>
        </w:rPr>
        <w:t>
      6)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824"/>
    <w:bookmarkStart w:name="z4668" w:id="825"/>
    <w:p>
      <w:pPr>
        <w:spacing w:after="0"/>
        <w:ind w:left="0"/>
        <w:jc w:val="both"/>
      </w:pPr>
      <w:r>
        <w:rPr>
          <w:rFonts w:ascii="Times New Roman"/>
          <w:b w:val="false"/>
          <w:i w:val="false"/>
          <w:color w:val="000000"/>
          <w:sz w:val="28"/>
        </w:rPr>
        <w:t>
      7)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825"/>
    <w:bookmarkStart w:name="z4669" w:id="826"/>
    <w:p>
      <w:pPr>
        <w:spacing w:after="0"/>
        <w:ind w:left="0"/>
        <w:jc w:val="both"/>
      </w:pPr>
      <w:r>
        <w:rPr>
          <w:rFonts w:ascii="Times New Roman"/>
          <w:b w:val="false"/>
          <w:i w:val="false"/>
          <w:color w:val="000000"/>
          <w:sz w:val="28"/>
        </w:rPr>
        <w:t>
      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826"/>
    <w:bookmarkStart w:name="z4670" w:id="827"/>
    <w:p>
      <w:pPr>
        <w:spacing w:after="0"/>
        <w:ind w:left="0"/>
        <w:jc w:val="left"/>
      </w:pPr>
      <w:r>
        <w:rPr>
          <w:rFonts w:ascii="Times New Roman"/>
          <w:b/>
          <w:i w:val="false"/>
          <w:color w:val="000000"/>
        </w:rPr>
        <w:t xml:space="preserve"> Глава 2. Порядок оказания государственной услуги</w:t>
      </w:r>
    </w:p>
    <w:bookmarkEnd w:id="827"/>
    <w:bookmarkStart w:name="z4671" w:id="828"/>
    <w:p>
      <w:pPr>
        <w:spacing w:after="0"/>
        <w:ind w:left="0"/>
        <w:jc w:val="both"/>
      </w:pPr>
      <w:r>
        <w:rPr>
          <w:rFonts w:ascii="Times New Roman"/>
          <w:b w:val="false"/>
          <w:i w:val="false"/>
          <w:color w:val="000000"/>
          <w:sz w:val="28"/>
        </w:rPr>
        <w:t xml:space="preserve">
      3. Государственная услуга оказывается местными исполнительными органами областей, городов областного значения (на территории, переданной в его административное подчинение), районов и акимами поселков, сел, сельских округов по месту нахождения земельного участка (далее – услугодатель) физическим и юридическим лицам (далее – услугополучатель). </w:t>
      </w:r>
    </w:p>
    <w:bookmarkEnd w:id="828"/>
    <w:bookmarkStart w:name="z4672" w:id="829"/>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"Приобретение прав на земельные участки, которые находятся в государственной собственности, не требующее проведения торгов (аукционов)"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829"/>
    <w:bookmarkStart w:name="z4673" w:id="830"/>
    <w:p>
      <w:pPr>
        <w:spacing w:after="0"/>
        <w:ind w:left="0"/>
        <w:jc w:val="both"/>
      </w:pPr>
      <w:r>
        <w:rPr>
          <w:rFonts w:ascii="Times New Roman"/>
          <w:b w:val="false"/>
          <w:i w:val="false"/>
          <w:color w:val="000000"/>
          <w:sz w:val="28"/>
        </w:rPr>
        <w:t xml:space="preserve">
      4. Прием заявления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заявление) и документов, указанных в пункте 8 Перечня, и выдача результата оказания государственной услуги осуществляются через Государственную корпорацию, либо посредством портала. </w:t>
      </w:r>
    </w:p>
    <w:bookmarkEnd w:id="830"/>
    <w:bookmarkStart w:name="z4674" w:id="831"/>
    <w:p>
      <w:pPr>
        <w:spacing w:after="0"/>
        <w:ind w:left="0"/>
        <w:jc w:val="both"/>
      </w:pPr>
      <w:r>
        <w:rPr>
          <w:rFonts w:ascii="Times New Roman"/>
          <w:b w:val="false"/>
          <w:i w:val="false"/>
          <w:color w:val="000000"/>
          <w:sz w:val="28"/>
        </w:rPr>
        <w:t>
      При оказании государственной услуги через Государственную корпорацию, день приема заявлений и документов не входит в срок оказания государственной услуги.</w:t>
      </w:r>
    </w:p>
    <w:bookmarkEnd w:id="831"/>
    <w:bookmarkStart w:name="z4675" w:id="832"/>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w:t>
      </w:r>
    </w:p>
    <w:bookmarkEnd w:id="832"/>
    <w:bookmarkStart w:name="z4676" w:id="833"/>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предоставления согласия владельцем документа, полученного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833"/>
    <w:bookmarkStart w:name="z4677" w:id="834"/>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подачи заявления.</w:t>
      </w:r>
    </w:p>
    <w:bookmarkEnd w:id="834"/>
    <w:bookmarkStart w:name="z4678" w:id="835"/>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835"/>
    <w:bookmarkStart w:name="z4679" w:id="836"/>
    <w:p>
      <w:pPr>
        <w:spacing w:after="0"/>
        <w:ind w:left="0"/>
        <w:jc w:val="both"/>
      </w:pPr>
      <w:r>
        <w:rPr>
          <w:rFonts w:ascii="Times New Roman"/>
          <w:b w:val="false"/>
          <w:i w:val="false"/>
          <w:color w:val="000000"/>
          <w:sz w:val="28"/>
        </w:rPr>
        <w:t>
      6. При обращении через Государственную корпорацию государственная услуга оказывается в двух этапах.</w:t>
      </w:r>
    </w:p>
    <w:bookmarkEnd w:id="836"/>
    <w:bookmarkStart w:name="z4680" w:id="837"/>
    <w:p>
      <w:pPr>
        <w:spacing w:after="0"/>
        <w:ind w:left="0"/>
        <w:jc w:val="both"/>
      </w:pPr>
      <w:r>
        <w:rPr>
          <w:rFonts w:ascii="Times New Roman"/>
          <w:b w:val="false"/>
          <w:i w:val="false"/>
          <w:color w:val="000000"/>
          <w:sz w:val="28"/>
        </w:rPr>
        <w:t>
      Первый этап: определение возможности использования испрашиваемого земельного участка по заявленному целевому назначению в соответствии с территориальным зонированием, предварительный выбор земельного участка (при испрашивании земельного участка для строительства объектов, за исключением строительства объектов в черте населенного пункта), подготовка заключения земельной комиссией – в течение 12 (двенадцати) рабочих дней:</w:t>
      </w:r>
    </w:p>
    <w:bookmarkEnd w:id="837"/>
    <w:bookmarkStart w:name="z4681" w:id="838"/>
    <w:p>
      <w:pPr>
        <w:spacing w:after="0"/>
        <w:ind w:left="0"/>
        <w:jc w:val="both"/>
      </w:pPr>
      <w:r>
        <w:rPr>
          <w:rFonts w:ascii="Times New Roman"/>
          <w:b w:val="false"/>
          <w:i w:val="false"/>
          <w:color w:val="000000"/>
          <w:sz w:val="28"/>
        </w:rPr>
        <w:t>
      1) работник (оператор) операционного зала в день поступления документов осуществляет прием и регистрацию документов, указанных в Перечне.</w:t>
      </w:r>
    </w:p>
    <w:bookmarkEnd w:id="838"/>
    <w:bookmarkStart w:name="z4682" w:id="839"/>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работник (оператор) операционного зала Государственной корпорации отказывает в приеме заявления;</w:t>
      </w:r>
    </w:p>
    <w:bookmarkEnd w:id="839"/>
    <w:bookmarkStart w:name="z4683" w:id="840"/>
    <w:p>
      <w:pPr>
        <w:spacing w:after="0"/>
        <w:ind w:left="0"/>
        <w:jc w:val="both"/>
      </w:pPr>
      <w:r>
        <w:rPr>
          <w:rFonts w:ascii="Times New Roman"/>
          <w:b w:val="false"/>
          <w:i w:val="false"/>
          <w:color w:val="000000"/>
          <w:sz w:val="28"/>
        </w:rPr>
        <w:t>
      2) в случае полноты документов работник (оператор) операционного зала в день поступления документов передает через курьера услугодателю принятые от услугополучателя документы;</w:t>
      </w:r>
    </w:p>
    <w:bookmarkEnd w:id="840"/>
    <w:bookmarkStart w:name="z4684" w:id="841"/>
    <w:p>
      <w:pPr>
        <w:spacing w:after="0"/>
        <w:ind w:left="0"/>
        <w:jc w:val="both"/>
      </w:pPr>
      <w:r>
        <w:rPr>
          <w:rFonts w:ascii="Times New Roman"/>
          <w:b w:val="false"/>
          <w:i w:val="false"/>
          <w:color w:val="000000"/>
          <w:sz w:val="28"/>
        </w:rPr>
        <w:t>
      3) руководитель услугодателя, либо лицо, его замещающее, в течение 1 (одного) рабочего дня рассматривает и направляет документы в пределах компетенции на исполнение в уполномоченный орган по земельным отношениям и в уполномоченный орган в сфере архитектуры и градостроительства для определения возможности использования испрашиваемого земельного участка по заявленному целевому назначению в соответствии с территориальным зонированием.</w:t>
      </w:r>
    </w:p>
    <w:bookmarkEnd w:id="841"/>
    <w:bookmarkStart w:name="z4685" w:id="842"/>
    <w:p>
      <w:pPr>
        <w:spacing w:after="0"/>
        <w:ind w:left="0"/>
        <w:jc w:val="both"/>
      </w:pPr>
      <w:r>
        <w:rPr>
          <w:rFonts w:ascii="Times New Roman"/>
          <w:b w:val="false"/>
          <w:i w:val="false"/>
          <w:color w:val="000000"/>
          <w:sz w:val="28"/>
        </w:rPr>
        <w:t xml:space="preserve">
      В случаях, если услугополучатель состоит в реестре лиц, у которых принудительно изъяты земельные участки на основании вступившего в законную силу решения суда в соответствии со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Земельного кодекса Республики Казахстан (далее – Земельный кодекс), сотрудник уполномоченного органа по земельным отношениям в течение 1 (одного) рабочего дня готовит мотивированный отказ;</w:t>
      </w:r>
    </w:p>
    <w:bookmarkEnd w:id="842"/>
    <w:bookmarkStart w:name="z4686" w:id="843"/>
    <w:p>
      <w:pPr>
        <w:spacing w:after="0"/>
        <w:ind w:left="0"/>
        <w:jc w:val="both"/>
      </w:pPr>
      <w:r>
        <w:rPr>
          <w:rFonts w:ascii="Times New Roman"/>
          <w:b w:val="false"/>
          <w:i w:val="false"/>
          <w:color w:val="000000"/>
          <w:sz w:val="28"/>
        </w:rPr>
        <w:t>
      4) уполномоченные органы по земельным отношениям и в сфере архитектуры и градостроительства в течение 7 (семи) рабочих дней со дня поступления заявления определяют возможность использования испрашиваемого земельного участка по заявленному целевому назначению в соответствии с территориальным зонированием и вносят материалы в земельную комиссию;</w:t>
      </w:r>
    </w:p>
    <w:bookmarkEnd w:id="843"/>
    <w:bookmarkStart w:name="z4687" w:id="844"/>
    <w:p>
      <w:pPr>
        <w:spacing w:after="0"/>
        <w:ind w:left="0"/>
        <w:jc w:val="both"/>
      </w:pPr>
      <w:r>
        <w:rPr>
          <w:rFonts w:ascii="Times New Roman"/>
          <w:b w:val="false"/>
          <w:i w:val="false"/>
          <w:color w:val="000000"/>
          <w:sz w:val="28"/>
        </w:rPr>
        <w:t>
      5) заключение земельной комиссии составляется в трех экземплярах в форме протокольного решения в течение 2 (двух) рабочих дней со дня передачи уполномоченным органом по земельным отношениям в земельную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территориальным зонированием;</w:t>
      </w:r>
    </w:p>
    <w:bookmarkEnd w:id="844"/>
    <w:bookmarkStart w:name="z4688" w:id="845"/>
    <w:p>
      <w:pPr>
        <w:spacing w:after="0"/>
        <w:ind w:left="0"/>
        <w:jc w:val="both"/>
      </w:pPr>
      <w:r>
        <w:rPr>
          <w:rFonts w:ascii="Times New Roman"/>
          <w:b w:val="false"/>
          <w:i w:val="false"/>
          <w:color w:val="000000"/>
          <w:sz w:val="28"/>
        </w:rPr>
        <w:t>
      6) работник уполномоченного органа по земельным отношениям:</w:t>
      </w:r>
    </w:p>
    <w:bookmarkEnd w:id="845"/>
    <w:bookmarkStart w:name="z4689" w:id="846"/>
    <w:p>
      <w:pPr>
        <w:spacing w:after="0"/>
        <w:ind w:left="0"/>
        <w:jc w:val="both"/>
      </w:pPr>
      <w:r>
        <w:rPr>
          <w:rFonts w:ascii="Times New Roman"/>
          <w:b w:val="false"/>
          <w:i w:val="false"/>
          <w:color w:val="000000"/>
          <w:sz w:val="28"/>
        </w:rPr>
        <w:t>
      в случае положительного заключения земельной комиссии, в течение 1 (одного) рабочего дня направляет один экземпляр заключения земельной комиссии услугополучателю для подготовки землеустроительного проекта;</w:t>
      </w:r>
    </w:p>
    <w:bookmarkEnd w:id="846"/>
    <w:bookmarkStart w:name="z4690" w:id="847"/>
    <w:p>
      <w:pPr>
        <w:spacing w:after="0"/>
        <w:ind w:left="0"/>
        <w:jc w:val="both"/>
      </w:pPr>
      <w:r>
        <w:rPr>
          <w:rFonts w:ascii="Times New Roman"/>
          <w:b w:val="false"/>
          <w:i w:val="false"/>
          <w:color w:val="000000"/>
          <w:sz w:val="28"/>
        </w:rPr>
        <w:t>
      в случае отрицательного заключения земельной комиссии подготавливает мотивированный отказ в течение 3 (трех) рабочих дней после истечения срока обжалования протокольного решения земельной комиссии;</w:t>
      </w:r>
    </w:p>
    <w:bookmarkEnd w:id="847"/>
    <w:bookmarkStart w:name="z4691" w:id="848"/>
    <w:p>
      <w:pPr>
        <w:spacing w:after="0"/>
        <w:ind w:left="0"/>
        <w:jc w:val="both"/>
      </w:pPr>
      <w:r>
        <w:rPr>
          <w:rFonts w:ascii="Times New Roman"/>
          <w:b w:val="false"/>
          <w:i w:val="false"/>
          <w:color w:val="000000"/>
          <w:sz w:val="28"/>
        </w:rPr>
        <w:t>
      в случае принятия решения о предоставлении права на земельный участок акимами поселка, села, сельских округов, направляется заключение земельной комиссии в канцелярию услугодателя.</w:t>
      </w:r>
    </w:p>
    <w:bookmarkEnd w:id="848"/>
    <w:bookmarkStart w:name="z4692" w:id="849"/>
    <w:p>
      <w:pPr>
        <w:spacing w:after="0"/>
        <w:ind w:left="0"/>
        <w:jc w:val="both"/>
      </w:pPr>
      <w:r>
        <w:rPr>
          <w:rFonts w:ascii="Times New Roman"/>
          <w:b w:val="false"/>
          <w:i w:val="false"/>
          <w:color w:val="000000"/>
          <w:sz w:val="28"/>
        </w:rPr>
        <w:t>
      Второй этап: принятие решения о предоставлении права на земельный участок и заключение договора купли-продажи или временного (краткосрочного, долгосрочного) возмездного (безвозмездного) землепользования – в течение 3 (трех) рабочих дней со дня поступления утвержденного землеустроительного проекта:</w:t>
      </w:r>
    </w:p>
    <w:bookmarkEnd w:id="849"/>
    <w:bookmarkStart w:name="z4693" w:id="850"/>
    <w:p>
      <w:pPr>
        <w:spacing w:after="0"/>
        <w:ind w:left="0"/>
        <w:jc w:val="both"/>
      </w:pPr>
      <w:r>
        <w:rPr>
          <w:rFonts w:ascii="Times New Roman"/>
          <w:b w:val="false"/>
          <w:i w:val="false"/>
          <w:color w:val="000000"/>
          <w:sz w:val="28"/>
        </w:rPr>
        <w:t>
      1) сотрудник уполномоченного органа по земельным отношениям в течение 1 (одного) рабочего дня со дня поступления утвержденного землеустроительного проекта и при отсутствии оснований для отказа в оказании государственной услуги обеспечивает подготовку и согласование проекта решения о предоставлении права на земельный участок и договора купли-продажи либо временного (краткосрочного, долгосрочного) возмездного (безвозмездного) землепользования;</w:t>
      </w:r>
    </w:p>
    <w:bookmarkEnd w:id="850"/>
    <w:bookmarkStart w:name="z4694" w:id="851"/>
    <w:p>
      <w:pPr>
        <w:spacing w:after="0"/>
        <w:ind w:left="0"/>
        <w:jc w:val="both"/>
      </w:pPr>
      <w:r>
        <w:rPr>
          <w:rFonts w:ascii="Times New Roman"/>
          <w:b w:val="false"/>
          <w:i w:val="false"/>
          <w:color w:val="000000"/>
          <w:sz w:val="28"/>
        </w:rPr>
        <w:t>
      2) руководитель услугодателя в течение 1 (одного) рабочего дня подписывает решение о предоставлении права на земельный участок;</w:t>
      </w:r>
    </w:p>
    <w:bookmarkEnd w:id="851"/>
    <w:bookmarkStart w:name="z4695" w:id="852"/>
    <w:p>
      <w:pPr>
        <w:spacing w:after="0"/>
        <w:ind w:left="0"/>
        <w:jc w:val="both"/>
      </w:pPr>
      <w:r>
        <w:rPr>
          <w:rFonts w:ascii="Times New Roman"/>
          <w:b w:val="false"/>
          <w:i w:val="false"/>
          <w:color w:val="000000"/>
          <w:sz w:val="28"/>
        </w:rPr>
        <w:t>
      3) руководитель уполномоченного органа по земельным отношениям в течение 1 (одного) рабочего дня на основании решения о предоставлении права на земельный участок подписывает договор купли-продажи либо временного (краткосрочного, долгосрочного) возмездного (безвозмездного) землепользования;</w:t>
      </w:r>
    </w:p>
    <w:bookmarkEnd w:id="852"/>
    <w:bookmarkStart w:name="z4696" w:id="853"/>
    <w:p>
      <w:pPr>
        <w:spacing w:after="0"/>
        <w:ind w:left="0"/>
        <w:jc w:val="both"/>
      </w:pPr>
      <w:r>
        <w:rPr>
          <w:rFonts w:ascii="Times New Roman"/>
          <w:b w:val="false"/>
          <w:i w:val="false"/>
          <w:color w:val="000000"/>
          <w:sz w:val="28"/>
        </w:rPr>
        <w:t>
      4) сотрудник канцелярии услугодателя направляет результат государственной услуги через курьера;</w:t>
      </w:r>
    </w:p>
    <w:bookmarkEnd w:id="853"/>
    <w:bookmarkStart w:name="z4697" w:id="854"/>
    <w:p>
      <w:pPr>
        <w:spacing w:after="0"/>
        <w:ind w:left="0"/>
        <w:jc w:val="both"/>
      </w:pPr>
      <w:r>
        <w:rPr>
          <w:rFonts w:ascii="Times New Roman"/>
          <w:b w:val="false"/>
          <w:i w:val="false"/>
          <w:color w:val="000000"/>
          <w:sz w:val="28"/>
        </w:rPr>
        <w:t>
      5) выдача готовых документов услугополучателю осуществляется в соответствии с графиком работы Государственной корпорации при предъявлении документов, удостоверяющих личность, либо электронного документа из сервиса цифровых документов (для идентификации), либо его представителя, действующего на основании документа, выданного в соответствии с гражданским законодательством Республики Казахстан, в котором указываются соответствующие полномочия представителя.</w:t>
      </w:r>
    </w:p>
    <w:bookmarkEnd w:id="854"/>
    <w:bookmarkStart w:name="z4698" w:id="855"/>
    <w:p>
      <w:pPr>
        <w:spacing w:after="0"/>
        <w:ind w:left="0"/>
        <w:jc w:val="both"/>
      </w:pPr>
      <w:r>
        <w:rPr>
          <w:rFonts w:ascii="Times New Roman"/>
          <w:b w:val="false"/>
          <w:i w:val="false"/>
          <w:color w:val="000000"/>
          <w:sz w:val="28"/>
        </w:rPr>
        <w:t>
      7. При обращении услугополучателя через портал государственная услуга оказывается в двух этапах.</w:t>
      </w:r>
    </w:p>
    <w:bookmarkEnd w:id="855"/>
    <w:bookmarkStart w:name="z4699" w:id="856"/>
    <w:p>
      <w:pPr>
        <w:spacing w:after="0"/>
        <w:ind w:left="0"/>
        <w:jc w:val="both"/>
      </w:pPr>
      <w:r>
        <w:rPr>
          <w:rFonts w:ascii="Times New Roman"/>
          <w:b w:val="false"/>
          <w:i w:val="false"/>
          <w:color w:val="000000"/>
          <w:sz w:val="28"/>
        </w:rPr>
        <w:t>
      Первый этап: определение возможности использования испрашиваемого земельного участка по заявленному целевому назначению в соответствии с территориальным зонированием, предварительный выбор земельного участка (при испрашивании земельного участка для строительства объектов, за исключением строительства объектов в черте населенного пункта), подготовка заключения земельной комиссией – в течение 12 (двенадцати) рабочих дней:</w:t>
      </w:r>
    </w:p>
    <w:bookmarkEnd w:id="856"/>
    <w:bookmarkStart w:name="z4700" w:id="857"/>
    <w:p>
      <w:pPr>
        <w:spacing w:after="0"/>
        <w:ind w:left="0"/>
        <w:jc w:val="both"/>
      </w:pPr>
      <w:r>
        <w:rPr>
          <w:rFonts w:ascii="Times New Roman"/>
          <w:b w:val="false"/>
          <w:i w:val="false"/>
          <w:color w:val="000000"/>
          <w:sz w:val="28"/>
        </w:rPr>
        <w:t>
      1) сотрудник канцелярии услугодателя принимает представленные услугополучателем документы и передает их руководителю услугодателя, либо лицу, его замещающему;</w:t>
      </w:r>
    </w:p>
    <w:bookmarkEnd w:id="857"/>
    <w:bookmarkStart w:name="z4701" w:id="858"/>
    <w:p>
      <w:pPr>
        <w:spacing w:after="0"/>
        <w:ind w:left="0"/>
        <w:jc w:val="both"/>
      </w:pPr>
      <w:r>
        <w:rPr>
          <w:rFonts w:ascii="Times New Roman"/>
          <w:b w:val="false"/>
          <w:i w:val="false"/>
          <w:color w:val="000000"/>
          <w:sz w:val="28"/>
        </w:rPr>
        <w:t>
      2) руководитель услугодателя, либо лицо, его замещающее, в течение 1 (одного) рабочего дня рассматривает и направляет документы в пределах компетенции на исполнение в уполномоченные органы по земельным отношениям и в сфере архитектуры и градостроительства для определения возможности использования испрашиваемого земельного участка по заявленному целевому назначению в соответствии с территориальным зонированием.</w:t>
      </w:r>
    </w:p>
    <w:bookmarkEnd w:id="858"/>
    <w:bookmarkStart w:name="z4702" w:id="859"/>
    <w:p>
      <w:pPr>
        <w:spacing w:after="0"/>
        <w:ind w:left="0"/>
        <w:jc w:val="both"/>
      </w:pPr>
      <w:r>
        <w:rPr>
          <w:rFonts w:ascii="Times New Roman"/>
          <w:b w:val="false"/>
          <w:i w:val="false"/>
          <w:color w:val="000000"/>
          <w:sz w:val="28"/>
        </w:rPr>
        <w:t xml:space="preserve">
      В случаях, представления услугополучателем неполного пакета документов согласно Перечню, и (или) документов с истекшим сроком действия, а также, если услугополучатель состоит в реестре лиц, у которых принудительно изъяты земельные участки на основании вступившего в законную силу решения суда в соответствии со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Земельного кодекса, сотрудник уполномоченного органа по земельным отношениям в течение 1 (одного) рабочего дня готовит мотивированный отказ;</w:t>
      </w:r>
    </w:p>
    <w:bookmarkEnd w:id="859"/>
    <w:bookmarkStart w:name="z4703" w:id="860"/>
    <w:p>
      <w:pPr>
        <w:spacing w:after="0"/>
        <w:ind w:left="0"/>
        <w:jc w:val="both"/>
      </w:pPr>
      <w:r>
        <w:rPr>
          <w:rFonts w:ascii="Times New Roman"/>
          <w:b w:val="false"/>
          <w:i w:val="false"/>
          <w:color w:val="000000"/>
          <w:sz w:val="28"/>
        </w:rPr>
        <w:t>
      3) уполномоченные органы по земельным отношениям и в сфере архитектуры и градостроительства в течение 7 (семи) рабочих дней со дня поступления заявления определяют возможность использования испрашиваемого земельного участка по заявленному целевому назначению в соответствии с территориальным зонированием и вносят материалы в земельную комиссию;</w:t>
      </w:r>
    </w:p>
    <w:bookmarkEnd w:id="860"/>
    <w:bookmarkStart w:name="z4704" w:id="861"/>
    <w:p>
      <w:pPr>
        <w:spacing w:after="0"/>
        <w:ind w:left="0"/>
        <w:jc w:val="both"/>
      </w:pPr>
      <w:r>
        <w:rPr>
          <w:rFonts w:ascii="Times New Roman"/>
          <w:b w:val="false"/>
          <w:i w:val="false"/>
          <w:color w:val="000000"/>
          <w:sz w:val="28"/>
        </w:rPr>
        <w:t>
      4) заключение земельной комиссии составляется в трех экземплярах в форме протокольного решения в течение 2 (двух) рабочих дней со дня передачи уполномоченным органом по земельным отношениям в земельную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территориальным зонированием;</w:t>
      </w:r>
    </w:p>
    <w:bookmarkEnd w:id="861"/>
    <w:bookmarkStart w:name="z4705" w:id="862"/>
    <w:p>
      <w:pPr>
        <w:spacing w:after="0"/>
        <w:ind w:left="0"/>
        <w:jc w:val="both"/>
      </w:pPr>
      <w:r>
        <w:rPr>
          <w:rFonts w:ascii="Times New Roman"/>
          <w:b w:val="false"/>
          <w:i w:val="false"/>
          <w:color w:val="000000"/>
          <w:sz w:val="28"/>
        </w:rPr>
        <w:t>
      5) работник уполномоченного органа по земельным отношениям:</w:t>
      </w:r>
    </w:p>
    <w:bookmarkEnd w:id="862"/>
    <w:bookmarkStart w:name="z4706" w:id="863"/>
    <w:p>
      <w:pPr>
        <w:spacing w:after="0"/>
        <w:ind w:left="0"/>
        <w:jc w:val="both"/>
      </w:pPr>
      <w:r>
        <w:rPr>
          <w:rFonts w:ascii="Times New Roman"/>
          <w:b w:val="false"/>
          <w:i w:val="false"/>
          <w:color w:val="000000"/>
          <w:sz w:val="28"/>
        </w:rPr>
        <w:t>
      в случае положительного заключения земельной комиссии, в течение 1 (одного) рабочего дня направляет один экземпляр заключения земельной комиссии услугополучателю для подготовки землеустроительного проекта;</w:t>
      </w:r>
    </w:p>
    <w:bookmarkEnd w:id="863"/>
    <w:bookmarkStart w:name="z4707" w:id="864"/>
    <w:p>
      <w:pPr>
        <w:spacing w:after="0"/>
        <w:ind w:left="0"/>
        <w:jc w:val="both"/>
      </w:pPr>
      <w:r>
        <w:rPr>
          <w:rFonts w:ascii="Times New Roman"/>
          <w:b w:val="false"/>
          <w:i w:val="false"/>
          <w:color w:val="000000"/>
          <w:sz w:val="28"/>
        </w:rPr>
        <w:t>
      в случае отрицательного заключения земельной комиссии, подготавливает мотивированный отказ в течение трех рабочих дней после истечения срока обжалования протокольного решения земельной комиссии;</w:t>
      </w:r>
    </w:p>
    <w:bookmarkEnd w:id="864"/>
    <w:bookmarkStart w:name="z4708" w:id="865"/>
    <w:p>
      <w:pPr>
        <w:spacing w:after="0"/>
        <w:ind w:left="0"/>
        <w:jc w:val="both"/>
      </w:pPr>
      <w:r>
        <w:rPr>
          <w:rFonts w:ascii="Times New Roman"/>
          <w:b w:val="false"/>
          <w:i w:val="false"/>
          <w:color w:val="000000"/>
          <w:sz w:val="28"/>
        </w:rPr>
        <w:t>
      в случае принятия решения акимами поселка, села, сельских округов, направляет заключение земельной комиссии в канцелярию услугодателя.</w:t>
      </w:r>
    </w:p>
    <w:bookmarkEnd w:id="865"/>
    <w:bookmarkStart w:name="z4709" w:id="866"/>
    <w:p>
      <w:pPr>
        <w:spacing w:after="0"/>
        <w:ind w:left="0"/>
        <w:jc w:val="both"/>
      </w:pPr>
      <w:r>
        <w:rPr>
          <w:rFonts w:ascii="Times New Roman"/>
          <w:b w:val="false"/>
          <w:i w:val="false"/>
          <w:color w:val="000000"/>
          <w:sz w:val="28"/>
        </w:rPr>
        <w:t>
      Второй этап: принятие решения о предоставлении права на земельный участок и заключение договора купли-продажи или временного (краткосрочного, долгосрочного) возмездного (безвозмездного) землепользования – в течение 3 (трех) рабочих дней со дня поступления утвержденного землеустроительного проекта:</w:t>
      </w:r>
    </w:p>
    <w:bookmarkEnd w:id="866"/>
    <w:bookmarkStart w:name="z4710" w:id="867"/>
    <w:p>
      <w:pPr>
        <w:spacing w:after="0"/>
        <w:ind w:left="0"/>
        <w:jc w:val="both"/>
      </w:pPr>
      <w:r>
        <w:rPr>
          <w:rFonts w:ascii="Times New Roman"/>
          <w:b w:val="false"/>
          <w:i w:val="false"/>
          <w:color w:val="000000"/>
          <w:sz w:val="28"/>
        </w:rPr>
        <w:t>
      1) сотрудник уполномоченного органа по земельным отношениям в течение 1 (одного) рабочего дня со дня поступления утвержденного землеустроительного проекта и при отсутствии оснований для отказа в оказании государственной услуги обеспечивает подготовку и согласование проекта решения о предоставлении права на земельный участок и договора купли-продажи либо временного (краткосрочного, долгосрочного) возмездного (безвозмездного) землепользования;</w:t>
      </w:r>
    </w:p>
    <w:bookmarkEnd w:id="867"/>
    <w:bookmarkStart w:name="z4711" w:id="868"/>
    <w:p>
      <w:pPr>
        <w:spacing w:after="0"/>
        <w:ind w:left="0"/>
        <w:jc w:val="both"/>
      </w:pPr>
      <w:r>
        <w:rPr>
          <w:rFonts w:ascii="Times New Roman"/>
          <w:b w:val="false"/>
          <w:i w:val="false"/>
          <w:color w:val="000000"/>
          <w:sz w:val="28"/>
        </w:rPr>
        <w:t xml:space="preserve">
      2) руководитель услугодателя в течение 1 (одного) рабочего дня подписывает решение о предоставлении права на земельный участок; </w:t>
      </w:r>
    </w:p>
    <w:bookmarkEnd w:id="868"/>
    <w:bookmarkStart w:name="z4712" w:id="869"/>
    <w:p>
      <w:pPr>
        <w:spacing w:after="0"/>
        <w:ind w:left="0"/>
        <w:jc w:val="both"/>
      </w:pPr>
      <w:r>
        <w:rPr>
          <w:rFonts w:ascii="Times New Roman"/>
          <w:b w:val="false"/>
          <w:i w:val="false"/>
          <w:color w:val="000000"/>
          <w:sz w:val="28"/>
        </w:rPr>
        <w:t>
      3) руководитель уполномоченного органа по земельным отношениям в течение 1 (одного) рабочего дня на основании решения о предоставлении права на земельный участок подписывает договор временного (краткосрочного, долгосрочного) возмездного (безвозмездного) землепользования (аренды) земельного участка;</w:t>
      </w:r>
    </w:p>
    <w:bookmarkEnd w:id="869"/>
    <w:bookmarkStart w:name="z4713" w:id="870"/>
    <w:p>
      <w:pPr>
        <w:spacing w:after="0"/>
        <w:ind w:left="0"/>
        <w:jc w:val="both"/>
      </w:pPr>
      <w:r>
        <w:rPr>
          <w:rFonts w:ascii="Times New Roman"/>
          <w:b w:val="false"/>
          <w:i w:val="false"/>
          <w:color w:val="000000"/>
          <w:sz w:val="28"/>
        </w:rPr>
        <w:t>
      4) сотрудник канцелярии услугодателя направляет результат государственной услуги через портал в личный кабинет услугополучателя в форме электронного документа, подписанного ЭЦП уполномоченного лица услугодателя.</w:t>
      </w:r>
    </w:p>
    <w:bookmarkEnd w:id="870"/>
    <w:bookmarkStart w:name="z4714" w:id="871"/>
    <w:p>
      <w:pPr>
        <w:spacing w:after="0"/>
        <w:ind w:left="0"/>
        <w:jc w:val="both"/>
      </w:pPr>
      <w:r>
        <w:rPr>
          <w:rFonts w:ascii="Times New Roman"/>
          <w:b w:val="false"/>
          <w:i w:val="false"/>
          <w:color w:val="000000"/>
          <w:sz w:val="28"/>
        </w:rPr>
        <w:t xml:space="preserve">
      8.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871"/>
    <w:bookmarkStart w:name="z4715" w:id="872"/>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872"/>
    <w:bookmarkStart w:name="z4716" w:id="873"/>
    <w:p>
      <w:pPr>
        <w:spacing w:after="0"/>
        <w:ind w:left="0"/>
        <w:jc w:val="both"/>
      </w:pPr>
      <w:r>
        <w:rPr>
          <w:rFonts w:ascii="Times New Roman"/>
          <w:b w:val="false"/>
          <w:i w:val="false"/>
          <w:color w:val="000000"/>
          <w:sz w:val="28"/>
        </w:rPr>
        <w:t>
      По результатам заслушивания услугодатель принимает решение о предоставлении права на земельный участок и заключении договора купли-продажи или временного (краткосрочного, долгосрочного) возмездного (безвозмездного) землепользования, либо решение о мотивированном отказе в оказании государственной услуги.</w:t>
      </w:r>
    </w:p>
    <w:bookmarkEnd w:id="873"/>
    <w:bookmarkStart w:name="z4717" w:id="874"/>
    <w:p>
      <w:pPr>
        <w:spacing w:after="0"/>
        <w:ind w:left="0"/>
        <w:jc w:val="both"/>
      </w:pPr>
      <w:r>
        <w:rPr>
          <w:rFonts w:ascii="Times New Roman"/>
          <w:b w:val="false"/>
          <w:i w:val="false"/>
          <w:color w:val="000000"/>
          <w:sz w:val="28"/>
        </w:rPr>
        <w:t>
      Результат заслушивания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Государственную корпорацию.</w:t>
      </w:r>
    </w:p>
    <w:bookmarkEnd w:id="874"/>
    <w:bookmarkStart w:name="z4718" w:id="875"/>
    <w:p>
      <w:pPr>
        <w:spacing w:after="0"/>
        <w:ind w:left="0"/>
        <w:jc w:val="both"/>
      </w:pPr>
      <w:r>
        <w:rPr>
          <w:rFonts w:ascii="Times New Roman"/>
          <w:b w:val="false"/>
          <w:i w:val="false"/>
          <w:color w:val="000000"/>
          <w:sz w:val="28"/>
        </w:rPr>
        <w:t>
      9. Услугодатель отказывает в оказании государственной услуги по основаниям, указанным в пункте 9 Перечня.</w:t>
      </w:r>
    </w:p>
    <w:bookmarkEnd w:id="875"/>
    <w:bookmarkStart w:name="z4719" w:id="876"/>
    <w:p>
      <w:pPr>
        <w:spacing w:after="0"/>
        <w:ind w:left="0"/>
        <w:jc w:val="both"/>
      </w:pPr>
      <w:r>
        <w:rPr>
          <w:rFonts w:ascii="Times New Roman"/>
          <w:b w:val="false"/>
          <w:i w:val="false"/>
          <w:color w:val="000000"/>
          <w:sz w:val="28"/>
        </w:rPr>
        <w:t>
      10.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876"/>
    <w:bookmarkStart w:name="z4720" w:id="877"/>
    <w:p>
      <w:pPr>
        <w:spacing w:after="0"/>
        <w:ind w:left="0"/>
        <w:jc w:val="both"/>
      </w:pPr>
      <w:r>
        <w:rPr>
          <w:rFonts w:ascii="Times New Roman"/>
          <w:b w:val="false"/>
          <w:i w:val="false"/>
          <w:color w:val="000000"/>
          <w:sz w:val="28"/>
        </w:rPr>
        <w:t>
      11.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в Государственную корпорацию, услугодателю и в Единый контакт-центр.</w:t>
      </w:r>
    </w:p>
    <w:bookmarkEnd w:id="877"/>
    <w:bookmarkStart w:name="z4721" w:id="878"/>
    <w:p>
      <w:pPr>
        <w:spacing w:after="0"/>
        <w:ind w:left="0"/>
        <w:jc w:val="both"/>
      </w:pPr>
      <w:r>
        <w:rPr>
          <w:rFonts w:ascii="Times New Roman"/>
          <w:b w:val="false"/>
          <w:i w:val="false"/>
          <w:color w:val="000000"/>
          <w:sz w:val="28"/>
        </w:rPr>
        <w:t>
      12.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878"/>
    <w:bookmarkStart w:name="z4722" w:id="879"/>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879"/>
    <w:bookmarkStart w:name="z4723" w:id="88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w:t>
      </w:r>
      <w:r>
        <w:br/>
      </w:r>
      <w:r>
        <w:rPr>
          <w:rFonts w:ascii="Times New Roman"/>
          <w:b/>
          <w:i w:val="false"/>
          <w:color w:val="000000"/>
        </w:rPr>
        <w:t>и (или) их должностных лиц по вопросам оказания государственных услуг</w:t>
      </w:r>
    </w:p>
    <w:bookmarkEnd w:id="880"/>
    <w:bookmarkStart w:name="z4724" w:id="881"/>
    <w:p>
      <w:pPr>
        <w:spacing w:after="0"/>
        <w:ind w:left="0"/>
        <w:jc w:val="both"/>
      </w:pPr>
      <w:r>
        <w:rPr>
          <w:rFonts w:ascii="Times New Roman"/>
          <w:b w:val="false"/>
          <w:i w:val="false"/>
          <w:color w:val="000000"/>
          <w:sz w:val="28"/>
        </w:rPr>
        <w:t>
      13.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881"/>
    <w:bookmarkStart w:name="z4725" w:id="882"/>
    <w:p>
      <w:pPr>
        <w:spacing w:after="0"/>
        <w:ind w:left="0"/>
        <w:jc w:val="both"/>
      </w:pPr>
      <w:r>
        <w:rPr>
          <w:rFonts w:ascii="Times New Roman"/>
          <w:b w:val="false"/>
          <w:i w:val="false"/>
          <w:color w:val="000000"/>
          <w:sz w:val="28"/>
        </w:rPr>
        <w:t xml:space="preserve">
      В случае поступления жалобы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882"/>
    <w:bookmarkStart w:name="z4726" w:id="883"/>
    <w:p>
      <w:pPr>
        <w:spacing w:after="0"/>
        <w:ind w:left="0"/>
        <w:jc w:val="both"/>
      </w:pPr>
      <w:r>
        <w:rPr>
          <w:rFonts w:ascii="Times New Roman"/>
          <w:b w:val="false"/>
          <w:i w:val="false"/>
          <w:color w:val="000000"/>
          <w:sz w:val="28"/>
        </w:rPr>
        <w:t xml:space="preserve">
      14.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883"/>
    <w:bookmarkStart w:name="z4727" w:id="884"/>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884"/>
    <w:bookmarkStart w:name="z4728" w:id="885"/>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885"/>
    <w:bookmarkStart w:name="z4729" w:id="886"/>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886"/>
    <w:bookmarkStart w:name="z4730" w:id="887"/>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887"/>
    <w:bookmarkStart w:name="z4731" w:id="888"/>
    <w:p>
      <w:pPr>
        <w:spacing w:after="0"/>
        <w:ind w:left="0"/>
        <w:jc w:val="both"/>
      </w:pPr>
      <w:r>
        <w:rPr>
          <w:rFonts w:ascii="Times New Roman"/>
          <w:b w:val="false"/>
          <w:i w:val="false"/>
          <w:color w:val="000000"/>
          <w:sz w:val="28"/>
        </w:rPr>
        <w:t>
      2) получения дополнительной информации.</w:t>
      </w:r>
    </w:p>
    <w:bookmarkEnd w:id="888"/>
    <w:bookmarkStart w:name="z4732" w:id="889"/>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со дня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889"/>
    <w:bookmarkStart w:name="z4733" w:id="890"/>
    <w:p>
      <w:pPr>
        <w:spacing w:after="0"/>
        <w:ind w:left="0"/>
        <w:jc w:val="both"/>
      </w:pPr>
      <w:r>
        <w:rPr>
          <w:rFonts w:ascii="Times New Roman"/>
          <w:b w:val="false"/>
          <w:i w:val="false"/>
          <w:color w:val="000000"/>
          <w:sz w:val="28"/>
        </w:rPr>
        <w:t xml:space="preserve">
      15.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8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"Приобретение прав</w:t>
            </w:r>
            <w:r>
              <w:br/>
            </w:r>
            <w:r>
              <w:rPr>
                <w:rFonts w:ascii="Times New Roman"/>
                <w:b w:val="false"/>
                <w:i w:val="false"/>
                <w:color w:val="000000"/>
                <w:sz w:val="20"/>
              </w:rPr>
              <w:t>на земельные участки, которые</w:t>
            </w:r>
            <w:r>
              <w:br/>
            </w:r>
            <w:r>
              <w:rPr>
                <w:rFonts w:ascii="Times New Roman"/>
                <w:b w:val="false"/>
                <w:i w:val="false"/>
                <w:color w:val="000000"/>
                <w:sz w:val="20"/>
              </w:rPr>
              <w:t>находятся в государственной</w:t>
            </w:r>
            <w:r>
              <w:br/>
            </w:r>
            <w:r>
              <w:rPr>
                <w:rFonts w:ascii="Times New Roman"/>
                <w:b w:val="false"/>
                <w:i w:val="false"/>
                <w:color w:val="000000"/>
                <w:sz w:val="20"/>
              </w:rPr>
              <w:t>собственности, не требующее</w:t>
            </w:r>
            <w:r>
              <w:br/>
            </w:r>
            <w:r>
              <w:rPr>
                <w:rFonts w:ascii="Times New Roman"/>
                <w:b w:val="false"/>
                <w:i w:val="false"/>
                <w:color w:val="000000"/>
                <w:sz w:val="20"/>
              </w:rPr>
              <w:t>проведения торгов (аукционов)"</w:t>
            </w:r>
          </w:p>
        </w:tc>
      </w:tr>
    </w:tbl>
    <w:bookmarkStart w:name="z3190" w:id="891"/>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"Приобретение прав на земельные участки, которые находятся</w:t>
      </w:r>
      <w:r>
        <w:br/>
      </w:r>
      <w:r>
        <w:rPr>
          <w:rFonts w:ascii="Times New Roman"/>
          <w:b/>
          <w:i w:val="false"/>
          <w:color w:val="000000"/>
        </w:rPr>
        <w:t>в государственной собственности, не требующее проведения торгов (аукционов)"</w:t>
      </w:r>
    </w:p>
    <w:bookmarkEnd w:id="8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областного значения (на территории, переданной в его административное подчинение), районов и акимы поселков, сел, сельских округов.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этап: определение возможности использования испрашиваемого земельного участка по заявленному целевому назначению в соответствии с территориальным зонированием, предварительный выбор земельного участка, подготовка заключения земельной комиссией – в течение 12 (двенадцати) рабочих дней.</w:t>
            </w:r>
          </w:p>
          <w:p>
            <w:pPr>
              <w:spacing w:after="20"/>
              <w:ind w:left="20"/>
              <w:jc w:val="both"/>
            </w:pPr>
            <w:r>
              <w:rPr>
                <w:rFonts w:ascii="Times New Roman"/>
                <w:b w:val="false"/>
                <w:i w:val="false"/>
                <w:color w:val="000000"/>
                <w:sz w:val="20"/>
              </w:rPr>
              <w:t>
Второй этап: принятие решения о предоставлении права на земельный участок и заключение договора купли-продажи или временного (краткосрочного, долгосрочного) возмездного (безвозмездного) землепользования – в течение 3 (трех) рабочих дней со дня поступления утвержденного землеустроительного проекта.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услугодателя о предоставлении права на земельный участок и заключение договора купли-продажи либо временного (краткосрочного, долгосрочного) возмездного (безвозмездного) землепользования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Государственная корпорация "Правительство для граждан"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3) услугодателя – с понедельника по пятницу в соответствии с установленным графиком работы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 услугодателя: www.gov.kz;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этап:</w:t>
            </w:r>
          </w:p>
          <w:p>
            <w:pPr>
              <w:spacing w:after="20"/>
              <w:ind w:left="20"/>
              <w:jc w:val="both"/>
            </w:pPr>
            <w:r>
              <w:rPr>
                <w:rFonts w:ascii="Times New Roman"/>
                <w:b w:val="false"/>
                <w:i w:val="false"/>
                <w:color w:val="000000"/>
                <w:sz w:val="20"/>
              </w:rPr>
              <w:t xml:space="preserve">
в случае предоставления земельного участка, расположенного при аэродромной территории: разрешение на осуществление деятельности, которая может представлять угрозу безопасности полетов воздушных судов, выдаваемое в соответствии с Правилами выдачи разрешений на осуществление деятельности, которая может представлять угрозу безопасности полетов воздушных судов, утвержденными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12 мая 2011 года № 504.</w:t>
            </w:r>
          </w:p>
          <w:p>
            <w:pPr>
              <w:spacing w:after="20"/>
              <w:ind w:left="20"/>
              <w:jc w:val="both"/>
            </w:pPr>
            <w:r>
              <w:rPr>
                <w:rFonts w:ascii="Times New Roman"/>
                <w:b w:val="false"/>
                <w:i w:val="false"/>
                <w:color w:val="000000"/>
                <w:sz w:val="20"/>
              </w:rPr>
              <w:t xml:space="preserve">
1. Для реализации инвестиционных проектов в соответствии со </w:t>
            </w:r>
            <w:r>
              <w:rPr>
                <w:rFonts w:ascii="Times New Roman"/>
                <w:b w:val="false"/>
                <w:i w:val="false"/>
                <w:color w:val="000000"/>
                <w:sz w:val="20"/>
              </w:rPr>
              <w:t>статьей 284</w:t>
            </w:r>
            <w:r>
              <w:rPr>
                <w:rFonts w:ascii="Times New Roman"/>
                <w:b w:val="false"/>
                <w:i w:val="false"/>
                <w:color w:val="000000"/>
                <w:sz w:val="20"/>
              </w:rPr>
              <w:t xml:space="preserve"> Предпринимательского кодекса Республики Казахстан:</w:t>
            </w:r>
          </w:p>
          <w:p>
            <w:pPr>
              <w:spacing w:after="20"/>
              <w:ind w:left="20"/>
              <w:jc w:val="both"/>
            </w:pPr>
            <w:r>
              <w:rPr>
                <w:rFonts w:ascii="Times New Roman"/>
                <w:b w:val="false"/>
                <w:i w:val="false"/>
                <w:color w:val="000000"/>
                <w:sz w:val="20"/>
              </w:rPr>
              <w:t xml:space="preserve">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оказания государственной услуги "Приобретение прав на земельные участки, которые находятся в государственной собственности, не требующее проведения торгов (аукционов)",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 (далее – Правила);</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решение об определении инвестиционного проекта для предоставления земельных участков из государственной собственности.</w:t>
            </w:r>
          </w:p>
          <w:p>
            <w:pPr>
              <w:spacing w:after="20"/>
              <w:ind w:left="20"/>
              <w:jc w:val="both"/>
            </w:pPr>
            <w:r>
              <w:rPr>
                <w:rFonts w:ascii="Times New Roman"/>
                <w:b w:val="false"/>
                <w:i w:val="false"/>
                <w:color w:val="000000"/>
                <w:sz w:val="20"/>
              </w:rPr>
              <w:t>
2. Для эксплуатации и содержания зданий (строений, сооружений), принадлежащих им на праве собственности и (или) иных вещных прав, в том числе для расширения и реконструкции зданий (строений, сооружений) на прилегающей территории в соответствии с архитектурно-градостроительной и (или) строительной документацией, утвержденной в порядке, установленном законодательством Республики Казахстан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xml:space="preserve">
3. Для строительства зданий (строений, сооружений) и их инженерно-коммуникационных сетей на территории, где ранее ими проведены изыскательские работы для целей строительства в соответствии со </w:t>
            </w:r>
            <w:r>
              <w:rPr>
                <w:rFonts w:ascii="Times New Roman"/>
                <w:b w:val="false"/>
                <w:i w:val="false"/>
                <w:color w:val="000000"/>
                <w:sz w:val="20"/>
              </w:rPr>
              <w:t>статьей 71</w:t>
            </w:r>
            <w:r>
              <w:rPr>
                <w:rFonts w:ascii="Times New Roman"/>
                <w:b w:val="false"/>
                <w:i w:val="false"/>
                <w:color w:val="000000"/>
                <w:sz w:val="20"/>
              </w:rPr>
              <w:t xml:space="preserve"> Земельного кодекса Республики Казахстан (далее – Кодекс), при условии, если ими выкуплены права на земельные участки, которые ранее принадлежали третьим лицам, в пределах планируемой застройки в соответствии с проектом детальной планировки:</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разрешение на проведение изыскательских работ.</w:t>
            </w:r>
          </w:p>
          <w:p>
            <w:pPr>
              <w:spacing w:after="20"/>
              <w:ind w:left="20"/>
              <w:jc w:val="both"/>
            </w:pPr>
            <w:r>
              <w:rPr>
                <w:rFonts w:ascii="Times New Roman"/>
                <w:b w:val="false"/>
                <w:i w:val="false"/>
                <w:color w:val="000000"/>
                <w:sz w:val="20"/>
              </w:rPr>
              <w:t>
4. Для строительства инженерно-коммуникационных сетей и систем к земельным участкам, принадлежащим им на праве собственности и землепользования, согласно схемам трасс, выдаваемым органами архитектуры и градостроительства вместе с техническими условиями на подключение к инженерным сетям и архитектурно-планировочным заданием в порядке, установленном законодательством Республики Казахстан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5. Участникам кондоминиума для эксплуатации и содержания объекта кондоминиума:</w:t>
            </w:r>
          </w:p>
          <w:p>
            <w:pPr>
              <w:spacing w:after="20"/>
              <w:ind w:left="20"/>
              <w:jc w:val="both"/>
            </w:pPr>
            <w:r>
              <w:rPr>
                <w:rFonts w:ascii="Times New Roman"/>
                <w:b w:val="false"/>
                <w:i w:val="false"/>
                <w:color w:val="000000"/>
                <w:sz w:val="20"/>
              </w:rPr>
              <w:t xml:space="preserve">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протокол о создании кондоминиума;</w:t>
            </w:r>
          </w:p>
          <w:p>
            <w:pPr>
              <w:spacing w:after="20"/>
              <w:ind w:left="20"/>
              <w:jc w:val="both"/>
            </w:pPr>
            <w:r>
              <w:rPr>
                <w:rFonts w:ascii="Times New Roman"/>
                <w:b w:val="false"/>
                <w:i w:val="false"/>
                <w:color w:val="000000"/>
                <w:sz w:val="20"/>
              </w:rPr>
              <w:t>
4) протокол общего собрания жильцов многоквартирных жилых домов о пользовании и содержания объекта кондоминиума.</w:t>
            </w:r>
          </w:p>
          <w:p>
            <w:pPr>
              <w:spacing w:after="20"/>
              <w:ind w:left="20"/>
              <w:jc w:val="both"/>
            </w:pPr>
            <w:r>
              <w:rPr>
                <w:rFonts w:ascii="Times New Roman"/>
                <w:b w:val="false"/>
                <w:i w:val="false"/>
                <w:color w:val="000000"/>
                <w:sz w:val="20"/>
              </w:rPr>
              <w:t xml:space="preserve">
6. Для целей недропользования на основании лицензии на недропользование или контракта на недропользование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недрах и недропользовании", а также для строительства и (или) размещения инженерной, транспортной и иной инфраструктуры, необходимой для проведения операций по добыче полезных ископаемых, использованию пространства недр:</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контракт на недропользование;</w:t>
            </w:r>
          </w:p>
          <w:p>
            <w:pPr>
              <w:spacing w:after="20"/>
              <w:ind w:left="20"/>
              <w:jc w:val="both"/>
            </w:pPr>
            <w:r>
              <w:rPr>
                <w:rFonts w:ascii="Times New Roman"/>
                <w:b w:val="false"/>
                <w:i w:val="false"/>
                <w:color w:val="000000"/>
                <w:sz w:val="20"/>
              </w:rPr>
              <w:t>
4) в случае, когда предоставление земельных участков входит в компетенцию вышестоящего исполнительного органа – решение нижестоящего местного исполнительного органа о возможности предоставления права на земельный участок.</w:t>
            </w:r>
          </w:p>
          <w:p>
            <w:pPr>
              <w:spacing w:after="20"/>
              <w:ind w:left="20"/>
              <w:jc w:val="both"/>
            </w:pPr>
            <w:r>
              <w:rPr>
                <w:rFonts w:ascii="Times New Roman"/>
                <w:b w:val="false"/>
                <w:i w:val="false"/>
                <w:color w:val="000000"/>
                <w:sz w:val="20"/>
              </w:rPr>
              <w:t>
7. Участнику специальной экономической зоны или индустриальной зоны республиканского или регионального значения, управляющей компании специальной экономической зоны или индустриальной зоны в соответствии с законодательством Республики Казахстан о специальных экономических и индустриальных зонах:</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документ, подтверждающий статус участника специальной экономической зоны или индустриальной зоны.</w:t>
            </w:r>
          </w:p>
          <w:p>
            <w:pPr>
              <w:spacing w:after="20"/>
              <w:ind w:left="20"/>
              <w:jc w:val="both"/>
            </w:pPr>
            <w:r>
              <w:rPr>
                <w:rFonts w:ascii="Times New Roman"/>
                <w:b w:val="false"/>
                <w:i w:val="false"/>
                <w:color w:val="000000"/>
                <w:sz w:val="20"/>
              </w:rPr>
              <w:t>
8. Из состава земель водного фонда, занятых территориальными водами, для строительства искусственных сооружений:</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заключения органов водного хозяйства и охраны окружающей среды с координатами местоположения земельного участка.</w:t>
            </w:r>
          </w:p>
          <w:p>
            <w:pPr>
              <w:spacing w:after="20"/>
              <w:ind w:left="20"/>
              <w:jc w:val="both"/>
            </w:pPr>
            <w:r>
              <w:rPr>
                <w:rFonts w:ascii="Times New Roman"/>
                <w:b w:val="false"/>
                <w:i w:val="false"/>
                <w:color w:val="000000"/>
                <w:sz w:val="20"/>
              </w:rPr>
              <w:t xml:space="preserve">
9. Для нужд железнодорожного, автомобильного, морского и внутреннего водного, воздушного, трубопроводного транспорта, для нужд энергетики и связи, в том числе для строительства антенно-мачтовых сооружений и (или) опор для оборудования сотовой, спутниковой связи согласно </w:t>
            </w:r>
            <w:r>
              <w:rPr>
                <w:rFonts w:ascii="Times New Roman"/>
                <w:b w:val="false"/>
                <w:i w:val="false"/>
                <w:color w:val="000000"/>
                <w:sz w:val="20"/>
              </w:rPr>
              <w:t>статье 119</w:t>
            </w:r>
            <w:r>
              <w:rPr>
                <w:rFonts w:ascii="Times New Roman"/>
                <w:b w:val="false"/>
                <w:i w:val="false"/>
                <w:color w:val="000000"/>
                <w:sz w:val="20"/>
              </w:rPr>
              <w:t xml:space="preserve"> Кодекса, а также для строительства иных объектов, имеющих государственное значение:</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согласования уполномоченных органов железнодорожного, автомобильного, морского и внутреннего водного, воздушного, трубопроводного транспорта и связи и энергетики.</w:t>
            </w:r>
          </w:p>
          <w:p>
            <w:pPr>
              <w:spacing w:after="20"/>
              <w:ind w:left="20"/>
              <w:jc w:val="both"/>
            </w:pPr>
            <w:r>
              <w:rPr>
                <w:rFonts w:ascii="Times New Roman"/>
                <w:b w:val="false"/>
                <w:i w:val="false"/>
                <w:color w:val="000000"/>
                <w:sz w:val="20"/>
              </w:rPr>
              <w:t xml:space="preserve">
10. Под объекты общего пользования, предназначенные для удовлетворения нужд населения (водопроводы, теплотрассы, очистные сооружения и другие инженерно-коммуникационные сети и системы, инфраструктура для раздельного сбора твердых бытовых отходов), а также под объекты специального назначения в соответствии с подпунктом 8) части пятой </w:t>
            </w:r>
            <w:r>
              <w:rPr>
                <w:rFonts w:ascii="Times New Roman"/>
                <w:b w:val="false"/>
                <w:i w:val="false"/>
                <w:color w:val="000000"/>
                <w:sz w:val="20"/>
              </w:rPr>
              <w:t>пункта 3</w:t>
            </w:r>
            <w:r>
              <w:rPr>
                <w:rFonts w:ascii="Times New Roman"/>
                <w:b w:val="false"/>
                <w:i w:val="false"/>
                <w:color w:val="000000"/>
                <w:sz w:val="20"/>
              </w:rPr>
              <w:t xml:space="preserve"> статьи 107 Кодекса:</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схема прохождения коммуникаций.</w:t>
            </w:r>
          </w:p>
          <w:p>
            <w:pPr>
              <w:spacing w:after="20"/>
              <w:ind w:left="20"/>
              <w:jc w:val="both"/>
            </w:pPr>
            <w:r>
              <w:rPr>
                <w:rFonts w:ascii="Times New Roman"/>
                <w:b w:val="false"/>
                <w:i w:val="false"/>
                <w:color w:val="000000"/>
                <w:sz w:val="20"/>
              </w:rPr>
              <w:t xml:space="preserve">
11. Для ведения личного подсобного хозяйства, садоводства, дачного строительства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9 Кодекса:</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12. Для строительства объектов, предусмотренных документами Системы государственного планирования Республики Казахстан, инвестиционных проектов, обеспечивающих государственные интересы и достижение общественно значимых целей:</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решение местного исполнительного органа о признании проекта инвестиционным.</w:t>
            </w:r>
          </w:p>
          <w:p>
            <w:pPr>
              <w:spacing w:after="20"/>
              <w:ind w:left="20"/>
              <w:jc w:val="both"/>
            </w:pPr>
            <w:r>
              <w:rPr>
                <w:rFonts w:ascii="Times New Roman"/>
                <w:b w:val="false"/>
                <w:i w:val="false"/>
                <w:color w:val="000000"/>
                <w:sz w:val="20"/>
              </w:rPr>
              <w:t xml:space="preserve">
13. Отечественным промышленным предприятиям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9 Кодекса:</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14. Частным партнерам для реализации проектов государственно-частного партнерства либо концессионерам для реализации концессионных проектов:</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договор о государственно-частном партнерстве или договор концессии.</w:t>
            </w:r>
          </w:p>
          <w:p>
            <w:pPr>
              <w:spacing w:after="20"/>
              <w:ind w:left="20"/>
              <w:jc w:val="both"/>
            </w:pPr>
            <w:r>
              <w:rPr>
                <w:rFonts w:ascii="Times New Roman"/>
                <w:b w:val="false"/>
                <w:i w:val="false"/>
                <w:color w:val="000000"/>
                <w:sz w:val="20"/>
              </w:rPr>
              <w:t>
15. Социально-предпринимательским корпорациям для реализации инвестиционных и инновационных проектов:</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решение органов социально – предпринимательских корпорации о реализации инвестиционного и инновационного проекта в соответствии с их компетенцией.</w:t>
            </w:r>
          </w:p>
          <w:p>
            <w:pPr>
              <w:spacing w:after="20"/>
              <w:ind w:left="20"/>
              <w:jc w:val="both"/>
            </w:pPr>
            <w:r>
              <w:rPr>
                <w:rFonts w:ascii="Times New Roman"/>
                <w:b w:val="false"/>
                <w:i w:val="false"/>
                <w:color w:val="000000"/>
                <w:sz w:val="20"/>
              </w:rPr>
              <w:t>
16. Субъектам промышленно-инновационной деятельности для реализации промышленно-инновационных проектов:</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решение местного исполнительного органа и о признании проекта инвестиционным.</w:t>
            </w:r>
          </w:p>
          <w:p>
            <w:pPr>
              <w:spacing w:after="20"/>
              <w:ind w:left="20"/>
              <w:jc w:val="both"/>
            </w:pPr>
            <w:r>
              <w:rPr>
                <w:rFonts w:ascii="Times New Roman"/>
                <w:b w:val="false"/>
                <w:i w:val="false"/>
                <w:color w:val="000000"/>
                <w:sz w:val="20"/>
              </w:rPr>
              <w:t xml:space="preserve">
17. Участникам (членам) хозяйственного товарищества или производственного кооператива при выходе из состава участников (членов)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101 Кодекса:</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протокол общего собрания участников, о выходе из состава.</w:t>
            </w:r>
          </w:p>
          <w:p>
            <w:pPr>
              <w:spacing w:after="20"/>
              <w:ind w:left="20"/>
              <w:jc w:val="both"/>
            </w:pPr>
            <w:r>
              <w:rPr>
                <w:rFonts w:ascii="Times New Roman"/>
                <w:b w:val="false"/>
                <w:i w:val="false"/>
                <w:color w:val="000000"/>
                <w:sz w:val="20"/>
              </w:rPr>
              <w:t>
18. В качестве государственных натурных грантов на основании контракта, заключенного в соответствии с законодательством Республики Казахстан в области инвестиций:</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модельный контракт на реализацию инвестиционного проекта, предусматривающий осуществление инвестиций и предоставление инвестиционных преференций, заключенный между уполномоченным органом и услугополучателем;</w:t>
            </w:r>
          </w:p>
          <w:p>
            <w:pPr>
              <w:spacing w:after="20"/>
              <w:ind w:left="20"/>
              <w:jc w:val="both"/>
            </w:pPr>
            <w:r>
              <w:rPr>
                <w:rFonts w:ascii="Times New Roman"/>
                <w:b w:val="false"/>
                <w:i w:val="false"/>
                <w:color w:val="000000"/>
                <w:sz w:val="20"/>
              </w:rPr>
              <w:t>
4) опросный лист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
19. Для размещения рыбоводных объектов и коммуникаций по их обслуживанию на земельных участках, прилегающих к закрепленному рыбохозяйственному водоему и (или) участку, с целью ведения рыбного хозяйства без капитального строительства:</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копия решения по закреплению рыбохозяйственного водоема и (или) участка;</w:t>
            </w:r>
          </w:p>
          <w:p>
            <w:pPr>
              <w:spacing w:after="20"/>
              <w:ind w:left="20"/>
              <w:jc w:val="both"/>
            </w:pPr>
            <w:r>
              <w:rPr>
                <w:rFonts w:ascii="Times New Roman"/>
                <w:b w:val="false"/>
                <w:i w:val="false"/>
                <w:color w:val="000000"/>
                <w:sz w:val="20"/>
              </w:rPr>
              <w:t>
4) копия договора на ведение рыбного хозяйства.</w:t>
            </w:r>
          </w:p>
          <w:p>
            <w:pPr>
              <w:spacing w:after="20"/>
              <w:ind w:left="20"/>
              <w:jc w:val="both"/>
            </w:pPr>
            <w:r>
              <w:rPr>
                <w:rFonts w:ascii="Times New Roman"/>
                <w:b w:val="false"/>
                <w:i w:val="false"/>
                <w:color w:val="000000"/>
                <w:sz w:val="20"/>
              </w:rPr>
              <w:t>
Второй этап: утвержденный землеустроительный проект и приказ об утверждении землеустроительного проекта.</w:t>
            </w:r>
          </w:p>
          <w:p>
            <w:pPr>
              <w:spacing w:after="20"/>
              <w:ind w:left="20"/>
              <w:jc w:val="both"/>
            </w:pPr>
            <w:r>
              <w:rPr>
                <w:rFonts w:ascii="Times New Roman"/>
                <w:b w:val="false"/>
                <w:i w:val="false"/>
                <w:color w:val="000000"/>
                <w:sz w:val="20"/>
              </w:rPr>
              <w:t>
В случае обращения через портал указанные в перечне документы предоставляются в электронных копиях.</w:t>
            </w:r>
          </w:p>
          <w:p>
            <w:pPr>
              <w:spacing w:after="20"/>
              <w:ind w:left="20"/>
              <w:jc w:val="both"/>
            </w:pPr>
            <w:r>
              <w:rPr>
                <w:rFonts w:ascii="Times New Roman"/>
                <w:b w:val="false"/>
                <w:i w:val="false"/>
                <w:color w:val="000000"/>
                <w:sz w:val="20"/>
              </w:rPr>
              <w:t>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xml:space="preserve">
4) наличие услугополучателя в реестре лиц, у которых принудительно изъяты земельные участки на основании вступившего в законную силу решения суда, в соответствии со </w:t>
            </w:r>
            <w:r>
              <w:rPr>
                <w:rFonts w:ascii="Times New Roman"/>
                <w:b w:val="false"/>
                <w:i w:val="false"/>
                <w:color w:val="000000"/>
                <w:sz w:val="20"/>
              </w:rPr>
              <w:t>статьями 92</w:t>
            </w:r>
            <w:r>
              <w:rPr>
                <w:rFonts w:ascii="Times New Roman"/>
                <w:b w:val="false"/>
                <w:i w:val="false"/>
                <w:color w:val="000000"/>
                <w:sz w:val="20"/>
              </w:rPr>
              <w:t xml:space="preserve"> и </w:t>
            </w:r>
            <w:r>
              <w:rPr>
                <w:rFonts w:ascii="Times New Roman"/>
                <w:b w:val="false"/>
                <w:i w:val="false"/>
                <w:color w:val="000000"/>
                <w:sz w:val="20"/>
              </w:rPr>
              <w:t>93</w:t>
            </w:r>
            <w:r>
              <w:rPr>
                <w:rFonts w:ascii="Times New Roman"/>
                <w:b w:val="false"/>
                <w:i w:val="false"/>
                <w:color w:val="000000"/>
                <w:sz w:val="20"/>
              </w:rPr>
              <w:t xml:space="preserve"> Кодекса.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"Приобретение прав</w:t>
            </w:r>
            <w:r>
              <w:br/>
            </w:r>
            <w:r>
              <w:rPr>
                <w:rFonts w:ascii="Times New Roman"/>
                <w:b w:val="false"/>
                <w:i w:val="false"/>
                <w:color w:val="000000"/>
                <w:sz w:val="20"/>
              </w:rPr>
              <w:t>на земельные участки, которые</w:t>
            </w:r>
            <w:r>
              <w:br/>
            </w:r>
            <w:r>
              <w:rPr>
                <w:rFonts w:ascii="Times New Roman"/>
                <w:b w:val="false"/>
                <w:i w:val="false"/>
                <w:color w:val="000000"/>
                <w:sz w:val="20"/>
              </w:rPr>
              <w:t>находятся в государственной</w:t>
            </w:r>
            <w:r>
              <w:br/>
            </w:r>
            <w:r>
              <w:rPr>
                <w:rFonts w:ascii="Times New Roman"/>
                <w:b w:val="false"/>
                <w:i w:val="false"/>
                <w:color w:val="000000"/>
                <w:sz w:val="20"/>
              </w:rPr>
              <w:t>собственности,</w:t>
            </w:r>
            <w:r>
              <w:br/>
            </w:r>
            <w:r>
              <w:rPr>
                <w:rFonts w:ascii="Times New Roman"/>
                <w:b w:val="false"/>
                <w:i w:val="false"/>
                <w:color w:val="000000"/>
                <w:sz w:val="20"/>
              </w:rPr>
              <w:t>не требующее проведения</w:t>
            </w:r>
            <w:r>
              <w:br/>
            </w:r>
            <w:r>
              <w:rPr>
                <w:rFonts w:ascii="Times New Roman"/>
                <w:b w:val="false"/>
                <w:i w:val="false"/>
                <w:color w:val="000000"/>
                <w:sz w:val="20"/>
              </w:rPr>
              <w:t>торгов (аукционов)"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Акиму 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 областного</w:t>
            </w:r>
            <w:r>
              <w:br/>
            </w:r>
            <w:r>
              <w:rPr>
                <w:rFonts w:ascii="Times New Roman"/>
                <w:b w:val="false"/>
                <w:i w:val="false"/>
                <w:color w:val="000000"/>
                <w:sz w:val="20"/>
              </w:rPr>
              <w:t>значения (на территории,</w:t>
            </w:r>
            <w:r>
              <w:br/>
            </w:r>
            <w:r>
              <w:rPr>
                <w:rFonts w:ascii="Times New Roman"/>
                <w:b w:val="false"/>
                <w:i w:val="false"/>
                <w:color w:val="000000"/>
                <w:sz w:val="20"/>
              </w:rPr>
              <w:t>переданной в его</w:t>
            </w:r>
            <w:r>
              <w:br/>
            </w:r>
            <w:r>
              <w:rPr>
                <w:rFonts w:ascii="Times New Roman"/>
                <w:b w:val="false"/>
                <w:i w:val="false"/>
                <w:color w:val="000000"/>
                <w:sz w:val="20"/>
              </w:rPr>
              <w:t>административное подчинение),</w:t>
            </w:r>
            <w:r>
              <w:br/>
            </w:r>
            <w:r>
              <w:rPr>
                <w:rFonts w:ascii="Times New Roman"/>
                <w:b w:val="false"/>
                <w:i w:val="false"/>
                <w:color w:val="000000"/>
                <w:sz w:val="20"/>
              </w:rPr>
              <w:t>района и поселка, села,</w:t>
            </w:r>
            <w:r>
              <w:br/>
            </w:r>
            <w:r>
              <w:rPr>
                <w:rFonts w:ascii="Times New Roman"/>
                <w:b w:val="false"/>
                <w:i w:val="false"/>
                <w:color w:val="000000"/>
                <w:sz w:val="20"/>
              </w:rPr>
              <w:t>сельского округа)</w:t>
            </w:r>
            <w:r>
              <w:br/>
            </w:r>
            <w:r>
              <w:rPr>
                <w:rFonts w:ascii="Times New Roman"/>
                <w:b w:val="false"/>
                <w:i w:val="false"/>
                <w:color w:val="000000"/>
                <w:sz w:val="20"/>
              </w:rPr>
              <w:t>___________________________</w:t>
            </w:r>
            <w:r>
              <w:br/>
            </w:r>
            <w:r>
              <w:rPr>
                <w:rFonts w:ascii="Times New Roman"/>
                <w:b w:val="false"/>
                <w:i w:val="false"/>
                <w:color w:val="000000"/>
                <w:sz w:val="20"/>
              </w:rPr>
              <w:t>от 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физического лица</w:t>
            </w:r>
            <w:r>
              <w:br/>
            </w:r>
            <w:r>
              <w:rPr>
                <w:rFonts w:ascii="Times New Roman"/>
                <w:b w:val="false"/>
                <w:i w:val="false"/>
                <w:color w:val="000000"/>
                <w:sz w:val="20"/>
              </w:rPr>
              <w:t>либо полное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либо бизнес-</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физического лица</w:t>
            </w:r>
            <w:r>
              <w:br/>
            </w:r>
            <w:r>
              <w:rPr>
                <w:rFonts w:ascii="Times New Roman"/>
                <w:b w:val="false"/>
                <w:i w:val="false"/>
                <w:color w:val="000000"/>
                <w:sz w:val="20"/>
              </w:rPr>
              <w:t>или представителя физического</w:t>
            </w:r>
            <w:r>
              <w:br/>
            </w:r>
            <w:r>
              <w:rPr>
                <w:rFonts w:ascii="Times New Roman"/>
                <w:b w:val="false"/>
                <w:i w:val="false"/>
                <w:color w:val="000000"/>
                <w:sz w:val="20"/>
              </w:rPr>
              <w:t>или юридического лица</w:t>
            </w:r>
            <w:r>
              <w:br/>
            </w:r>
            <w:r>
              <w:rPr>
                <w:rFonts w:ascii="Times New Roman"/>
                <w:b w:val="false"/>
                <w:i w:val="false"/>
                <w:color w:val="000000"/>
                <w:sz w:val="20"/>
              </w:rPr>
              <w:t>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местонахождения</w:t>
            </w:r>
            <w:r>
              <w:br/>
            </w:r>
            <w:r>
              <w:rPr>
                <w:rFonts w:ascii="Times New Roman"/>
                <w:b w:val="false"/>
                <w:i w:val="false"/>
                <w:color w:val="000000"/>
                <w:sz w:val="20"/>
              </w:rPr>
              <w:t>(для юридических лиц) либо</w:t>
            </w:r>
            <w:r>
              <w:br/>
            </w:r>
            <w:r>
              <w:rPr>
                <w:rFonts w:ascii="Times New Roman"/>
                <w:b w:val="false"/>
                <w:i w:val="false"/>
                <w:color w:val="000000"/>
                <w:sz w:val="20"/>
              </w:rPr>
              <w:t>____________________________</w:t>
            </w:r>
            <w:r>
              <w:br/>
            </w:r>
            <w:r>
              <w:rPr>
                <w:rFonts w:ascii="Times New Roman"/>
                <w:b w:val="false"/>
                <w:i w:val="false"/>
                <w:color w:val="000000"/>
                <w:sz w:val="20"/>
              </w:rPr>
              <w:t>адрес регистрации</w:t>
            </w:r>
            <w:r>
              <w:br/>
            </w:r>
            <w:r>
              <w:rPr>
                <w:rFonts w:ascii="Times New Roman"/>
                <w:b w:val="false"/>
                <w:i w:val="false"/>
                <w:color w:val="000000"/>
                <w:sz w:val="20"/>
              </w:rPr>
              <w:t>(для физических лиц))</w:t>
            </w:r>
          </w:p>
        </w:tc>
      </w:tr>
    </w:tbl>
    <w:bookmarkStart w:name="z3194" w:id="892"/>
    <w:p>
      <w:pPr>
        <w:spacing w:after="0"/>
        <w:ind w:left="0"/>
        <w:jc w:val="left"/>
      </w:pPr>
      <w:r>
        <w:rPr>
          <w:rFonts w:ascii="Times New Roman"/>
          <w:b/>
          <w:i w:val="false"/>
          <w:color w:val="000000"/>
        </w:rPr>
        <w:t xml:space="preserve"> Заявление на приобретение прав на земельные участки, которые находятся</w:t>
      </w:r>
      <w:r>
        <w:br/>
      </w:r>
      <w:r>
        <w:rPr>
          <w:rFonts w:ascii="Times New Roman"/>
          <w:b/>
          <w:i w:val="false"/>
          <w:color w:val="000000"/>
        </w:rPr>
        <w:t>в государственной собственности, не требующее проведения торгов (аукционов)</w:t>
      </w:r>
    </w:p>
    <w:bookmarkEnd w:id="892"/>
    <w:p>
      <w:pPr>
        <w:spacing w:after="0"/>
        <w:ind w:left="0"/>
        <w:jc w:val="both"/>
      </w:pPr>
      <w:bookmarkStart w:name="z3198" w:id="893"/>
      <w:r>
        <w:rPr>
          <w:rFonts w:ascii="Times New Roman"/>
          <w:b w:val="false"/>
          <w:i w:val="false"/>
          <w:color w:val="000000"/>
          <w:sz w:val="28"/>
        </w:rPr>
        <w:t>
      Прошу предоставить право временного возмездного/безвозмездного</w:t>
      </w:r>
    </w:p>
    <w:bookmarkEnd w:id="893"/>
    <w:p>
      <w:pPr>
        <w:spacing w:after="0"/>
        <w:ind w:left="0"/>
        <w:jc w:val="both"/>
      </w:pPr>
      <w:r>
        <w:rPr>
          <w:rFonts w:ascii="Times New Roman"/>
          <w:b w:val="false"/>
          <w:i w:val="false"/>
          <w:color w:val="000000"/>
          <w:sz w:val="28"/>
        </w:rPr>
        <w:t>      землепользования, частной собственности (нужное подчеркнуть)</w:t>
      </w:r>
    </w:p>
    <w:p>
      <w:pPr>
        <w:spacing w:after="0"/>
        <w:ind w:left="0"/>
        <w:jc w:val="both"/>
      </w:pPr>
      <w:r>
        <w:rPr>
          <w:rFonts w:ascii="Times New Roman"/>
          <w:b w:val="false"/>
          <w:i w:val="false"/>
          <w:color w:val="000000"/>
          <w:sz w:val="28"/>
        </w:rPr>
        <w:t>на земельный участок, расположенный</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(адрес (местоположение) земельного участка)</w:t>
      </w:r>
    </w:p>
    <w:p>
      <w:pPr>
        <w:spacing w:after="0"/>
        <w:ind w:left="0"/>
        <w:jc w:val="both"/>
      </w:pPr>
      <w:r>
        <w:rPr>
          <w:rFonts w:ascii="Times New Roman"/>
          <w:b w:val="false"/>
          <w:i w:val="false"/>
          <w:color w:val="000000"/>
          <w:sz w:val="28"/>
        </w:rPr>
        <w:t>площадью _____________ гектар, для __________________________ ,</w:t>
      </w:r>
    </w:p>
    <w:p>
      <w:pPr>
        <w:spacing w:after="0"/>
        <w:ind w:left="0"/>
        <w:jc w:val="both"/>
      </w:pPr>
      <w:r>
        <w:rPr>
          <w:rFonts w:ascii="Times New Roman"/>
          <w:b w:val="false"/>
          <w:i w:val="false"/>
          <w:color w:val="000000"/>
          <w:sz w:val="28"/>
        </w:rPr>
        <w:t>(целевое назначение земельного участка)</w:t>
      </w:r>
    </w:p>
    <w:p>
      <w:pPr>
        <w:spacing w:after="0"/>
        <w:ind w:left="0"/>
        <w:jc w:val="both"/>
      </w:pPr>
      <w:r>
        <w:rPr>
          <w:rFonts w:ascii="Times New Roman"/>
          <w:b w:val="false"/>
          <w:i w:val="false"/>
          <w:color w:val="000000"/>
          <w:sz w:val="28"/>
        </w:rPr>
        <w:t>на основании _______________________________________________</w:t>
      </w:r>
    </w:p>
    <w:p>
      <w:pPr>
        <w:spacing w:after="0"/>
        <w:ind w:left="0"/>
        <w:jc w:val="both"/>
      </w:pPr>
      <w:r>
        <w:rPr>
          <w:rFonts w:ascii="Times New Roman"/>
          <w:b w:val="false"/>
          <w:i w:val="false"/>
          <w:color w:val="000000"/>
          <w:sz w:val="28"/>
        </w:rPr>
        <w:t>(указать основание)</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необходимых для получения государственной услуги "Приобретение</w:t>
      </w:r>
    </w:p>
    <w:p>
      <w:pPr>
        <w:spacing w:after="0"/>
        <w:ind w:left="0"/>
        <w:jc w:val="both"/>
      </w:pPr>
      <w:r>
        <w:rPr>
          <w:rFonts w:ascii="Times New Roman"/>
          <w:b w:val="false"/>
          <w:i w:val="false"/>
          <w:color w:val="000000"/>
          <w:sz w:val="28"/>
        </w:rPr>
        <w:t>прав на земельные участки, которые находятся в государственной</w:t>
      </w:r>
    </w:p>
    <w:p>
      <w:pPr>
        <w:spacing w:after="0"/>
        <w:ind w:left="0"/>
        <w:jc w:val="both"/>
      </w:pPr>
      <w:r>
        <w:rPr>
          <w:rFonts w:ascii="Times New Roman"/>
          <w:b w:val="false"/>
          <w:i w:val="false"/>
          <w:color w:val="000000"/>
          <w:sz w:val="28"/>
        </w:rPr>
        <w:t>собственности, не требующее проведения торгов (аукционов)",</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персональных данных и их защите".</w:t>
      </w:r>
    </w:p>
    <w:p>
      <w:pPr>
        <w:spacing w:after="0"/>
        <w:ind w:left="0"/>
        <w:jc w:val="both"/>
      </w:pPr>
      <w:r>
        <w:rPr>
          <w:rFonts w:ascii="Times New Roman"/>
          <w:b w:val="false"/>
          <w:i w:val="false"/>
          <w:color w:val="000000"/>
          <w:sz w:val="28"/>
        </w:rPr>
        <w:t>
      Сообщаем об отсутствии трансграничной передачи персональных данных,</w:t>
      </w:r>
    </w:p>
    <w:p>
      <w:pPr>
        <w:spacing w:after="0"/>
        <w:ind w:left="0"/>
        <w:jc w:val="both"/>
      </w:pPr>
      <w:r>
        <w:rPr>
          <w:rFonts w:ascii="Times New Roman"/>
          <w:b w:val="false"/>
          <w:i w:val="false"/>
          <w:color w:val="000000"/>
          <w:sz w:val="28"/>
        </w:rPr>
        <w:t>а также об отсутствии распространения персональных данных</w:t>
      </w:r>
    </w:p>
    <w:p>
      <w:pPr>
        <w:spacing w:after="0"/>
        <w:ind w:left="0"/>
        <w:jc w:val="both"/>
      </w:pPr>
      <w:r>
        <w:rPr>
          <w:rFonts w:ascii="Times New Roman"/>
          <w:b w:val="false"/>
          <w:i w:val="false"/>
          <w:color w:val="000000"/>
          <w:sz w:val="28"/>
        </w:rPr>
        <w:t>в общедоступных источниках.</w:t>
      </w:r>
    </w:p>
    <w:p>
      <w:pPr>
        <w:spacing w:after="0"/>
        <w:ind w:left="0"/>
        <w:jc w:val="both"/>
      </w:pPr>
      <w:r>
        <w:rPr>
          <w:rFonts w:ascii="Times New Roman"/>
          <w:b w:val="false"/>
          <w:i w:val="false"/>
          <w:color w:val="000000"/>
          <w:sz w:val="28"/>
        </w:rPr>
        <w:t>
      Перечень собираемых данных: фамилия, имя, отчество (при наличии)</w:t>
      </w:r>
    </w:p>
    <w:p>
      <w:pPr>
        <w:spacing w:after="0"/>
        <w:ind w:left="0"/>
        <w:jc w:val="both"/>
      </w:pPr>
      <w:r>
        <w:rPr>
          <w:rFonts w:ascii="Times New Roman"/>
          <w:b w:val="false"/>
          <w:i w:val="false"/>
          <w:color w:val="000000"/>
          <w:sz w:val="28"/>
        </w:rPr>
        <w:t>физического лица, наименование юридического лица, индивидуальный</w:t>
      </w:r>
    </w:p>
    <w:p>
      <w:pPr>
        <w:spacing w:after="0"/>
        <w:ind w:left="0"/>
        <w:jc w:val="both"/>
      </w:pPr>
      <w:r>
        <w:rPr>
          <w:rFonts w:ascii="Times New Roman"/>
          <w:b w:val="false"/>
          <w:i w:val="false"/>
          <w:color w:val="000000"/>
          <w:sz w:val="28"/>
        </w:rPr>
        <w:t>идентификационный номер, бизнес-идентификационный номер,</w:t>
      </w:r>
    </w:p>
    <w:p>
      <w:pPr>
        <w:spacing w:after="0"/>
        <w:ind w:left="0"/>
        <w:jc w:val="both"/>
      </w:pPr>
      <w:r>
        <w:rPr>
          <w:rFonts w:ascii="Times New Roman"/>
          <w:b w:val="false"/>
          <w:i w:val="false"/>
          <w:color w:val="000000"/>
          <w:sz w:val="28"/>
        </w:rPr>
        <w:t>электронная почта, номер телефона.</w:t>
      </w:r>
    </w:p>
    <w:p>
      <w:pPr>
        <w:spacing w:after="0"/>
        <w:ind w:left="0"/>
        <w:jc w:val="both"/>
      </w:pPr>
      <w:r>
        <w:rPr>
          <w:rFonts w:ascii="Times New Roman"/>
          <w:b w:val="false"/>
          <w:i w:val="false"/>
          <w:color w:val="000000"/>
          <w:sz w:val="28"/>
        </w:rPr>
        <w:t>
      Услугополучатель 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"Приобретение прав</w:t>
            </w:r>
            <w:r>
              <w:br/>
            </w:r>
            <w:r>
              <w:rPr>
                <w:rFonts w:ascii="Times New Roman"/>
                <w:b w:val="false"/>
                <w:i w:val="false"/>
                <w:color w:val="000000"/>
                <w:sz w:val="20"/>
              </w:rPr>
              <w:t>на земельные участки, которые</w:t>
            </w:r>
            <w:r>
              <w:br/>
            </w:r>
            <w:r>
              <w:rPr>
                <w:rFonts w:ascii="Times New Roman"/>
                <w:b w:val="false"/>
                <w:i w:val="false"/>
                <w:color w:val="000000"/>
                <w:sz w:val="20"/>
              </w:rPr>
              <w:t>находятся в государственной</w:t>
            </w:r>
            <w:r>
              <w:br/>
            </w:r>
            <w:r>
              <w:rPr>
                <w:rFonts w:ascii="Times New Roman"/>
                <w:b w:val="false"/>
                <w:i w:val="false"/>
                <w:color w:val="000000"/>
                <w:sz w:val="20"/>
              </w:rPr>
              <w:t>собственности, не требующее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проведения торгов (аукционов)"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201" w:id="894"/>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894"/>
    <w:p>
      <w:pPr>
        <w:spacing w:after="0"/>
        <w:ind w:left="0"/>
        <w:jc w:val="both"/>
      </w:pPr>
      <w:bookmarkStart w:name="z3207" w:id="895"/>
      <w:r>
        <w:rPr>
          <w:rFonts w:ascii="Times New Roman"/>
          <w:b w:val="false"/>
          <w:i w:val="false"/>
          <w:color w:val="000000"/>
          <w:sz w:val="28"/>
        </w:rPr>
        <w:t>
      Уважаемый (ая) _____________________________________________________</w:t>
      </w:r>
    </w:p>
    <w:bookmarkEnd w:id="895"/>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w:t>
      </w:r>
    </w:p>
    <w:p>
      <w:pPr>
        <w:spacing w:after="0"/>
        <w:ind w:left="0"/>
        <w:jc w:val="both"/>
      </w:pPr>
      <w:r>
        <w:rPr>
          <w:rFonts w:ascii="Times New Roman"/>
          <w:b w:val="false"/>
          <w:i w:val="false"/>
          <w:color w:val="000000"/>
          <w:sz w:val="28"/>
        </w:rPr>
        <w:t>кодекса Республики Казахстан, настоящим уведомлением информируем о том,</w:t>
      </w:r>
    </w:p>
    <w:p>
      <w:pPr>
        <w:spacing w:after="0"/>
        <w:ind w:left="0"/>
        <w:jc w:val="both"/>
      </w:pPr>
      <w:r>
        <w:rPr>
          <w:rFonts w:ascii="Times New Roman"/>
          <w:b w:val="false"/>
          <w:i w:val="false"/>
          <w:color w:val="000000"/>
          <w:sz w:val="28"/>
        </w:rPr>
        <w:t>что Вам будет отказано в оказании государственной услуги "Приобретение прав</w:t>
      </w:r>
    </w:p>
    <w:p>
      <w:pPr>
        <w:spacing w:after="0"/>
        <w:ind w:left="0"/>
        <w:jc w:val="both"/>
      </w:pPr>
      <w:r>
        <w:rPr>
          <w:rFonts w:ascii="Times New Roman"/>
          <w:b w:val="false"/>
          <w:i w:val="false"/>
          <w:color w:val="000000"/>
          <w:sz w:val="28"/>
        </w:rPr>
        <w:t>на земельные участки, которые находятся в государственной собственности,</w:t>
      </w:r>
    </w:p>
    <w:p>
      <w:pPr>
        <w:spacing w:after="0"/>
        <w:ind w:left="0"/>
        <w:jc w:val="both"/>
      </w:pPr>
      <w:r>
        <w:rPr>
          <w:rFonts w:ascii="Times New Roman"/>
          <w:b w:val="false"/>
          <w:i w:val="false"/>
          <w:color w:val="000000"/>
          <w:sz w:val="28"/>
        </w:rPr>
        <w:t>не требующее проведения торгов (аукционов)", так как:</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(перечисление причины отказа)</w:t>
      </w:r>
    </w:p>
    <w:p>
      <w:pPr>
        <w:spacing w:after="0"/>
        <w:ind w:left="0"/>
        <w:jc w:val="both"/>
      </w:pPr>
      <w:r>
        <w:rPr>
          <w:rFonts w:ascii="Times New Roman"/>
          <w:b w:val="false"/>
          <w:i w:val="false"/>
          <w:color w:val="000000"/>
          <w:sz w:val="28"/>
        </w:rPr>
        <w:t>Заслушивание по вопросу отказа будет осуществляться через 2 (два) рабочих дня</w:t>
      </w:r>
    </w:p>
    <w:p>
      <w:pPr>
        <w:spacing w:after="0"/>
        <w:ind w:left="0"/>
        <w:jc w:val="both"/>
      </w:pPr>
      <w:r>
        <w:rPr>
          <w:rFonts w:ascii="Times New Roman"/>
          <w:b w:val="false"/>
          <w:i w:val="false"/>
          <w:color w:val="000000"/>
          <w:sz w:val="28"/>
        </w:rPr>
        <w:t>со дня направления данного уведомления, где Вы можете выразить свою позицию</w:t>
      </w:r>
    </w:p>
    <w:p>
      <w:pPr>
        <w:spacing w:after="0"/>
        <w:ind w:left="0"/>
        <w:jc w:val="both"/>
      </w:pPr>
      <w:r>
        <w:rPr>
          <w:rFonts w:ascii="Times New Roman"/>
          <w:b w:val="false"/>
          <w:i w:val="false"/>
          <w:color w:val="000000"/>
          <w:sz w:val="28"/>
        </w:rPr>
        <w:t>по данному решению (вписать нужное):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и время проведения заслушивания, место (способ) проведения заслушивания:</w:t>
      </w:r>
    </w:p>
    <w:p>
      <w:pPr>
        <w:spacing w:after="0"/>
        <w:ind w:left="0"/>
        <w:jc w:val="both"/>
      </w:pPr>
      <w:r>
        <w:rPr>
          <w:rFonts w:ascii="Times New Roman"/>
          <w:b w:val="false"/>
          <w:i w:val="false"/>
          <w:color w:val="000000"/>
          <w:sz w:val="28"/>
        </w:rPr>
        <w:t>в здании по адресу/посредством видеоконференцсвязи/иных средств коммуникации)</w:t>
      </w:r>
    </w:p>
    <w:p>
      <w:pPr>
        <w:spacing w:after="0"/>
        <w:ind w:left="0"/>
        <w:jc w:val="both"/>
      </w:pPr>
      <w:r>
        <w:rPr>
          <w:rFonts w:ascii="Times New Roman"/>
          <w:b w:val="false"/>
          <w:i w:val="false"/>
          <w:color w:val="000000"/>
          <w:sz w:val="28"/>
        </w:rPr>
        <w:t>Услугодатель ________________________________________________________</w:t>
      </w:r>
    </w:p>
    <w:p>
      <w:pPr>
        <w:spacing w:after="0"/>
        <w:ind w:left="0"/>
        <w:jc w:val="both"/>
      </w:pPr>
      <w:r>
        <w:rPr>
          <w:rFonts w:ascii="Times New Roman"/>
          <w:b w:val="false"/>
          <w:i w:val="false"/>
          <w:color w:val="000000"/>
          <w:sz w:val="28"/>
        </w:rPr>
        <w:t>(подпись/электронная цифровая подпись, фамилия, имя, отчество (при его наличии)</w:t>
      </w:r>
    </w:p>
    <w:p>
      <w:pPr>
        <w:spacing w:after="0"/>
        <w:ind w:left="0"/>
        <w:jc w:val="both"/>
      </w:pPr>
      <w:r>
        <w:rPr>
          <w:rFonts w:ascii="Times New Roman"/>
          <w:b w:val="false"/>
          <w:i w:val="false"/>
          <w:color w:val="000000"/>
          <w:sz w:val="28"/>
        </w:rPr>
        <w:t>руководителя)</w:t>
      </w:r>
    </w:p>
    <w:p>
      <w:pPr>
        <w:spacing w:after="0"/>
        <w:ind w:left="0"/>
        <w:jc w:val="both"/>
      </w:pPr>
      <w:r>
        <w:rPr>
          <w:rFonts w:ascii="Times New Roman"/>
          <w:b w:val="false"/>
          <w:i w:val="false"/>
          <w:color w:val="000000"/>
          <w:sz w:val="28"/>
        </w:rPr>
        <w:t>" "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3208" w:id="896"/>
    <w:p>
      <w:pPr>
        <w:spacing w:after="0"/>
        <w:ind w:left="0"/>
        <w:jc w:val="left"/>
      </w:pPr>
      <w:r>
        <w:rPr>
          <w:rFonts w:ascii="Times New Roman"/>
          <w:b/>
          <w:i w:val="false"/>
          <w:color w:val="000000"/>
        </w:rPr>
        <w:t xml:space="preserve"> Правила оказания государственной услуги "Согласование проектируемого земельного участка графическим данным информационной системы единого государственного кадастра недвижимости"</w:t>
      </w:r>
    </w:p>
    <w:bookmarkEnd w:id="896"/>
    <w:p>
      <w:pPr>
        <w:spacing w:after="0"/>
        <w:ind w:left="0"/>
        <w:jc w:val="both"/>
      </w:pPr>
      <w:r>
        <w:rPr>
          <w:rFonts w:ascii="Times New Roman"/>
          <w:b w:val="false"/>
          <w:i w:val="false"/>
          <w:color w:val="ff0000"/>
          <w:sz w:val="28"/>
        </w:rPr>
        <w:t xml:space="preserve">
      Сноска. Приложение 11 - в редакции приказа Министра сельского хозяйства РК от 01.08.2023 </w:t>
      </w:r>
      <w:r>
        <w:rPr>
          <w:rFonts w:ascii="Times New Roman"/>
          <w:b w:val="false"/>
          <w:i w:val="false"/>
          <w:color w:val="ff0000"/>
          <w:sz w:val="28"/>
        </w:rPr>
        <w:t>№ 287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209" w:id="897"/>
    <w:p>
      <w:pPr>
        <w:spacing w:after="0"/>
        <w:ind w:left="0"/>
        <w:jc w:val="left"/>
      </w:pPr>
      <w:r>
        <w:rPr>
          <w:rFonts w:ascii="Times New Roman"/>
          <w:b/>
          <w:i w:val="false"/>
          <w:color w:val="000000"/>
        </w:rPr>
        <w:t xml:space="preserve"> Глава 1. Общие положения</w:t>
      </w:r>
    </w:p>
    <w:bookmarkEnd w:id="897"/>
    <w:bookmarkStart w:name="z3210" w:id="898"/>
    <w:p>
      <w:pPr>
        <w:spacing w:after="0"/>
        <w:ind w:left="0"/>
        <w:jc w:val="both"/>
      </w:pPr>
      <w:r>
        <w:rPr>
          <w:rFonts w:ascii="Times New Roman"/>
          <w:b w:val="false"/>
          <w:i w:val="false"/>
          <w:color w:val="000000"/>
          <w:sz w:val="28"/>
        </w:rPr>
        <w:t xml:space="preserve">
      1. Настоящие Правила оказания государственной услуги "Согласование проектируемого земельного участка графическим данным информационной системы единого государственного кадастра недвижимости"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"Согласование проектируемого земельного участка графическим данным информационной системы единого государственного кадастра недвижимости" (далее – государственная услуга).</w:t>
      </w:r>
    </w:p>
    <w:bookmarkEnd w:id="898"/>
    <w:bookmarkStart w:name="z3211" w:id="89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99"/>
    <w:bookmarkStart w:name="z3212" w:id="900"/>
    <w:p>
      <w:pPr>
        <w:spacing w:after="0"/>
        <w:ind w:left="0"/>
        <w:jc w:val="both"/>
      </w:pPr>
      <w:r>
        <w:rPr>
          <w:rFonts w:ascii="Times New Roman"/>
          <w:b w:val="false"/>
          <w:i w:val="false"/>
          <w:color w:val="000000"/>
          <w:sz w:val="28"/>
        </w:rPr>
        <w:t xml:space="preserve">
      1) информационная система единого государственного кадастра недвижимости – информационная система, содержащая сведения земельного и правового кадастров, порядок ведения которых определяется </w:t>
      </w:r>
      <w:r>
        <w:rPr>
          <w:rFonts w:ascii="Times New Roman"/>
          <w:b w:val="false"/>
          <w:i w:val="false"/>
          <w:color w:val="000000"/>
          <w:sz w:val="28"/>
        </w:rPr>
        <w:t>Земельным кодексом</w:t>
      </w:r>
      <w:r>
        <w:rPr>
          <w:rFonts w:ascii="Times New Roman"/>
          <w:b w:val="false"/>
          <w:i w:val="false"/>
          <w:color w:val="000000"/>
          <w:sz w:val="28"/>
        </w:rPr>
        <w:t xml:space="preserve"> и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900"/>
    <w:bookmarkStart w:name="z3213" w:id="901"/>
    <w:p>
      <w:pPr>
        <w:spacing w:after="0"/>
        <w:ind w:left="0"/>
        <w:jc w:val="both"/>
      </w:pPr>
      <w:r>
        <w:rPr>
          <w:rFonts w:ascii="Times New Roman"/>
          <w:b w:val="false"/>
          <w:i w:val="false"/>
          <w:color w:val="000000"/>
          <w:sz w:val="28"/>
        </w:rPr>
        <w:t xml:space="preserve">
      2)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 </w:t>
      </w:r>
    </w:p>
    <w:bookmarkEnd w:id="901"/>
    <w:bookmarkStart w:name="z3214" w:id="902"/>
    <w:p>
      <w:pPr>
        <w:spacing w:after="0"/>
        <w:ind w:left="0"/>
        <w:jc w:val="both"/>
      </w:pPr>
      <w:r>
        <w:rPr>
          <w:rFonts w:ascii="Times New Roman"/>
          <w:b w:val="false"/>
          <w:i w:val="false"/>
          <w:color w:val="000000"/>
          <w:sz w:val="28"/>
        </w:rPr>
        <w:t>
      3)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902"/>
    <w:bookmarkStart w:name="z3215" w:id="903"/>
    <w:p>
      <w:pPr>
        <w:spacing w:after="0"/>
        <w:ind w:left="0"/>
        <w:jc w:val="both"/>
      </w:pPr>
      <w:r>
        <w:rPr>
          <w:rFonts w:ascii="Times New Roman"/>
          <w:b w:val="false"/>
          <w:i w:val="false"/>
          <w:color w:val="000000"/>
          <w:sz w:val="28"/>
        </w:rPr>
        <w:t>
      4) платежный шлюз "электронного правительства" (далее – ПШЭП) – объект информатизации, автоматизирующий процессы передачи информации о проведении платежей в рамках оказания возмездных услуг, оказываемых в электронной форме;</w:t>
      </w:r>
    </w:p>
    <w:bookmarkEnd w:id="903"/>
    <w:bookmarkStart w:name="z3216" w:id="904"/>
    <w:p>
      <w:pPr>
        <w:spacing w:after="0"/>
        <w:ind w:left="0"/>
        <w:jc w:val="both"/>
      </w:pPr>
      <w:r>
        <w:rPr>
          <w:rFonts w:ascii="Times New Roman"/>
          <w:b w:val="false"/>
          <w:i w:val="false"/>
          <w:color w:val="000000"/>
          <w:sz w:val="28"/>
        </w:rPr>
        <w:t>
      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904"/>
    <w:bookmarkStart w:name="z3217" w:id="905"/>
    <w:p>
      <w:pPr>
        <w:spacing w:after="0"/>
        <w:ind w:left="0"/>
        <w:jc w:val="left"/>
      </w:pPr>
      <w:r>
        <w:rPr>
          <w:rFonts w:ascii="Times New Roman"/>
          <w:b/>
          <w:i w:val="false"/>
          <w:color w:val="000000"/>
        </w:rPr>
        <w:t xml:space="preserve"> Глава 2. Порядок оказания государственной услуги</w:t>
      </w:r>
    </w:p>
    <w:bookmarkEnd w:id="905"/>
    <w:bookmarkStart w:name="z3218" w:id="906"/>
    <w:p>
      <w:pPr>
        <w:spacing w:after="0"/>
        <w:ind w:left="0"/>
        <w:jc w:val="both"/>
      </w:pPr>
      <w:r>
        <w:rPr>
          <w:rFonts w:ascii="Times New Roman"/>
          <w:b w:val="false"/>
          <w:i w:val="false"/>
          <w:color w:val="000000"/>
          <w:sz w:val="28"/>
        </w:rPr>
        <w:t>
      3. Государственная услуга оказывается Государственной корпорацией "Правительство для граждан" (далее – услугодатель) физическим или юридическим лицам (далее – услугополучатель).</w:t>
      </w:r>
    </w:p>
    <w:bookmarkEnd w:id="906"/>
    <w:bookmarkStart w:name="z3219" w:id="907"/>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"Согласование проектируемого земельного участка графическим данным информационной системы единого государственного кадастра недвижимости"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907"/>
    <w:bookmarkStart w:name="z3220" w:id="908"/>
    <w:p>
      <w:pPr>
        <w:spacing w:after="0"/>
        <w:ind w:left="0"/>
        <w:jc w:val="both"/>
      </w:pPr>
      <w:r>
        <w:rPr>
          <w:rFonts w:ascii="Times New Roman"/>
          <w:b w:val="false"/>
          <w:i w:val="false"/>
          <w:color w:val="000000"/>
          <w:sz w:val="28"/>
        </w:rPr>
        <w:t xml:space="preserve">
      4. Прием документов, указанных в пункте 8 Перечня, и выдача результата оказания государственной услуги осуществляются через услугодателя, либо через портал. </w:t>
      </w:r>
    </w:p>
    <w:bookmarkEnd w:id="908"/>
    <w:bookmarkStart w:name="z3221" w:id="909"/>
    <w:p>
      <w:pPr>
        <w:spacing w:after="0"/>
        <w:ind w:left="0"/>
        <w:jc w:val="both"/>
      </w:pPr>
      <w:r>
        <w:rPr>
          <w:rFonts w:ascii="Times New Roman"/>
          <w:b w:val="false"/>
          <w:i w:val="false"/>
          <w:color w:val="000000"/>
          <w:sz w:val="28"/>
        </w:rPr>
        <w:t>
      При оказании государственной услуги в бумажной форме, день приема заявлений и документов не входит в срок оказания государственной услуги.</w:t>
      </w:r>
    </w:p>
    <w:bookmarkEnd w:id="909"/>
    <w:bookmarkStart w:name="z3222" w:id="910"/>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910"/>
    <w:bookmarkStart w:name="z3223" w:id="911"/>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документов на земельный участок, об отсутствии обременений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 через ПШЭП.</w:t>
      </w:r>
    </w:p>
    <w:bookmarkEnd w:id="911"/>
    <w:bookmarkStart w:name="z3224" w:id="912"/>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912"/>
    <w:bookmarkStart w:name="z3225" w:id="913"/>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913"/>
    <w:bookmarkStart w:name="z3226" w:id="914"/>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914"/>
    <w:bookmarkStart w:name="z3227" w:id="915"/>
    <w:p>
      <w:pPr>
        <w:spacing w:after="0"/>
        <w:ind w:left="0"/>
        <w:jc w:val="both"/>
      </w:pPr>
      <w:r>
        <w:rPr>
          <w:rFonts w:ascii="Times New Roman"/>
          <w:b w:val="false"/>
          <w:i w:val="false"/>
          <w:color w:val="000000"/>
          <w:sz w:val="28"/>
        </w:rPr>
        <w:t>
      6. При обращении услугодателю:</w:t>
      </w:r>
    </w:p>
    <w:bookmarkEnd w:id="915"/>
    <w:bookmarkStart w:name="z3228" w:id="916"/>
    <w:p>
      <w:pPr>
        <w:spacing w:after="0"/>
        <w:ind w:left="0"/>
        <w:jc w:val="both"/>
      </w:pPr>
      <w:r>
        <w:rPr>
          <w:rFonts w:ascii="Times New Roman"/>
          <w:b w:val="false"/>
          <w:i w:val="false"/>
          <w:color w:val="000000"/>
          <w:sz w:val="28"/>
        </w:rPr>
        <w:t>
      1) работник (оператор) операционного зала осуществляет прием и регистрацию документов, указанных в Перечне, в день приема документов в течение 15 (пятнадцати) минут;</w:t>
      </w:r>
    </w:p>
    <w:bookmarkEnd w:id="916"/>
    <w:bookmarkStart w:name="z3229" w:id="917"/>
    <w:p>
      <w:pPr>
        <w:spacing w:after="0"/>
        <w:ind w:left="0"/>
        <w:jc w:val="both"/>
      </w:pPr>
      <w:r>
        <w:rPr>
          <w:rFonts w:ascii="Times New Roman"/>
          <w:b w:val="false"/>
          <w:i w:val="false"/>
          <w:color w:val="000000"/>
          <w:sz w:val="28"/>
        </w:rPr>
        <w:t>
      2) работник (оператор) операционного зала принятые от услугополучателя документы в течение 2 (двух) часов через курьера передает в структурное подразделение, ответственное за выполнение государственной услуги (далее – СП), в день поступления документов;</w:t>
      </w:r>
    </w:p>
    <w:bookmarkEnd w:id="917"/>
    <w:bookmarkStart w:name="z3230" w:id="918"/>
    <w:p>
      <w:pPr>
        <w:spacing w:after="0"/>
        <w:ind w:left="0"/>
        <w:jc w:val="both"/>
      </w:pPr>
      <w:r>
        <w:rPr>
          <w:rFonts w:ascii="Times New Roman"/>
          <w:b w:val="false"/>
          <w:i w:val="false"/>
          <w:color w:val="000000"/>
          <w:sz w:val="28"/>
        </w:rPr>
        <w:t>
      3) руководитель СП ознакамливается с содержанием документов, налагает резолюцию и определяет работника, ответственного за выполнение государственной услуги, в течение 30 (тридцати) минут;</w:t>
      </w:r>
    </w:p>
    <w:bookmarkEnd w:id="918"/>
    <w:bookmarkStart w:name="z3231" w:id="919"/>
    <w:p>
      <w:pPr>
        <w:spacing w:after="0"/>
        <w:ind w:left="0"/>
        <w:jc w:val="both"/>
      </w:pPr>
      <w:r>
        <w:rPr>
          <w:rFonts w:ascii="Times New Roman"/>
          <w:b w:val="false"/>
          <w:i w:val="false"/>
          <w:color w:val="000000"/>
          <w:sz w:val="28"/>
        </w:rPr>
        <w:t>
      4) работник СП в течение 6 (шести) рабочих дней с момента регистрации документов:</w:t>
      </w:r>
    </w:p>
    <w:bookmarkEnd w:id="919"/>
    <w:bookmarkStart w:name="z3232" w:id="920"/>
    <w:p>
      <w:pPr>
        <w:spacing w:after="0"/>
        <w:ind w:left="0"/>
        <w:jc w:val="both"/>
      </w:pPr>
      <w:r>
        <w:rPr>
          <w:rFonts w:ascii="Times New Roman"/>
          <w:b w:val="false"/>
          <w:i w:val="false"/>
          <w:color w:val="000000"/>
          <w:sz w:val="28"/>
        </w:rPr>
        <w:t xml:space="preserve">
      проверяет достоверность документов, представленных услугополучателем для получения государственной услуги и (или) данных (сведений), содержащихся в них; </w:t>
      </w:r>
    </w:p>
    <w:bookmarkEnd w:id="920"/>
    <w:bookmarkStart w:name="z3233" w:id="921"/>
    <w:p>
      <w:pPr>
        <w:spacing w:after="0"/>
        <w:ind w:left="0"/>
        <w:jc w:val="both"/>
      </w:pPr>
      <w:r>
        <w:rPr>
          <w:rFonts w:ascii="Times New Roman"/>
          <w:b w:val="false"/>
          <w:i w:val="false"/>
          <w:color w:val="000000"/>
          <w:sz w:val="28"/>
        </w:rPr>
        <w:t>
      регистрирует принятые документы, идентифицирует земельный участок по базе данных информационной системы единого государственного кадастра недвижимости, заносит координаты угловых поворотных точек проектируемого земельного участка в информационную систему единого государственного кадастра недвижимости, вносит атрибутивную информацию, проводит сверку проектируемых границ на соответствие площади, мер линий, местоположения, наличие наложений на другие земельные участки, в том числе на земельные участки и объекты, неподлежащих хранению в информационной системе единого государственного кадастра недвижимости (вносит координаты угловых поворотных точек);</w:t>
      </w:r>
    </w:p>
    <w:bookmarkEnd w:id="921"/>
    <w:bookmarkStart w:name="z3234" w:id="922"/>
    <w:p>
      <w:pPr>
        <w:spacing w:after="0"/>
        <w:ind w:left="0"/>
        <w:jc w:val="both"/>
      </w:pPr>
      <w:r>
        <w:rPr>
          <w:rFonts w:ascii="Times New Roman"/>
          <w:b w:val="false"/>
          <w:i w:val="false"/>
          <w:color w:val="000000"/>
          <w:sz w:val="28"/>
        </w:rPr>
        <w:t xml:space="preserve">
      при согласовании проектируемого земельного участка графическим информационной системы единого государственного кадастра недвижимости изготавливает акт сверки ведомости координат проектируемого земельного участка (далее – Акт сверки ведомости координат проектируемого земельного участка)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приложением плана проектируемого земельного участка и сводной ведомости координат и длин сторон границ проектируемого земельного участка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Акту сверки ведомости координат проектируемого земельного участка; </w:t>
      </w:r>
    </w:p>
    <w:bookmarkEnd w:id="922"/>
    <w:bookmarkStart w:name="z3235" w:id="923"/>
    <w:p>
      <w:pPr>
        <w:spacing w:after="0"/>
        <w:ind w:left="0"/>
        <w:jc w:val="both"/>
      </w:pPr>
      <w:r>
        <w:rPr>
          <w:rFonts w:ascii="Times New Roman"/>
          <w:b w:val="false"/>
          <w:i w:val="false"/>
          <w:color w:val="000000"/>
          <w:sz w:val="28"/>
        </w:rPr>
        <w:t xml:space="preserve">
      при согласовании проектируемого земельного участка, занятого линейными объектами, в том числе железными, автомобильными дорогами, наземными, надземными и подземными трубопроводами с полосами отвода и водоемами и опорами воздушных линий электропередачи, наземными сооружениями кабельных линий электропередачи, графическим данным информационной системы единого государственного кадастра недвижимости изготавливает Акт сверки ведомости координат проектируемого земельного участка, с приложением плана проектируемого земельного участка, занятого линейными объектами, и сводной ведомости координат и длин сторон границ проектируемого земельного участка, занятого линейными объектами, с указанием площади полигона линейного объекта,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Акту сверки ведомости координат проектируемого земельного участка;</w:t>
      </w:r>
    </w:p>
    <w:bookmarkEnd w:id="923"/>
    <w:bookmarkStart w:name="z3236" w:id="924"/>
    <w:p>
      <w:pPr>
        <w:spacing w:after="0"/>
        <w:ind w:left="0"/>
        <w:jc w:val="both"/>
      </w:pPr>
      <w:r>
        <w:rPr>
          <w:rFonts w:ascii="Times New Roman"/>
          <w:b w:val="false"/>
          <w:i w:val="false"/>
          <w:color w:val="000000"/>
          <w:sz w:val="28"/>
        </w:rPr>
        <w:t xml:space="preserve">
      при несоответствии месторасположения проектируемого земельного участка графическим данным информационной системы единого государственного кадастра недвижимости (наложений, несоответствие месторасположение, некорректных данных площади, меры линий, конфигураций и координат земельного участка по представленным данным), изготавливает акт о несоответствии ведомости координат проектируемого земельного участка (далее – Акт о несоответствии проектируемого земельного участка)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приложением схемы несоответствия (наложения) границ проектируемого земельного участка графическим данным информационной системы единого государственного кадастра недвижимости и сводной ведомости координат и длин сторон границ проектируемого земельного участка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Акту о несоответствии ведомости координат проектируемого земельного участка;</w:t>
      </w:r>
    </w:p>
    <w:bookmarkEnd w:id="924"/>
    <w:bookmarkStart w:name="z3237" w:id="925"/>
    <w:p>
      <w:pPr>
        <w:spacing w:after="0"/>
        <w:ind w:left="0"/>
        <w:jc w:val="both"/>
      </w:pPr>
      <w:r>
        <w:rPr>
          <w:rFonts w:ascii="Times New Roman"/>
          <w:b w:val="false"/>
          <w:i w:val="false"/>
          <w:color w:val="000000"/>
          <w:sz w:val="28"/>
        </w:rPr>
        <w:t xml:space="preserve">
      при несоответствии месторасположения проектируемого земельного участка, занятого линейными объектами, в том числе железными, автомобильными дорогами, наземными, надземными и подземными трубопроводами с полосами отвода, опорами воздушных линий электропередачи, наземными сооружениями кабельных линий электропередач, графическим данным информационной системы единого государственного кадастра недвижимости, изготавливает Акт о несоответствии ведомости координат проектируемого земельного участка, с приложением схемы несоответствия (наложения) границ проектируемого земельного участка, занятого линейными объектами, графическим данным информационной системы единого государственного кадастра недвижимости, и сводной ведомости координат и длин сторон границ проектируемого земельного участка, занятого линейными объектами, с указанием площади полигона линейного объекта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Акту о несоответствии сверки ведомости координат проектируемого земельного участка; </w:t>
      </w:r>
    </w:p>
    <w:bookmarkEnd w:id="925"/>
    <w:bookmarkStart w:name="z3238" w:id="926"/>
    <w:p>
      <w:pPr>
        <w:spacing w:after="0"/>
        <w:ind w:left="0"/>
        <w:jc w:val="both"/>
      </w:pPr>
      <w:r>
        <w:rPr>
          <w:rFonts w:ascii="Times New Roman"/>
          <w:b w:val="false"/>
          <w:i w:val="false"/>
          <w:color w:val="000000"/>
          <w:sz w:val="28"/>
        </w:rPr>
        <w:t>
      5) руководитель СП, либо лицо, его замещающее, проверяет, подписывает результат оказания государственной услуги и передает на регистрацию в течение 3 (трех) часов;</w:t>
      </w:r>
    </w:p>
    <w:bookmarkEnd w:id="926"/>
    <w:bookmarkStart w:name="z3239" w:id="927"/>
    <w:p>
      <w:pPr>
        <w:spacing w:after="0"/>
        <w:ind w:left="0"/>
        <w:jc w:val="both"/>
      </w:pPr>
      <w:r>
        <w:rPr>
          <w:rFonts w:ascii="Times New Roman"/>
          <w:b w:val="false"/>
          <w:i w:val="false"/>
          <w:color w:val="000000"/>
          <w:sz w:val="28"/>
        </w:rPr>
        <w:t>
      6) работник СП, осуществляющий регистрацию результата оказания государственной услуги, регистрирует подписанный документ в течение 2 (двух) часов и передает через курьера на выдачу в течение 2 (двух) часов;</w:t>
      </w:r>
    </w:p>
    <w:bookmarkEnd w:id="927"/>
    <w:bookmarkStart w:name="z3240" w:id="928"/>
    <w:p>
      <w:pPr>
        <w:spacing w:after="0"/>
        <w:ind w:left="0"/>
        <w:jc w:val="both"/>
      </w:pPr>
      <w:r>
        <w:rPr>
          <w:rFonts w:ascii="Times New Roman"/>
          <w:b w:val="false"/>
          <w:i w:val="false"/>
          <w:color w:val="000000"/>
          <w:sz w:val="28"/>
        </w:rPr>
        <w:t>
      7) выдача готовых документов услугополучателю осуществляется на основании расписки, при предъявлении удостоверения личности, либо электронного документа из сервиса цифровых документов (для идентификации) (либо его представителю по документу, подтверждающему полномочия) в течение 20 (двадцати) минут.</w:t>
      </w:r>
    </w:p>
    <w:bookmarkEnd w:id="928"/>
    <w:bookmarkStart w:name="z3241" w:id="929"/>
    <w:p>
      <w:pPr>
        <w:spacing w:after="0"/>
        <w:ind w:left="0"/>
        <w:jc w:val="both"/>
      </w:pPr>
      <w:r>
        <w:rPr>
          <w:rFonts w:ascii="Times New Roman"/>
          <w:b w:val="false"/>
          <w:i w:val="false"/>
          <w:color w:val="000000"/>
          <w:sz w:val="28"/>
        </w:rPr>
        <w:t>
      7. При обращении на портал:</w:t>
      </w:r>
    </w:p>
    <w:bookmarkEnd w:id="929"/>
    <w:bookmarkStart w:name="z3242" w:id="930"/>
    <w:p>
      <w:pPr>
        <w:spacing w:after="0"/>
        <w:ind w:left="0"/>
        <w:jc w:val="both"/>
      </w:pPr>
      <w:r>
        <w:rPr>
          <w:rFonts w:ascii="Times New Roman"/>
          <w:b w:val="false"/>
          <w:i w:val="false"/>
          <w:color w:val="000000"/>
          <w:sz w:val="28"/>
        </w:rPr>
        <w:t xml:space="preserve">
      1) работник услугодателя осуществляет прием, регистрацию документов, указанных в Перечне, и передает их руководителю СП, либо лицу, его замещающему, в день приема документов в течение 15 (пятнадцати) минут; </w:t>
      </w:r>
    </w:p>
    <w:bookmarkEnd w:id="930"/>
    <w:bookmarkStart w:name="z3243" w:id="931"/>
    <w:p>
      <w:pPr>
        <w:spacing w:after="0"/>
        <w:ind w:left="0"/>
        <w:jc w:val="both"/>
      </w:pPr>
      <w:r>
        <w:rPr>
          <w:rFonts w:ascii="Times New Roman"/>
          <w:b w:val="false"/>
          <w:i w:val="false"/>
          <w:color w:val="000000"/>
          <w:sz w:val="28"/>
        </w:rPr>
        <w:t>
      2) руководитель СП, либо лицо, его замещающее, ознакамливается с содержанием документов, налагает резолюцию и определяет работника, ответственного за выполнение государственной услуги, в течение 30 (тридцати) минут;</w:t>
      </w:r>
    </w:p>
    <w:bookmarkEnd w:id="931"/>
    <w:bookmarkStart w:name="z3244" w:id="932"/>
    <w:p>
      <w:pPr>
        <w:spacing w:after="0"/>
        <w:ind w:left="0"/>
        <w:jc w:val="both"/>
      </w:pPr>
      <w:r>
        <w:rPr>
          <w:rFonts w:ascii="Times New Roman"/>
          <w:b w:val="false"/>
          <w:i w:val="false"/>
          <w:color w:val="000000"/>
          <w:sz w:val="28"/>
        </w:rPr>
        <w:t>
      3) работник СП в течение 6 (шести) рабочих дней с момента регистрации документов:</w:t>
      </w:r>
    </w:p>
    <w:bookmarkEnd w:id="932"/>
    <w:bookmarkStart w:name="z3245" w:id="933"/>
    <w:p>
      <w:pPr>
        <w:spacing w:after="0"/>
        <w:ind w:left="0"/>
        <w:jc w:val="both"/>
      </w:pPr>
      <w:r>
        <w:rPr>
          <w:rFonts w:ascii="Times New Roman"/>
          <w:b w:val="false"/>
          <w:i w:val="false"/>
          <w:color w:val="000000"/>
          <w:sz w:val="28"/>
        </w:rPr>
        <w:t xml:space="preserve">
      проверяет достоверность документов, представленных услугополучателем для получения государственной услуги и (или) данных (сведений), содержащихся в них; </w:t>
      </w:r>
    </w:p>
    <w:bookmarkEnd w:id="933"/>
    <w:bookmarkStart w:name="z3246" w:id="934"/>
    <w:p>
      <w:pPr>
        <w:spacing w:after="0"/>
        <w:ind w:left="0"/>
        <w:jc w:val="both"/>
      </w:pPr>
      <w:r>
        <w:rPr>
          <w:rFonts w:ascii="Times New Roman"/>
          <w:b w:val="false"/>
          <w:i w:val="false"/>
          <w:color w:val="000000"/>
          <w:sz w:val="28"/>
        </w:rPr>
        <w:t>
      регистрирует принятые документы, идентифицирует земельный участок по базе данных информационной системы единого государственного кадастра недвижимости, заносит координаты угловых поворотных точек проектируемого земельного участка в информационную систему единого государственного кадастра недвижимости, вносит атрибутивную информацию, проводит сверку проектируемых границ на соответствие площади, мер линий, местоположения, наличие наложений на другие земельные участки, в том числе на земельные участки и объекты, не подлежащие хранению в информационной системе единого государственного кадастра недвижимости (вносит координаты угловых поворотных точек);</w:t>
      </w:r>
    </w:p>
    <w:bookmarkEnd w:id="934"/>
    <w:bookmarkStart w:name="z3247" w:id="935"/>
    <w:p>
      <w:pPr>
        <w:spacing w:after="0"/>
        <w:ind w:left="0"/>
        <w:jc w:val="both"/>
      </w:pPr>
      <w:r>
        <w:rPr>
          <w:rFonts w:ascii="Times New Roman"/>
          <w:b w:val="false"/>
          <w:i w:val="false"/>
          <w:color w:val="000000"/>
          <w:sz w:val="28"/>
        </w:rPr>
        <w:t xml:space="preserve">
      при согласовании проектируемого земельного участка графическим информационной системы единого государственного кадастра недвижимости изготавливает Акт сверки ведомости координат проектируемого земельного участка, с приложением плана проектируемого земельного участка и сводной ведомости координат и длин сторон границ проектируемого земельного участка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Акту сверки ведомости координат проектируемого земельного участка;</w:t>
      </w:r>
    </w:p>
    <w:bookmarkEnd w:id="935"/>
    <w:bookmarkStart w:name="z3248" w:id="936"/>
    <w:p>
      <w:pPr>
        <w:spacing w:after="0"/>
        <w:ind w:left="0"/>
        <w:jc w:val="both"/>
      </w:pPr>
      <w:r>
        <w:rPr>
          <w:rFonts w:ascii="Times New Roman"/>
          <w:b w:val="false"/>
          <w:i w:val="false"/>
          <w:color w:val="000000"/>
          <w:sz w:val="28"/>
        </w:rPr>
        <w:t xml:space="preserve">
      при согласовании проектируемого земельного участка, занятого линейными объектами, в том числе железными, автомобильными дорогами, наземными, надземными и подземными трубопроводами с полосами отвода и водоемами и опорами воздушных линий электропередачи, наземными сооружениями кабельных линий электропередачи, графическим данным информационной системы единого государственного кадастра недвижимости изготавливает Акт сверки ведомости координат проектируемого земельного участка, с приложением плана проектируемого земельного участка, занятого линейными объектами, и сводной ведомости координат и длин сторон границ проектируемого земельного участка, занятого линейными объектами, с указанием площади полигона линейного объекта,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Акту сверки ведомости координат проектируемого земельного участка;</w:t>
      </w:r>
    </w:p>
    <w:bookmarkEnd w:id="936"/>
    <w:bookmarkStart w:name="z3249" w:id="937"/>
    <w:p>
      <w:pPr>
        <w:spacing w:after="0"/>
        <w:ind w:left="0"/>
        <w:jc w:val="both"/>
      </w:pPr>
      <w:r>
        <w:rPr>
          <w:rFonts w:ascii="Times New Roman"/>
          <w:b w:val="false"/>
          <w:i w:val="false"/>
          <w:color w:val="000000"/>
          <w:sz w:val="28"/>
        </w:rPr>
        <w:t xml:space="preserve">
      при несоответствии месторасположения проектируемого земельного участка графическим данным информационной системы единого государственного кадастра недвижимости (наложений, несоответствие месторасположение, некорректных данных площади, меры линий, конфигураций и координат земельного участка по представленным данным), изготавливает Акт о несоответствии ведомости координат проектируемого земельного участка, с приложением схемы несоответствия (наложения) границ проектируемого земельного участка графическим данным информационной системы единого государственного кадастра недвижимости и сводной ведомости координат и длин сторон границ проектируемого земельного участка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Акту о несоответствии ведомости координат проектируемого земельного участка;</w:t>
      </w:r>
    </w:p>
    <w:bookmarkEnd w:id="937"/>
    <w:bookmarkStart w:name="z3250" w:id="938"/>
    <w:p>
      <w:pPr>
        <w:spacing w:after="0"/>
        <w:ind w:left="0"/>
        <w:jc w:val="both"/>
      </w:pPr>
      <w:r>
        <w:rPr>
          <w:rFonts w:ascii="Times New Roman"/>
          <w:b w:val="false"/>
          <w:i w:val="false"/>
          <w:color w:val="000000"/>
          <w:sz w:val="28"/>
        </w:rPr>
        <w:t xml:space="preserve">
      при несоответствии месторасположения проектируемого земельного участка, занятого линейными объектами, в том числе железными, автомобильными дорогами, наземными, надземными и подземными трубопроводами с полосами отвода, опорами воздушных линий электропередачи, наземными сооружениями кабельных линий электропередач, графическим данным информационной системы единого государственного кадастра недвижимости изготавливает Акт о несоответствии ведомости координат проектируемого земельного участка, с приложением схемы несоответствия (наложения) границ проектируемого земельного участка, занятого линейными объектами, графическим данным информационной системы единого государственного кадастра недвижимости, и сводной ведомости координат и длин сторон границ проектируемого земельного участка, занятого линейными объектами, с указанием площади полигона линейного объекта,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Акту о несоответствии ведомости координат проектируемого земельного участка; </w:t>
      </w:r>
    </w:p>
    <w:bookmarkEnd w:id="938"/>
    <w:bookmarkStart w:name="z3251" w:id="939"/>
    <w:p>
      <w:pPr>
        <w:spacing w:after="0"/>
        <w:ind w:left="0"/>
        <w:jc w:val="both"/>
      </w:pPr>
      <w:r>
        <w:rPr>
          <w:rFonts w:ascii="Times New Roman"/>
          <w:b w:val="false"/>
          <w:i w:val="false"/>
          <w:color w:val="000000"/>
          <w:sz w:val="28"/>
        </w:rPr>
        <w:t>
      4) руководитель СП, либо лицо, его замещающее, проверяет и подписывает результат оказания государственной услуги и передает его на регистрацию в течение 3 (трех) часов;</w:t>
      </w:r>
    </w:p>
    <w:bookmarkEnd w:id="939"/>
    <w:bookmarkStart w:name="z3252" w:id="940"/>
    <w:p>
      <w:pPr>
        <w:spacing w:after="0"/>
        <w:ind w:left="0"/>
        <w:jc w:val="both"/>
      </w:pPr>
      <w:r>
        <w:rPr>
          <w:rFonts w:ascii="Times New Roman"/>
          <w:b w:val="false"/>
          <w:i w:val="false"/>
          <w:color w:val="000000"/>
          <w:sz w:val="28"/>
        </w:rPr>
        <w:t>
      5) работник СП, осуществляющий регистрацию результата оказания государственной услуги, регистрирует подписанный документ и направляет его посредством портала в личный кабинет услугополучателя в форме электронного документа, подписанного ЭЦП руководителя СП, в течение 15 (пятнадцати) минут с момента подписания.</w:t>
      </w:r>
    </w:p>
    <w:bookmarkEnd w:id="940"/>
    <w:bookmarkStart w:name="z3253" w:id="941"/>
    <w:p>
      <w:pPr>
        <w:spacing w:after="0"/>
        <w:ind w:left="0"/>
        <w:jc w:val="both"/>
      </w:pPr>
      <w:r>
        <w:rPr>
          <w:rFonts w:ascii="Times New Roman"/>
          <w:b w:val="false"/>
          <w:i w:val="false"/>
          <w:color w:val="000000"/>
          <w:sz w:val="28"/>
        </w:rPr>
        <w:t xml:space="preserve">
      8.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941"/>
    <w:bookmarkStart w:name="z3254" w:id="942"/>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942"/>
    <w:bookmarkStart w:name="z3255" w:id="943"/>
    <w:p>
      <w:pPr>
        <w:spacing w:after="0"/>
        <w:ind w:left="0"/>
        <w:jc w:val="both"/>
      </w:pPr>
      <w:r>
        <w:rPr>
          <w:rFonts w:ascii="Times New Roman"/>
          <w:b w:val="false"/>
          <w:i w:val="false"/>
          <w:color w:val="000000"/>
          <w:sz w:val="28"/>
        </w:rPr>
        <w:t>
      По результатам заслушивания услугодатель принимает решение о выдаче Акта сверки ведомости координат проектируемого земельного участка, либо решение о выдаче Акта о несоответствии ведомости координат проектируемого земельного участка, либо решение о мотивированном отказе в оказании государственной услуги.</w:t>
      </w:r>
    </w:p>
    <w:bookmarkEnd w:id="943"/>
    <w:bookmarkStart w:name="z3256" w:id="944"/>
    <w:p>
      <w:pPr>
        <w:spacing w:after="0"/>
        <w:ind w:left="0"/>
        <w:jc w:val="both"/>
      </w:pPr>
      <w:r>
        <w:rPr>
          <w:rFonts w:ascii="Times New Roman"/>
          <w:b w:val="false"/>
          <w:i w:val="false"/>
          <w:color w:val="000000"/>
          <w:sz w:val="28"/>
        </w:rPr>
        <w:t>
      9.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944"/>
    <w:bookmarkStart w:name="z3257" w:id="945"/>
    <w:p>
      <w:pPr>
        <w:spacing w:after="0"/>
        <w:ind w:left="0"/>
        <w:jc w:val="both"/>
      </w:pPr>
      <w:r>
        <w:rPr>
          <w:rFonts w:ascii="Times New Roman"/>
          <w:b w:val="false"/>
          <w:i w:val="false"/>
          <w:color w:val="000000"/>
          <w:sz w:val="28"/>
        </w:rPr>
        <w:t xml:space="preserve">
      Министерство сельского хозяйства Республики Казахстан в течение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 </w:t>
      </w:r>
    </w:p>
    <w:bookmarkEnd w:id="945"/>
    <w:bookmarkStart w:name="z3258" w:id="946"/>
    <w:p>
      <w:pPr>
        <w:spacing w:after="0"/>
        <w:ind w:left="0"/>
        <w:jc w:val="both"/>
      </w:pPr>
      <w:r>
        <w:rPr>
          <w:rFonts w:ascii="Times New Roman"/>
          <w:b w:val="false"/>
          <w:i w:val="false"/>
          <w:color w:val="000000"/>
          <w:sz w:val="28"/>
        </w:rPr>
        <w:t>
      10.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946"/>
    <w:bookmarkStart w:name="z3259" w:id="947"/>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947"/>
    <w:bookmarkStart w:name="z3260" w:id="948"/>
    <w:p>
      <w:pPr>
        <w:spacing w:after="0"/>
        <w:ind w:left="0"/>
        <w:jc w:val="both"/>
      </w:pPr>
      <w:r>
        <w:rPr>
          <w:rFonts w:ascii="Times New Roman"/>
          <w:b w:val="false"/>
          <w:i w:val="false"/>
          <w:color w:val="000000"/>
          <w:sz w:val="28"/>
        </w:rPr>
        <w:t>
      11. Услугодатель отказывает в оказании государственной услуги по основаниям, указанным в пункте 9 Перечня.</w:t>
      </w:r>
    </w:p>
    <w:bookmarkEnd w:id="948"/>
    <w:bookmarkStart w:name="z3261" w:id="949"/>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949"/>
    <w:bookmarkStart w:name="z3262" w:id="950"/>
    <w:p>
      <w:pPr>
        <w:spacing w:after="0"/>
        <w:ind w:left="0"/>
        <w:jc w:val="both"/>
      </w:pPr>
      <w:r>
        <w:rPr>
          <w:rFonts w:ascii="Times New Roman"/>
          <w:b w:val="false"/>
          <w:i w:val="false"/>
          <w:color w:val="000000"/>
          <w:sz w:val="28"/>
        </w:rPr>
        <w:t>
      12.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950"/>
    <w:bookmarkStart w:name="z3263" w:id="951"/>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 </w:t>
      </w:r>
    </w:p>
    <w:bookmarkEnd w:id="951"/>
    <w:bookmarkStart w:name="z3264" w:id="952"/>
    <w:p>
      <w:pPr>
        <w:spacing w:after="0"/>
        <w:ind w:left="0"/>
        <w:jc w:val="both"/>
      </w:pPr>
      <w:r>
        <w:rPr>
          <w:rFonts w:ascii="Times New Roman"/>
          <w:b w:val="false"/>
          <w:i w:val="false"/>
          <w:color w:val="000000"/>
          <w:sz w:val="28"/>
        </w:rPr>
        <w:t xml:space="preserve">
      13.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952"/>
    <w:bookmarkStart w:name="z3265" w:id="953"/>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953"/>
    <w:bookmarkStart w:name="z3266" w:id="954"/>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954"/>
    <w:bookmarkStart w:name="z3267" w:id="955"/>
    <w:p>
      <w:pPr>
        <w:spacing w:after="0"/>
        <w:ind w:left="0"/>
        <w:jc w:val="both"/>
      </w:pPr>
      <w:r>
        <w:rPr>
          <w:rFonts w:ascii="Times New Roman"/>
          <w:b w:val="false"/>
          <w:i w:val="false"/>
          <w:color w:val="000000"/>
          <w:sz w:val="28"/>
        </w:rPr>
        <w:t xml:space="preserve">
      Срок рассмотрения жалобы,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955"/>
    <w:bookmarkStart w:name="z3268" w:id="956"/>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956"/>
    <w:bookmarkStart w:name="z3269" w:id="957"/>
    <w:p>
      <w:pPr>
        <w:spacing w:after="0"/>
        <w:ind w:left="0"/>
        <w:jc w:val="both"/>
      </w:pPr>
      <w:r>
        <w:rPr>
          <w:rFonts w:ascii="Times New Roman"/>
          <w:b w:val="false"/>
          <w:i w:val="false"/>
          <w:color w:val="000000"/>
          <w:sz w:val="28"/>
        </w:rPr>
        <w:t>
      2) получения дополнительной информации.</w:t>
      </w:r>
    </w:p>
    <w:bookmarkEnd w:id="957"/>
    <w:bookmarkStart w:name="z3270" w:id="958"/>
    <w:p>
      <w:pPr>
        <w:spacing w:after="0"/>
        <w:ind w:left="0"/>
        <w:jc w:val="both"/>
      </w:pPr>
      <w:r>
        <w:rPr>
          <w:rFonts w:ascii="Times New Roman"/>
          <w:b w:val="false"/>
          <w:i w:val="false"/>
          <w:color w:val="000000"/>
          <w:sz w:val="28"/>
        </w:rPr>
        <w:t>
      В случаи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958"/>
    <w:bookmarkStart w:name="z3271" w:id="959"/>
    <w:p>
      <w:pPr>
        <w:spacing w:after="0"/>
        <w:ind w:left="0"/>
        <w:jc w:val="both"/>
      </w:pPr>
      <w:r>
        <w:rPr>
          <w:rFonts w:ascii="Times New Roman"/>
          <w:b w:val="false"/>
          <w:i w:val="false"/>
          <w:color w:val="000000"/>
          <w:sz w:val="28"/>
        </w:rPr>
        <w:t xml:space="preserve">
      14.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9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проектируемого</w:t>
            </w:r>
            <w:r>
              <w:br/>
            </w:r>
            <w:r>
              <w:rPr>
                <w:rFonts w:ascii="Times New Roman"/>
                <w:b w:val="false"/>
                <w:i w:val="false"/>
                <w:color w:val="000000"/>
                <w:sz w:val="20"/>
              </w:rPr>
              <w:t>земельного участка графическим</w:t>
            </w:r>
            <w:r>
              <w:br/>
            </w:r>
            <w:r>
              <w:rPr>
                <w:rFonts w:ascii="Times New Roman"/>
                <w:b w:val="false"/>
                <w:i w:val="false"/>
                <w:color w:val="000000"/>
                <w:sz w:val="20"/>
              </w:rPr>
              <w:t>данным информационной</w:t>
            </w:r>
            <w:r>
              <w:br/>
            </w:r>
            <w:r>
              <w:rPr>
                <w:rFonts w:ascii="Times New Roman"/>
                <w:b w:val="false"/>
                <w:i w:val="false"/>
                <w:color w:val="000000"/>
                <w:sz w:val="20"/>
              </w:rPr>
              <w:t>системы единого</w:t>
            </w:r>
            <w:r>
              <w:br/>
            </w:r>
            <w:r>
              <w:rPr>
                <w:rFonts w:ascii="Times New Roman"/>
                <w:b w:val="false"/>
                <w:i w:val="false"/>
                <w:color w:val="000000"/>
                <w:sz w:val="20"/>
              </w:rPr>
              <w:t>государственного кадастра</w:t>
            </w:r>
            <w:r>
              <w:br/>
            </w:r>
            <w:r>
              <w:rPr>
                <w:rFonts w:ascii="Times New Roman"/>
                <w:b w:val="false"/>
                <w:i w:val="false"/>
                <w:color w:val="000000"/>
                <w:sz w:val="20"/>
              </w:rPr>
              <w:t>недвижимости"</w:t>
            </w:r>
          </w:p>
        </w:tc>
      </w:tr>
    </w:tbl>
    <w:bookmarkStart w:name="z3273" w:id="960"/>
    <w:p>
      <w:pPr>
        <w:spacing w:after="0"/>
        <w:ind w:left="0"/>
        <w:jc w:val="left"/>
      </w:pPr>
      <w:r>
        <w:rPr>
          <w:rFonts w:ascii="Times New Roman"/>
          <w:b/>
          <w:i w:val="false"/>
          <w:color w:val="000000"/>
        </w:rPr>
        <w:t xml:space="preserve"> Перечень основных требований к оказанию государственной услуги "Согласование проектируемого земельного участка графическим данным информационной системы единого государственного кадастра недвижимости"</w:t>
      </w:r>
    </w:p>
    <w:bookmarkEnd w:id="9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"Правительство для граждан"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7 (семи) рабочих дней.</w:t>
            </w:r>
          </w:p>
          <w:p>
            <w:pPr>
              <w:spacing w:after="20"/>
              <w:ind w:left="20"/>
              <w:jc w:val="both"/>
            </w:pPr>
            <w:r>
              <w:rPr>
                <w:rFonts w:ascii="Times New Roman"/>
                <w:b w:val="false"/>
                <w:i w:val="false"/>
                <w:color w:val="000000"/>
                <w:sz w:val="20"/>
              </w:rPr>
              <w:t>
При оказании государственной услуги в бумажной форме, день приема документов не входит в срок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соответствии проектируемого земельного участка с графическим данным информационной системы единого государственного кадастра недвижимости:</w:t>
            </w:r>
          </w:p>
          <w:p>
            <w:pPr>
              <w:spacing w:after="20"/>
              <w:ind w:left="20"/>
              <w:jc w:val="both"/>
            </w:pPr>
            <w:r>
              <w:rPr>
                <w:rFonts w:ascii="Times New Roman"/>
                <w:b w:val="false"/>
                <w:i w:val="false"/>
                <w:color w:val="000000"/>
                <w:sz w:val="20"/>
              </w:rPr>
              <w:t xml:space="preserve">
акт сверки ведомости координат проектируемого земельного участка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оказания государственной услуги "Согласование проектируемого земельного участка графическим данным информационной системы единого государственного кадастра недвижимости" (далее – Правила), с приложением плана проектируемого земельного участка / плана проектируемого земельного участка, занятого линейными объектами, соответственно согласно </w:t>
            </w:r>
            <w:r>
              <w:rPr>
                <w:rFonts w:ascii="Times New Roman"/>
                <w:b w:val="false"/>
                <w:i w:val="false"/>
                <w:color w:val="000000"/>
                <w:sz w:val="20"/>
              </w:rPr>
              <w:t>приложениям 1</w:t>
            </w:r>
            <w:r>
              <w:rPr>
                <w:rFonts w:ascii="Times New Roman"/>
                <w:b w:val="false"/>
                <w:i w:val="false"/>
                <w:color w:val="000000"/>
                <w:sz w:val="20"/>
              </w:rPr>
              <w:t xml:space="preserve"> и </w:t>
            </w:r>
            <w:r>
              <w:rPr>
                <w:rFonts w:ascii="Times New Roman"/>
                <w:b w:val="false"/>
                <w:i w:val="false"/>
                <w:color w:val="000000"/>
                <w:sz w:val="20"/>
              </w:rPr>
              <w:t>3</w:t>
            </w:r>
            <w:r>
              <w:rPr>
                <w:rFonts w:ascii="Times New Roman"/>
                <w:b w:val="false"/>
                <w:i w:val="false"/>
                <w:color w:val="000000"/>
                <w:sz w:val="20"/>
              </w:rPr>
              <w:t xml:space="preserve"> к акту сверки ведомости координат проектируемого земельного участка и сводной ведомости соответствия координат и длин сторон границ проектируемого земельного участка / сводной ведомости координат и длин сторон границ проектируемого земельного участка, занятого линейными объектами, с указанием площади полигона линейного объекта, соответственно согласно </w:t>
            </w:r>
            <w:r>
              <w:rPr>
                <w:rFonts w:ascii="Times New Roman"/>
                <w:b w:val="false"/>
                <w:i w:val="false"/>
                <w:color w:val="000000"/>
                <w:sz w:val="20"/>
              </w:rPr>
              <w:t>приложениям 2</w:t>
            </w:r>
            <w:r>
              <w:rPr>
                <w:rFonts w:ascii="Times New Roman"/>
                <w:b w:val="false"/>
                <w:i w:val="false"/>
                <w:color w:val="000000"/>
                <w:sz w:val="20"/>
              </w:rPr>
              <w:t xml:space="preserve"> и </w:t>
            </w:r>
            <w:r>
              <w:rPr>
                <w:rFonts w:ascii="Times New Roman"/>
                <w:b w:val="false"/>
                <w:i w:val="false"/>
                <w:color w:val="000000"/>
                <w:sz w:val="20"/>
              </w:rPr>
              <w:t>4</w:t>
            </w:r>
            <w:r>
              <w:rPr>
                <w:rFonts w:ascii="Times New Roman"/>
                <w:b w:val="false"/>
                <w:i w:val="false"/>
                <w:color w:val="000000"/>
                <w:sz w:val="20"/>
              </w:rPr>
              <w:t xml:space="preserve"> к акту сверки ведомости координат проектируемого земельного участка. </w:t>
            </w:r>
          </w:p>
          <w:p>
            <w:pPr>
              <w:spacing w:after="20"/>
              <w:ind w:left="20"/>
              <w:jc w:val="both"/>
            </w:pPr>
            <w:r>
              <w:rPr>
                <w:rFonts w:ascii="Times New Roman"/>
                <w:b w:val="false"/>
                <w:i w:val="false"/>
                <w:color w:val="000000"/>
                <w:sz w:val="20"/>
              </w:rPr>
              <w:t>
При несоответствии проектируемого участка с графическим данным информационной системы единого государственного кадастра недвижимости:</w:t>
            </w:r>
          </w:p>
          <w:p>
            <w:pPr>
              <w:spacing w:after="20"/>
              <w:ind w:left="20"/>
              <w:jc w:val="both"/>
            </w:pPr>
            <w:r>
              <w:rPr>
                <w:rFonts w:ascii="Times New Roman"/>
                <w:b w:val="false"/>
                <w:i w:val="false"/>
                <w:color w:val="000000"/>
                <w:sz w:val="20"/>
              </w:rPr>
              <w:t xml:space="preserve">
акт о несоответствии ведомости координат проектируемого земельного участка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 с приложением схемы несоответствия (наложения) границ проектируемого земельного участка графическим данным информационной системы единого государственного кадастра недвижимости / схемы несоответствия (наложения) границ проектируемого земельного участка, занятого линейными объектами, графическим данным информационной системы единого государственного кадастра недвижимости, соответственно согласно </w:t>
            </w:r>
            <w:r>
              <w:rPr>
                <w:rFonts w:ascii="Times New Roman"/>
                <w:b w:val="false"/>
                <w:i w:val="false"/>
                <w:color w:val="000000"/>
                <w:sz w:val="20"/>
              </w:rPr>
              <w:t>приложениям 1</w:t>
            </w:r>
            <w:r>
              <w:rPr>
                <w:rFonts w:ascii="Times New Roman"/>
                <w:b w:val="false"/>
                <w:i w:val="false"/>
                <w:color w:val="000000"/>
                <w:sz w:val="20"/>
              </w:rPr>
              <w:t xml:space="preserve"> и </w:t>
            </w:r>
            <w:r>
              <w:rPr>
                <w:rFonts w:ascii="Times New Roman"/>
                <w:b w:val="false"/>
                <w:i w:val="false"/>
                <w:color w:val="000000"/>
                <w:sz w:val="20"/>
              </w:rPr>
              <w:t>3</w:t>
            </w:r>
            <w:r>
              <w:rPr>
                <w:rFonts w:ascii="Times New Roman"/>
                <w:b w:val="false"/>
                <w:i w:val="false"/>
                <w:color w:val="000000"/>
                <w:sz w:val="20"/>
              </w:rPr>
              <w:t xml:space="preserve"> к акту о несоответствии ведомости координат проектируемого земельного участка и сводной ведомости координат и длин сторон границ проектируемого земельного участка/ сводной ведомости координат и длин сторон границ проектируемого земельного участка, занятого линейными объектами, с указанием площади полигона линейного объекта, соответственно согласно </w:t>
            </w:r>
            <w:r>
              <w:rPr>
                <w:rFonts w:ascii="Times New Roman"/>
                <w:b w:val="false"/>
                <w:i w:val="false"/>
                <w:color w:val="000000"/>
                <w:sz w:val="20"/>
              </w:rPr>
              <w:t>приложениям 2</w:t>
            </w:r>
            <w:r>
              <w:rPr>
                <w:rFonts w:ascii="Times New Roman"/>
                <w:b w:val="false"/>
                <w:i w:val="false"/>
                <w:color w:val="000000"/>
                <w:sz w:val="20"/>
              </w:rPr>
              <w:t xml:space="preserve"> и </w:t>
            </w:r>
            <w:r>
              <w:rPr>
                <w:rFonts w:ascii="Times New Roman"/>
                <w:b w:val="false"/>
                <w:i w:val="false"/>
                <w:color w:val="000000"/>
                <w:sz w:val="20"/>
              </w:rPr>
              <w:t>4</w:t>
            </w:r>
            <w:r>
              <w:rPr>
                <w:rFonts w:ascii="Times New Roman"/>
                <w:b w:val="false"/>
                <w:i w:val="false"/>
                <w:color w:val="000000"/>
                <w:sz w:val="20"/>
              </w:rPr>
              <w:t xml:space="preserve"> к акту о несоответствии ведомости координат проектируемого земельного участка;</w:t>
            </w:r>
          </w:p>
          <w:p>
            <w:pPr>
              <w:spacing w:after="20"/>
              <w:ind w:left="20"/>
              <w:jc w:val="both"/>
            </w:pPr>
            <w:r>
              <w:rPr>
                <w:rFonts w:ascii="Times New Roman"/>
                <w:b w:val="false"/>
                <w:i w:val="false"/>
                <w:color w:val="000000"/>
                <w:sz w:val="20"/>
              </w:rPr>
              <w:t xml:space="preserve">
либо мотивированный отказ в оказании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государственной услуги исчисляется в размере согласно параграфу 23 к </w:t>
            </w:r>
            <w:r>
              <w:rPr>
                <w:rFonts w:ascii="Times New Roman"/>
                <w:b w:val="false"/>
                <w:i w:val="false"/>
                <w:color w:val="000000"/>
                <w:sz w:val="20"/>
              </w:rPr>
              <w:t>приказу</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26 января 2016 года № 87 "Об утверждении цен на товары (работы, услуги), производимые и (или) реализуемые Государственной корпорацией "Правительство для граждан" (зарегистрирован в Реестре государственной регистрации нормативных правовых актов № 13353).</w:t>
            </w:r>
          </w:p>
          <w:p>
            <w:pPr>
              <w:spacing w:after="20"/>
              <w:ind w:left="20"/>
              <w:jc w:val="both"/>
            </w:pPr>
            <w:r>
              <w:rPr>
                <w:rFonts w:ascii="Times New Roman"/>
                <w:b w:val="false"/>
                <w:i w:val="false"/>
                <w:color w:val="000000"/>
                <w:sz w:val="20"/>
              </w:rPr>
              <w:t>
Оплата стоимости государственной услуги осуществляется в наличной и безналичной форме через банки второго уровня и организации, осуществляющие отдельные виды банковских операций, а также в безналичной форме через платежный шлюз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в соответствии с графиком работы центров обслуживания населения, за исключением воскресенья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xml:space="preserve">
1) интернет-ресурсе Министерства сельского хозяйства Республики Казахстан: www.gov.kz; </w:t>
            </w:r>
          </w:p>
          <w:p>
            <w:pPr>
              <w:spacing w:after="20"/>
              <w:ind w:left="20"/>
              <w:jc w:val="both"/>
            </w:pPr>
            <w:r>
              <w:rPr>
                <w:rFonts w:ascii="Times New Roman"/>
                <w:b w:val="false"/>
                <w:i w:val="false"/>
                <w:color w:val="000000"/>
                <w:sz w:val="20"/>
              </w:rPr>
              <w:t>
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государственной услуги услугополучатели представляют:</w:t>
            </w:r>
          </w:p>
          <w:p>
            <w:pPr>
              <w:spacing w:after="20"/>
              <w:ind w:left="20"/>
              <w:jc w:val="both"/>
            </w:pPr>
            <w:r>
              <w:rPr>
                <w:rFonts w:ascii="Times New Roman"/>
                <w:b w:val="false"/>
                <w:i w:val="false"/>
                <w:color w:val="000000"/>
                <w:sz w:val="20"/>
              </w:rPr>
              <w:t>
услугодателю:</w:t>
            </w:r>
          </w:p>
          <w:p>
            <w:pPr>
              <w:spacing w:after="20"/>
              <w:ind w:left="20"/>
              <w:jc w:val="both"/>
            </w:pPr>
            <w:r>
              <w:rPr>
                <w:rFonts w:ascii="Times New Roman"/>
                <w:b w:val="false"/>
                <w:i w:val="false"/>
                <w:color w:val="000000"/>
                <w:sz w:val="20"/>
              </w:rPr>
              <w:t xml:space="preserve">
1)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Перечню;</w:t>
            </w:r>
          </w:p>
          <w:p>
            <w:pPr>
              <w:spacing w:after="20"/>
              <w:ind w:left="20"/>
              <w:jc w:val="both"/>
            </w:pPr>
            <w:r>
              <w:rPr>
                <w:rFonts w:ascii="Times New Roman"/>
                <w:b w:val="false"/>
                <w:i w:val="false"/>
                <w:color w:val="000000"/>
                <w:sz w:val="20"/>
              </w:rPr>
              <w:t>
2)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xml:space="preserve">
3) при согласовании проектируемого земельного участка: план проектируемого земельного участка и сводную ведомость координат и длин сторон границ проектируемого земельного участка по формам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Перечню;</w:t>
            </w:r>
          </w:p>
          <w:p>
            <w:pPr>
              <w:spacing w:after="20"/>
              <w:ind w:left="20"/>
              <w:jc w:val="both"/>
            </w:pPr>
            <w:r>
              <w:rPr>
                <w:rFonts w:ascii="Times New Roman"/>
                <w:b w:val="false"/>
                <w:i w:val="false"/>
                <w:color w:val="000000"/>
                <w:sz w:val="20"/>
              </w:rPr>
              <w:t xml:space="preserve">
при согласовании проектируемого земельного участка, занятого линейными объектами, в том числе железными, автомобильными дорогами, наземными, надземными и подземными трубопроводами с полосами отвода и водоемами и опорами воздушных линий электропередачи, наземными сооружениями кабельных линий электропередачи: план проектируемого земельного участка, занятого линейными объектами, и сводную ведомость координат и длин сторон границ проектируемого земельного участка, занятого линейными объектами, с указанием площади полигона линейного объекта, по формам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настоящему Перечню;</w:t>
            </w:r>
          </w:p>
          <w:p>
            <w:pPr>
              <w:spacing w:after="20"/>
              <w:ind w:left="20"/>
              <w:jc w:val="both"/>
            </w:pPr>
            <w:r>
              <w:rPr>
                <w:rFonts w:ascii="Times New Roman"/>
                <w:b w:val="false"/>
                <w:i w:val="false"/>
                <w:color w:val="000000"/>
                <w:sz w:val="20"/>
              </w:rPr>
              <w:t>
4) копию платежного документа (квитанции) об оплате оказываемой услуги;</w:t>
            </w:r>
          </w:p>
          <w:p>
            <w:pPr>
              <w:spacing w:after="20"/>
              <w:ind w:left="20"/>
              <w:jc w:val="both"/>
            </w:pPr>
            <w:r>
              <w:rPr>
                <w:rFonts w:ascii="Times New Roman"/>
                <w:b w:val="false"/>
                <w:i w:val="false"/>
                <w:color w:val="000000"/>
                <w:sz w:val="20"/>
              </w:rPr>
              <w:t xml:space="preserve">
5) копии выписки из протокола заседания земельной комиссии (положительного заключения земельной комиссии) и акта выбора земельного участка (при предоставлении права на земельный участок из земель, находящихся в государственной собственности, за исключением случаев, предусмотренных </w:t>
            </w:r>
            <w:r>
              <w:rPr>
                <w:rFonts w:ascii="Times New Roman"/>
                <w:b w:val="false"/>
                <w:i w:val="false"/>
                <w:color w:val="000000"/>
                <w:sz w:val="20"/>
              </w:rPr>
              <w:t>статьями 44-1</w:t>
            </w:r>
            <w:r>
              <w:rPr>
                <w:rFonts w:ascii="Times New Roman"/>
                <w:b w:val="false"/>
                <w:i w:val="false"/>
                <w:color w:val="000000"/>
                <w:sz w:val="20"/>
              </w:rPr>
              <w:t xml:space="preserve"> и </w:t>
            </w:r>
            <w:r>
              <w:rPr>
                <w:rFonts w:ascii="Times New Roman"/>
                <w:b w:val="false"/>
                <w:i w:val="false"/>
                <w:color w:val="000000"/>
                <w:sz w:val="20"/>
              </w:rPr>
              <w:t>44-2</w:t>
            </w:r>
            <w:r>
              <w:rPr>
                <w:rFonts w:ascii="Times New Roman"/>
                <w:b w:val="false"/>
                <w:i w:val="false"/>
                <w:color w:val="000000"/>
                <w:sz w:val="20"/>
              </w:rPr>
              <w:t xml:space="preserve"> Земельного кодекса Республики Казахстан (далее – Кодекс), а также земель, выставляемых на торги (аукционы) согласно статье 48 Кодекса;</w:t>
            </w:r>
          </w:p>
          <w:p>
            <w:pPr>
              <w:spacing w:after="20"/>
              <w:ind w:left="20"/>
              <w:jc w:val="both"/>
            </w:pPr>
            <w:r>
              <w:rPr>
                <w:rFonts w:ascii="Times New Roman"/>
                <w:b w:val="false"/>
                <w:i w:val="false"/>
                <w:color w:val="000000"/>
                <w:sz w:val="20"/>
              </w:rPr>
              <w:t>
6) копию правоустанавливающего документа на земельный участок (при упорядочении существующих земельных участков);</w:t>
            </w:r>
          </w:p>
          <w:p>
            <w:pPr>
              <w:spacing w:after="20"/>
              <w:ind w:left="20"/>
              <w:jc w:val="both"/>
            </w:pPr>
            <w:r>
              <w:rPr>
                <w:rFonts w:ascii="Times New Roman"/>
                <w:b w:val="false"/>
                <w:i w:val="false"/>
                <w:color w:val="000000"/>
                <w:sz w:val="20"/>
              </w:rPr>
              <w:t>
7) копию схемы (план) раздела или объединения (слияния) земельного участка (при упорядочении существующих земельных участков).</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xml:space="preserve">
1)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Перечню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номер плана, сформированного на публичной кадастровой карте информационной системы единого государственного кадастра недвижимости;</w:t>
            </w:r>
          </w:p>
          <w:p>
            <w:pPr>
              <w:spacing w:after="20"/>
              <w:ind w:left="20"/>
              <w:jc w:val="both"/>
            </w:pPr>
            <w:r>
              <w:rPr>
                <w:rFonts w:ascii="Times New Roman"/>
                <w:b w:val="false"/>
                <w:i w:val="false"/>
                <w:color w:val="000000"/>
                <w:sz w:val="20"/>
              </w:rPr>
              <w:t>
3) электронную копию платежного документа (квитанции) об оплате оказываемой услуги, за исключением случаев оплаты через ПШЭП;</w:t>
            </w:r>
          </w:p>
          <w:p>
            <w:pPr>
              <w:spacing w:after="20"/>
              <w:ind w:left="20"/>
              <w:jc w:val="both"/>
            </w:pPr>
            <w:r>
              <w:rPr>
                <w:rFonts w:ascii="Times New Roman"/>
                <w:b w:val="false"/>
                <w:i w:val="false"/>
                <w:color w:val="000000"/>
                <w:sz w:val="20"/>
              </w:rPr>
              <w:t xml:space="preserve">
4) копии выписки из протокола заседания земельной комиссии (положительного заключения земельной комиссии) и акта выбора земельного участка (при предоставлении права на земельный участок из земель, находящихся в государственной собственности, за исключением случаев, предусмотренных статьями 44-1 и 44-2 Кодекса, а также земель, выставляемых на торги (аукционы) согласно </w:t>
            </w:r>
            <w:r>
              <w:rPr>
                <w:rFonts w:ascii="Times New Roman"/>
                <w:b w:val="false"/>
                <w:i w:val="false"/>
                <w:color w:val="000000"/>
                <w:sz w:val="20"/>
              </w:rPr>
              <w:t>статье 48</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
5) копию правоустанавливающего документа на земельный участок (при упорядочении существующих земельных участков);</w:t>
            </w:r>
          </w:p>
          <w:p>
            <w:pPr>
              <w:spacing w:after="20"/>
              <w:ind w:left="20"/>
              <w:jc w:val="both"/>
            </w:pPr>
            <w:r>
              <w:rPr>
                <w:rFonts w:ascii="Times New Roman"/>
                <w:b w:val="false"/>
                <w:i w:val="false"/>
                <w:color w:val="000000"/>
                <w:sz w:val="20"/>
              </w:rPr>
              <w:t>
6) копию схемы (план) раздела или объединения (слияния) земельного участка (при упорядочении существующих земельных участков).</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p>
            <w:pPr>
              <w:spacing w:after="20"/>
              <w:ind w:left="20"/>
              <w:jc w:val="both"/>
            </w:pPr>
            <w:r>
              <w:rPr>
                <w:rFonts w:ascii="Times New Roman"/>
                <w:b w:val="false"/>
                <w:i w:val="false"/>
                <w:color w:val="000000"/>
                <w:sz w:val="20"/>
              </w:rPr>
              <w:t>
Услугополучателю в личный кабинет направляется статус о принятии запроса на оказание государственной услуги, а также уведомление с указанием даты и времени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государственной услуги непосредственно через услугодателя осуществляется по месту расположения земельного участка.</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либо посредством одноразового пароля.</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"кабинета пользователя на веб-портале "электронного правительства" портала, а также единого контакт-центра.</w:t>
            </w:r>
          </w:p>
          <w:p>
            <w:pPr>
              <w:spacing w:after="20"/>
              <w:ind w:left="20"/>
              <w:jc w:val="both"/>
            </w:pPr>
            <w:r>
              <w:rPr>
                <w:rFonts w:ascii="Times New Roman"/>
                <w:b w:val="false"/>
                <w:i w:val="false"/>
                <w:color w:val="000000"/>
                <w:sz w:val="20"/>
              </w:rPr>
              <w:t>
В случае, если услугополучатель не обратился за результатом услуги в указанный срок, услугодатель обеспечивает их хранение в течение одного месяца для выдачи, после чего передает их для дальнейшего хранения в отдел систематизации и хранения документов (технический архив).</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проектируемого</w:t>
            </w:r>
            <w:r>
              <w:br/>
            </w:r>
            <w:r>
              <w:rPr>
                <w:rFonts w:ascii="Times New Roman"/>
                <w:b w:val="false"/>
                <w:i w:val="false"/>
                <w:color w:val="000000"/>
                <w:sz w:val="20"/>
              </w:rPr>
              <w:t>земельного участка графическим</w:t>
            </w:r>
            <w:r>
              <w:br/>
            </w:r>
            <w:r>
              <w:rPr>
                <w:rFonts w:ascii="Times New Roman"/>
                <w:b w:val="false"/>
                <w:i w:val="false"/>
                <w:color w:val="000000"/>
                <w:sz w:val="20"/>
              </w:rPr>
              <w:t>данным информационной</w:t>
            </w:r>
            <w:r>
              <w:br/>
            </w:r>
            <w:r>
              <w:rPr>
                <w:rFonts w:ascii="Times New Roman"/>
                <w:b w:val="false"/>
                <w:i w:val="false"/>
                <w:color w:val="000000"/>
                <w:sz w:val="20"/>
              </w:rPr>
              <w:t>системы единого</w:t>
            </w:r>
            <w:r>
              <w:br/>
            </w:r>
            <w:r>
              <w:rPr>
                <w:rFonts w:ascii="Times New Roman"/>
                <w:b w:val="false"/>
                <w:i w:val="false"/>
                <w:color w:val="000000"/>
                <w:sz w:val="20"/>
              </w:rPr>
              <w:t>государственного кадастра</w:t>
            </w:r>
            <w:r>
              <w:br/>
            </w:r>
            <w:r>
              <w:rPr>
                <w:rFonts w:ascii="Times New Roman"/>
                <w:b w:val="false"/>
                <w:i w:val="false"/>
                <w:color w:val="000000"/>
                <w:sz w:val="20"/>
              </w:rPr>
              <w:t>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 либо полное</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 либо</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или представителя</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контактный телефон </w:t>
            </w:r>
            <w:r>
              <w:br/>
            </w:r>
            <w:r>
              <w:rPr>
                <w:rFonts w:ascii="Times New Roman"/>
                <w:b w:val="false"/>
                <w:i w:val="false"/>
                <w:color w:val="000000"/>
                <w:sz w:val="20"/>
              </w:rPr>
              <w:t>(при наличии), адрес</w:t>
            </w:r>
            <w:r>
              <w:br/>
            </w:r>
            <w:r>
              <w:rPr>
                <w:rFonts w:ascii="Times New Roman"/>
                <w:b w:val="false"/>
                <w:i w:val="false"/>
                <w:color w:val="000000"/>
                <w:sz w:val="20"/>
              </w:rPr>
              <w:t>____________________________</w:t>
            </w:r>
            <w:r>
              <w:br/>
            </w:r>
            <w:r>
              <w:rPr>
                <w:rFonts w:ascii="Times New Roman"/>
                <w:b w:val="false"/>
                <w:i w:val="false"/>
                <w:color w:val="000000"/>
                <w:sz w:val="20"/>
              </w:rPr>
              <w:t>(местонахождения для</w:t>
            </w:r>
            <w:r>
              <w:br/>
            </w:r>
            <w:r>
              <w:rPr>
                <w:rFonts w:ascii="Times New Roman"/>
                <w:b w:val="false"/>
                <w:i w:val="false"/>
                <w:color w:val="000000"/>
                <w:sz w:val="20"/>
              </w:rPr>
              <w:t>юридических лиц), либо</w:t>
            </w:r>
            <w:r>
              <w:br/>
            </w:r>
            <w:r>
              <w:rPr>
                <w:rFonts w:ascii="Times New Roman"/>
                <w:b w:val="false"/>
                <w:i w:val="false"/>
                <w:color w:val="000000"/>
                <w:sz w:val="20"/>
              </w:rPr>
              <w:t>____________________________</w:t>
            </w:r>
            <w:r>
              <w:br/>
            </w:r>
            <w:r>
              <w:rPr>
                <w:rFonts w:ascii="Times New Roman"/>
                <w:b w:val="false"/>
                <w:i w:val="false"/>
                <w:color w:val="000000"/>
                <w:sz w:val="20"/>
              </w:rPr>
              <w:t xml:space="preserve">адрес регистрации </w:t>
            </w:r>
            <w:r>
              <w:br/>
            </w:r>
            <w:r>
              <w:rPr>
                <w:rFonts w:ascii="Times New Roman"/>
                <w:b w:val="false"/>
                <w:i w:val="false"/>
                <w:color w:val="000000"/>
                <w:sz w:val="20"/>
              </w:rPr>
              <w:t>(для физических лиц))</w:t>
            </w:r>
          </w:p>
        </w:tc>
      </w:tr>
    </w:tbl>
    <w:bookmarkStart w:name="z3277" w:id="961"/>
    <w:p>
      <w:pPr>
        <w:spacing w:after="0"/>
        <w:ind w:left="0"/>
        <w:jc w:val="left"/>
      </w:pPr>
      <w:r>
        <w:rPr>
          <w:rFonts w:ascii="Times New Roman"/>
          <w:b/>
          <w:i w:val="false"/>
          <w:color w:val="000000"/>
        </w:rPr>
        <w:t xml:space="preserve"> Заявление</w:t>
      </w:r>
    </w:p>
    <w:bookmarkEnd w:id="961"/>
    <w:bookmarkStart w:name="z3278" w:id="962"/>
    <w:p>
      <w:pPr>
        <w:spacing w:after="0"/>
        <w:ind w:left="0"/>
        <w:jc w:val="both"/>
      </w:pPr>
      <w:r>
        <w:rPr>
          <w:rFonts w:ascii="Times New Roman"/>
          <w:b w:val="false"/>
          <w:i w:val="false"/>
          <w:color w:val="000000"/>
          <w:sz w:val="28"/>
        </w:rPr>
        <w:t xml:space="preserve">
      Прошу Вас согласовать проектируемый земельный участок, расположенный по адресу: _____________ графическим данным информационной системы единого государственного кадастра недвижимости. </w:t>
      </w:r>
    </w:p>
    <w:bookmarkEnd w:id="962"/>
    <w:bookmarkStart w:name="z3279" w:id="963"/>
    <w:p>
      <w:pPr>
        <w:spacing w:after="0"/>
        <w:ind w:left="0"/>
        <w:jc w:val="both"/>
      </w:pPr>
      <w:r>
        <w:rPr>
          <w:rFonts w:ascii="Times New Roman"/>
          <w:b w:val="false"/>
          <w:i w:val="false"/>
          <w:color w:val="000000"/>
          <w:sz w:val="28"/>
        </w:rPr>
        <w:t xml:space="preserve">
      При упорядочении существующего(их) земельного(ых) участка(ов) указать: кадастровый номер земельного участка (при его наличии) _______ и причину разработки землеустроительного  проекта: </w:t>
      </w:r>
    </w:p>
    <w:bookmarkEnd w:id="963"/>
    <w:p>
      <w:pPr>
        <w:spacing w:after="0"/>
        <w:ind w:left="0"/>
        <w:jc w:val="both"/>
      </w:pPr>
      <w:bookmarkStart w:name="z3280" w:id="964"/>
      <w:r>
        <w:rPr>
          <w:rFonts w:ascii="Times New Roman"/>
          <w:b w:val="false"/>
          <w:i w:val="false"/>
          <w:color w:val="000000"/>
          <w:sz w:val="28"/>
        </w:rPr>
        <w:t xml:space="preserve">
      _______________________________________________________________________________  </w:t>
      </w:r>
    </w:p>
    <w:bookmarkEnd w:id="964"/>
    <w:p>
      <w:pPr>
        <w:spacing w:after="0"/>
        <w:ind w:left="0"/>
        <w:jc w:val="both"/>
      </w:pPr>
      <w:r>
        <w:rPr>
          <w:rFonts w:ascii="Times New Roman"/>
          <w:b w:val="false"/>
          <w:i w:val="false"/>
          <w:color w:val="000000"/>
          <w:sz w:val="28"/>
        </w:rPr>
        <w:t xml:space="preserve">                                            (раздел, объединение (слияние) земельного</w:t>
      </w:r>
    </w:p>
    <w:bookmarkStart w:name="z3281" w:id="965"/>
    <w:p>
      <w:pPr>
        <w:spacing w:after="0"/>
        <w:ind w:left="0"/>
        <w:jc w:val="both"/>
      </w:pPr>
      <w:r>
        <w:rPr>
          <w:rFonts w:ascii="Times New Roman"/>
          <w:b w:val="false"/>
          <w:i w:val="false"/>
          <w:color w:val="000000"/>
          <w:sz w:val="28"/>
        </w:rPr>
        <w:t>
      _______________________________________________________________________________</w:t>
      </w:r>
    </w:p>
    <w:bookmarkEnd w:id="965"/>
    <w:p>
      <w:pPr>
        <w:spacing w:after="0"/>
        <w:ind w:left="0"/>
        <w:jc w:val="both"/>
      </w:pPr>
      <w:r>
        <w:rPr>
          <w:rFonts w:ascii="Times New Roman"/>
          <w:b w:val="false"/>
          <w:i w:val="false"/>
          <w:color w:val="000000"/>
          <w:sz w:val="28"/>
        </w:rPr>
        <w:t>
      участка, изменение идентификационных характеристик земельного участка (границ), изъятие земельных участков для государственных нужд, изменение идентификационных характеристик земельного участка, занятого линейными объектами и кадастровый(е) номер (а), упорядочиваемого земельного участка).</w:t>
      </w:r>
    </w:p>
    <w:bookmarkStart w:name="z3282" w:id="966"/>
    <w:p>
      <w:pPr>
        <w:spacing w:after="0"/>
        <w:ind w:left="0"/>
        <w:jc w:val="both"/>
      </w:pPr>
      <w:r>
        <w:rPr>
          <w:rFonts w:ascii="Times New Roman"/>
          <w:b w:val="false"/>
          <w:i w:val="false"/>
          <w:color w:val="000000"/>
          <w:sz w:val="28"/>
        </w:rPr>
        <w:t>
      Согласен(на) на сбор и обработку моих персональных данных и сведений, составляющих охраняемую законом тайну, содержащихся в информационных системах.</w:t>
      </w:r>
    </w:p>
    <w:bookmarkEnd w:id="966"/>
    <w:bookmarkStart w:name="z3283" w:id="967"/>
    <w:p>
      <w:pPr>
        <w:spacing w:after="0"/>
        <w:ind w:left="0"/>
        <w:jc w:val="both"/>
      </w:pPr>
      <w:r>
        <w:rPr>
          <w:rFonts w:ascii="Times New Roman"/>
          <w:b w:val="false"/>
          <w:i w:val="false"/>
          <w:color w:val="000000"/>
          <w:sz w:val="28"/>
        </w:rPr>
        <w:t>
      _______________________________________________________________________________</w:t>
      </w:r>
    </w:p>
    <w:bookmarkEnd w:id="967"/>
    <w:bookmarkStart w:name="z3284" w:id="968"/>
    <w:p>
      <w:pPr>
        <w:spacing w:after="0"/>
        <w:ind w:left="0"/>
        <w:jc w:val="both"/>
      </w:pPr>
      <w:r>
        <w:rPr>
          <w:rFonts w:ascii="Times New Roman"/>
          <w:b w:val="false"/>
          <w:i w:val="false"/>
          <w:color w:val="000000"/>
          <w:sz w:val="28"/>
        </w:rPr>
        <w:t>
      (фамилия, имя, отчество (при его наличии) физического либо уполномоченного</w:t>
      </w:r>
    </w:p>
    <w:bookmarkEnd w:id="968"/>
    <w:bookmarkStart w:name="z3285" w:id="969"/>
    <w:p>
      <w:pPr>
        <w:spacing w:after="0"/>
        <w:ind w:left="0"/>
        <w:jc w:val="both"/>
      </w:pPr>
      <w:r>
        <w:rPr>
          <w:rFonts w:ascii="Times New Roman"/>
          <w:b w:val="false"/>
          <w:i w:val="false"/>
          <w:color w:val="000000"/>
          <w:sz w:val="28"/>
        </w:rPr>
        <w:t>
      _______________________________________________________________________________</w:t>
      </w:r>
    </w:p>
    <w:bookmarkEnd w:id="969"/>
    <w:bookmarkStart w:name="z3286" w:id="970"/>
    <w:p>
      <w:pPr>
        <w:spacing w:after="0"/>
        <w:ind w:left="0"/>
        <w:jc w:val="both"/>
      </w:pPr>
      <w:r>
        <w:rPr>
          <w:rFonts w:ascii="Times New Roman"/>
          <w:b w:val="false"/>
          <w:i w:val="false"/>
          <w:color w:val="000000"/>
          <w:sz w:val="28"/>
        </w:rPr>
        <w:t xml:space="preserve">
      представителя юридического лица, подпись/электронная цифровая подпись) </w:t>
      </w:r>
    </w:p>
    <w:bookmarkEnd w:id="970"/>
    <w:bookmarkStart w:name="z3287" w:id="971"/>
    <w:p>
      <w:pPr>
        <w:spacing w:after="0"/>
        <w:ind w:left="0"/>
        <w:jc w:val="both"/>
      </w:pPr>
      <w:r>
        <w:rPr>
          <w:rFonts w:ascii="Times New Roman"/>
          <w:b w:val="false"/>
          <w:i w:val="false"/>
          <w:color w:val="000000"/>
          <w:sz w:val="28"/>
        </w:rPr>
        <w:t>
      " " 20 года</w:t>
      </w:r>
    </w:p>
    <w:bookmarkEnd w:id="9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проектируемого</w:t>
            </w:r>
            <w:r>
              <w:br/>
            </w:r>
            <w:r>
              <w:rPr>
                <w:rFonts w:ascii="Times New Roman"/>
                <w:b w:val="false"/>
                <w:i w:val="false"/>
                <w:color w:val="000000"/>
                <w:sz w:val="20"/>
              </w:rPr>
              <w:t>земельного участка графическим</w:t>
            </w:r>
            <w:r>
              <w:br/>
            </w:r>
            <w:r>
              <w:rPr>
                <w:rFonts w:ascii="Times New Roman"/>
                <w:b w:val="false"/>
                <w:i w:val="false"/>
                <w:color w:val="000000"/>
                <w:sz w:val="20"/>
              </w:rPr>
              <w:t>данным информационной</w:t>
            </w:r>
            <w:r>
              <w:br/>
            </w:r>
            <w:r>
              <w:rPr>
                <w:rFonts w:ascii="Times New Roman"/>
                <w:b w:val="false"/>
                <w:i w:val="false"/>
                <w:color w:val="000000"/>
                <w:sz w:val="20"/>
              </w:rPr>
              <w:t>системы единого</w:t>
            </w:r>
            <w:r>
              <w:br/>
            </w:r>
            <w:r>
              <w:rPr>
                <w:rFonts w:ascii="Times New Roman"/>
                <w:b w:val="false"/>
                <w:i w:val="false"/>
                <w:color w:val="000000"/>
                <w:sz w:val="20"/>
              </w:rPr>
              <w:t>государственного кадастра</w:t>
            </w:r>
            <w:r>
              <w:br/>
            </w:r>
            <w:r>
              <w:rPr>
                <w:rFonts w:ascii="Times New Roman"/>
                <w:b w:val="false"/>
                <w:i w:val="false"/>
                <w:color w:val="000000"/>
                <w:sz w:val="20"/>
              </w:rPr>
              <w:t>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290" w:id="972"/>
    <w:p>
      <w:pPr>
        <w:spacing w:after="0"/>
        <w:ind w:left="0"/>
        <w:jc w:val="left"/>
      </w:pPr>
      <w:r>
        <w:rPr>
          <w:rFonts w:ascii="Times New Roman"/>
          <w:b/>
          <w:i w:val="false"/>
          <w:color w:val="000000"/>
        </w:rPr>
        <w:t xml:space="preserve"> Жобаланып отырған жер учаскесінің жоспары  </w:t>
      </w:r>
    </w:p>
    <w:bookmarkEnd w:id="972"/>
    <w:bookmarkStart w:name="z3291" w:id="973"/>
    <w:p>
      <w:pPr>
        <w:spacing w:after="0"/>
        <w:ind w:left="0"/>
        <w:jc w:val="left"/>
      </w:pPr>
      <w:r>
        <w:rPr>
          <w:rFonts w:ascii="Times New Roman"/>
          <w:b/>
          <w:i w:val="false"/>
          <w:color w:val="000000"/>
        </w:rPr>
        <w:t xml:space="preserve"> План проектируемого земельного участка</w:t>
      </w:r>
    </w:p>
    <w:bookmarkEnd w:id="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 Солтүстік" бағыты/направление "Юг – Север"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Масштаб 1:</w:t>
            </w:r>
          </w:p>
        </w:tc>
      </w:tr>
    </w:tbl>
    <w:bookmarkStart w:name="z3292" w:id="974"/>
    <w:p>
      <w:pPr>
        <w:spacing w:after="0"/>
        <w:ind w:left="0"/>
        <w:jc w:val="both"/>
      </w:pPr>
      <w:r>
        <w:rPr>
          <w:rFonts w:ascii="Times New Roman"/>
          <w:b w:val="false"/>
          <w:i w:val="false"/>
          <w:color w:val="000000"/>
          <w:sz w:val="28"/>
        </w:rPr>
        <w:t>
      Площадь земельного участка, гектар: ________________________________________</w:t>
      </w:r>
    </w:p>
    <w:bookmarkEnd w:id="974"/>
    <w:bookmarkStart w:name="z3293" w:id="975"/>
    <w:p>
      <w:pPr>
        <w:spacing w:after="0"/>
        <w:ind w:left="0"/>
        <w:jc w:val="both"/>
      </w:pPr>
      <w:r>
        <w:rPr>
          <w:rFonts w:ascii="Times New Roman"/>
          <w:b w:val="false"/>
          <w:i w:val="false"/>
          <w:color w:val="000000"/>
          <w:sz w:val="28"/>
        </w:rPr>
        <w:t>
      Целевое назначение земельного участка: _____________________________________</w:t>
      </w:r>
    </w:p>
    <w:bookmarkEnd w:id="975"/>
    <w:bookmarkStart w:name="z3294" w:id="976"/>
    <w:p>
      <w:pPr>
        <w:spacing w:after="0"/>
        <w:ind w:left="0"/>
        <w:jc w:val="both"/>
      </w:pPr>
      <w:r>
        <w:rPr>
          <w:rFonts w:ascii="Times New Roman"/>
          <w:b w:val="false"/>
          <w:i w:val="false"/>
          <w:color w:val="000000"/>
          <w:sz w:val="28"/>
        </w:rPr>
        <w:t>
      Местоположение земельного участка: ________________________________________</w:t>
      </w:r>
    </w:p>
    <w:bookmarkEnd w:id="976"/>
    <w:bookmarkStart w:name="z3295" w:id="977"/>
    <w:p>
      <w:pPr>
        <w:spacing w:after="0"/>
        <w:ind w:left="0"/>
        <w:jc w:val="both"/>
      </w:pPr>
      <w:r>
        <w:rPr>
          <w:rFonts w:ascii="Times New Roman"/>
          <w:b w:val="false"/>
          <w:i w:val="false"/>
          <w:color w:val="000000"/>
          <w:sz w:val="28"/>
        </w:rPr>
        <w:t>
      Категория земель (при наличии): ________________________________</w:t>
      </w:r>
    </w:p>
    <w:bookmarkEnd w:id="977"/>
    <w:bookmarkStart w:name="z3296" w:id="978"/>
    <w:p>
      <w:pPr>
        <w:spacing w:after="0"/>
        <w:ind w:left="0"/>
        <w:jc w:val="both"/>
      </w:pPr>
      <w:r>
        <w:rPr>
          <w:rFonts w:ascii="Times New Roman"/>
          <w:b w:val="false"/>
          <w:i w:val="false"/>
          <w:color w:val="000000"/>
          <w:sz w:val="28"/>
        </w:rPr>
        <w:t>
      План составлен: ___________________________________________________________</w:t>
      </w:r>
    </w:p>
    <w:bookmarkEnd w:id="978"/>
    <w:bookmarkStart w:name="z3297" w:id="979"/>
    <w:p>
      <w:pPr>
        <w:spacing w:after="0"/>
        <w:ind w:left="0"/>
        <w:jc w:val="both"/>
      </w:pPr>
      <w:r>
        <w:rPr>
          <w:rFonts w:ascii="Times New Roman"/>
          <w:b w:val="false"/>
          <w:i w:val="false"/>
          <w:color w:val="000000"/>
          <w:sz w:val="28"/>
        </w:rPr>
        <w:t>
      (наименование организации, бизнес-идентификационный номер/фамилия, имя, отчество</w:t>
      </w:r>
    </w:p>
    <w:bookmarkEnd w:id="979"/>
    <w:p>
      <w:pPr>
        <w:spacing w:after="0"/>
        <w:ind w:left="0"/>
        <w:jc w:val="both"/>
      </w:pPr>
      <w:bookmarkStart w:name="z3298" w:id="980"/>
      <w:r>
        <w:rPr>
          <w:rFonts w:ascii="Times New Roman"/>
          <w:b w:val="false"/>
          <w:i w:val="false"/>
          <w:color w:val="000000"/>
          <w:sz w:val="28"/>
        </w:rPr>
        <w:t>
      _______________________________________________________________________________</w:t>
      </w:r>
    </w:p>
    <w:bookmarkEnd w:id="980"/>
    <w:p>
      <w:pPr>
        <w:spacing w:after="0"/>
        <w:ind w:left="0"/>
        <w:jc w:val="both"/>
      </w:pPr>
      <w:r>
        <w:rPr>
          <w:rFonts w:ascii="Times New Roman"/>
          <w:b w:val="false"/>
          <w:i w:val="false"/>
          <w:color w:val="000000"/>
          <w:sz w:val="28"/>
        </w:rPr>
        <w:t xml:space="preserve">                 физического лица, индивидуальный идентификационной номер) </w:t>
      </w:r>
    </w:p>
    <w:p>
      <w:pPr>
        <w:spacing w:after="0"/>
        <w:ind w:left="0"/>
        <w:jc w:val="both"/>
      </w:pPr>
      <w:bookmarkStart w:name="z3299" w:id="981"/>
      <w:r>
        <w:rPr>
          <w:rFonts w:ascii="Times New Roman"/>
          <w:b w:val="false"/>
          <w:i w:val="false"/>
          <w:color w:val="000000"/>
          <w:sz w:val="28"/>
        </w:rPr>
        <w:t>
      Место печати* ________ _________________________________________________________</w:t>
      </w:r>
    </w:p>
    <w:bookmarkEnd w:id="981"/>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300" w:id="982"/>
    <w:p>
      <w:pPr>
        <w:spacing w:after="0"/>
        <w:ind w:left="0"/>
        <w:jc w:val="both"/>
      </w:pPr>
      <w:r>
        <w:rPr>
          <w:rFonts w:ascii="Times New Roman"/>
          <w:b w:val="false"/>
          <w:i w:val="false"/>
          <w:color w:val="000000"/>
          <w:sz w:val="28"/>
        </w:rPr>
        <w:t>
      Дата составления Плана: " " _______20___ года.</w:t>
      </w:r>
    </w:p>
    <w:bookmarkEnd w:id="982"/>
    <w:bookmarkStart w:name="z3301" w:id="983"/>
    <w:p>
      <w:pPr>
        <w:spacing w:after="0"/>
        <w:ind w:left="0"/>
        <w:jc w:val="both"/>
      </w:pPr>
      <w:r>
        <w:rPr>
          <w:rFonts w:ascii="Times New Roman"/>
          <w:b w:val="false"/>
          <w:i w:val="false"/>
          <w:color w:val="000000"/>
          <w:sz w:val="28"/>
        </w:rPr>
        <w:t xml:space="preserve">
      *Подпись руководителя/Электронная цифровая подпись руководителя (при обращении через веб-портал "электронного правительства") </w:t>
      </w:r>
    </w:p>
    <w:bookmarkEnd w:id="9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303" w:id="984"/>
    <w:p>
      <w:pPr>
        <w:spacing w:after="0"/>
        <w:ind w:left="0"/>
        <w:jc w:val="left"/>
      </w:pPr>
      <w:r>
        <w:rPr>
          <w:rFonts w:ascii="Times New Roman"/>
          <w:b/>
          <w:i w:val="false"/>
          <w:color w:val="000000"/>
        </w:rPr>
        <w:t xml:space="preserve"> Сводная ведомость координат и длин сторон границ проектируемого земельного участка</w:t>
      </w:r>
    </w:p>
    <w:bookmarkEnd w:id="9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04" w:id="985"/>
    <w:p>
      <w:pPr>
        <w:spacing w:after="0"/>
        <w:ind w:left="0"/>
        <w:jc w:val="both"/>
      </w:pPr>
      <w:r>
        <w:rPr>
          <w:rFonts w:ascii="Times New Roman"/>
          <w:b w:val="false"/>
          <w:i w:val="false"/>
          <w:color w:val="000000"/>
          <w:sz w:val="28"/>
        </w:rPr>
        <w:t xml:space="preserve">
      Периметр, метр: _______ Площадь, гектар _______ Ведомость составлена:  </w:t>
      </w:r>
    </w:p>
    <w:bookmarkEnd w:id="985"/>
    <w:p>
      <w:pPr>
        <w:spacing w:after="0"/>
        <w:ind w:left="0"/>
        <w:jc w:val="both"/>
      </w:pPr>
      <w:bookmarkStart w:name="z3305" w:id="986"/>
      <w:r>
        <w:rPr>
          <w:rFonts w:ascii="Times New Roman"/>
          <w:b w:val="false"/>
          <w:i w:val="false"/>
          <w:color w:val="000000"/>
          <w:sz w:val="28"/>
        </w:rPr>
        <w:t xml:space="preserve">
      ______________________________________________________________________  </w:t>
      </w:r>
    </w:p>
    <w:bookmarkEnd w:id="986"/>
    <w:p>
      <w:pPr>
        <w:spacing w:after="0"/>
        <w:ind w:left="0"/>
        <w:jc w:val="both"/>
      </w:pPr>
      <w:r>
        <w:rPr>
          <w:rFonts w:ascii="Times New Roman"/>
          <w:b w:val="false"/>
          <w:i w:val="false"/>
          <w:color w:val="000000"/>
          <w:sz w:val="28"/>
        </w:rPr>
        <w:t xml:space="preserve">           (наименование организации, бизнес-идентификационный номер/фамилия, имя,  </w:t>
      </w:r>
    </w:p>
    <w:p>
      <w:pPr>
        <w:spacing w:after="0"/>
        <w:ind w:left="0"/>
        <w:jc w:val="both"/>
      </w:pPr>
      <w:r>
        <w:rPr>
          <w:rFonts w:ascii="Times New Roman"/>
          <w:b w:val="false"/>
          <w:i w:val="false"/>
          <w:color w:val="000000"/>
          <w:sz w:val="28"/>
        </w:rPr>
        <w:t xml:space="preserve">отчество (при его наличии) физического лица, индивидуальный идентификационный номер) Место печати* ________ 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bookmarkStart w:name="z3306" w:id="987"/>
    <w:p>
      <w:pPr>
        <w:spacing w:after="0"/>
        <w:ind w:left="0"/>
        <w:jc w:val="both"/>
      </w:pPr>
      <w:r>
        <w:rPr>
          <w:rFonts w:ascii="Times New Roman"/>
          <w:b w:val="false"/>
          <w:i w:val="false"/>
          <w:color w:val="000000"/>
          <w:sz w:val="28"/>
        </w:rPr>
        <w:t>
      Дата составления ведомости: " " _______20___ года.</w:t>
      </w:r>
    </w:p>
    <w:bookmarkEnd w:id="987"/>
    <w:p>
      <w:pPr>
        <w:spacing w:after="0"/>
        <w:ind w:left="0"/>
        <w:jc w:val="both"/>
      </w:pPr>
      <w:r>
        <w:rPr>
          <w:rFonts w:ascii="Times New Roman"/>
          <w:b w:val="false"/>
          <w:i w:val="false"/>
          <w:color w:val="000000"/>
          <w:sz w:val="28"/>
        </w:rPr>
        <w:t xml:space="preserve">
      *Подпись руководителя/Электронная цифровая подпись руководителя (при обращении через веб-портал "электронного правительства")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проектируемого</w:t>
            </w:r>
            <w:r>
              <w:br/>
            </w:r>
            <w:r>
              <w:rPr>
                <w:rFonts w:ascii="Times New Roman"/>
                <w:b w:val="false"/>
                <w:i w:val="false"/>
                <w:color w:val="000000"/>
                <w:sz w:val="20"/>
              </w:rPr>
              <w:t>земельного участка графическим</w:t>
            </w:r>
            <w:r>
              <w:br/>
            </w:r>
            <w:r>
              <w:rPr>
                <w:rFonts w:ascii="Times New Roman"/>
                <w:b w:val="false"/>
                <w:i w:val="false"/>
                <w:color w:val="000000"/>
                <w:sz w:val="20"/>
              </w:rPr>
              <w:t>данным информационной</w:t>
            </w:r>
            <w:r>
              <w:br/>
            </w:r>
            <w:r>
              <w:rPr>
                <w:rFonts w:ascii="Times New Roman"/>
                <w:b w:val="false"/>
                <w:i w:val="false"/>
                <w:color w:val="000000"/>
                <w:sz w:val="20"/>
              </w:rPr>
              <w:t>системы единого</w:t>
            </w:r>
            <w:r>
              <w:br/>
            </w:r>
            <w:r>
              <w:rPr>
                <w:rFonts w:ascii="Times New Roman"/>
                <w:b w:val="false"/>
                <w:i w:val="false"/>
                <w:color w:val="000000"/>
                <w:sz w:val="20"/>
              </w:rPr>
              <w:t>государственного кадастра</w:t>
            </w:r>
            <w:r>
              <w:br/>
            </w:r>
            <w:r>
              <w:rPr>
                <w:rFonts w:ascii="Times New Roman"/>
                <w:b w:val="false"/>
                <w:i w:val="false"/>
                <w:color w:val="000000"/>
                <w:sz w:val="20"/>
              </w:rPr>
              <w:t>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309" w:id="988"/>
    <w:p>
      <w:pPr>
        <w:spacing w:after="0"/>
        <w:ind w:left="0"/>
        <w:jc w:val="left"/>
      </w:pPr>
      <w:r>
        <w:rPr>
          <w:rFonts w:ascii="Times New Roman"/>
          <w:b/>
          <w:i w:val="false"/>
          <w:color w:val="000000"/>
        </w:rPr>
        <w:t xml:space="preserve"> План проектируемого земельного участка, занятого линейными объектами </w:t>
      </w:r>
    </w:p>
    <w:bookmarkEnd w:id="9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"Юг – Север"</w:t>
            </w:r>
          </w:p>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Масштаб 1: </w:t>
            </w:r>
          </w:p>
        </w:tc>
      </w:tr>
    </w:tbl>
    <w:bookmarkStart w:name="z3310" w:id="989"/>
    <w:p>
      <w:pPr>
        <w:spacing w:after="0"/>
        <w:ind w:left="0"/>
        <w:jc w:val="both"/>
      </w:pPr>
      <w:r>
        <w:rPr>
          <w:rFonts w:ascii="Times New Roman"/>
          <w:b w:val="false"/>
          <w:i w:val="false"/>
          <w:color w:val="000000"/>
          <w:sz w:val="28"/>
        </w:rPr>
        <w:t>
      Площадь земельного участка, гектар: ________________________________________</w:t>
      </w:r>
    </w:p>
    <w:bookmarkEnd w:id="989"/>
    <w:bookmarkStart w:name="z3311" w:id="990"/>
    <w:p>
      <w:pPr>
        <w:spacing w:after="0"/>
        <w:ind w:left="0"/>
        <w:jc w:val="both"/>
      </w:pPr>
      <w:r>
        <w:rPr>
          <w:rFonts w:ascii="Times New Roman"/>
          <w:b w:val="false"/>
          <w:i w:val="false"/>
          <w:color w:val="000000"/>
          <w:sz w:val="28"/>
        </w:rPr>
        <w:t>
      Целевое назначение земельного участка: _____________________________________</w:t>
      </w:r>
    </w:p>
    <w:bookmarkEnd w:id="990"/>
    <w:bookmarkStart w:name="z3312" w:id="991"/>
    <w:p>
      <w:pPr>
        <w:spacing w:after="0"/>
        <w:ind w:left="0"/>
        <w:jc w:val="both"/>
      </w:pPr>
      <w:r>
        <w:rPr>
          <w:rFonts w:ascii="Times New Roman"/>
          <w:b w:val="false"/>
          <w:i w:val="false"/>
          <w:color w:val="000000"/>
          <w:sz w:val="28"/>
        </w:rPr>
        <w:t>
      Местоположение земельного участка: ________________________________________</w:t>
      </w:r>
    </w:p>
    <w:bookmarkEnd w:id="991"/>
    <w:bookmarkStart w:name="z3313" w:id="992"/>
    <w:p>
      <w:pPr>
        <w:spacing w:after="0"/>
        <w:ind w:left="0"/>
        <w:jc w:val="both"/>
      </w:pPr>
      <w:r>
        <w:rPr>
          <w:rFonts w:ascii="Times New Roman"/>
          <w:b w:val="false"/>
          <w:i w:val="false"/>
          <w:color w:val="000000"/>
          <w:sz w:val="28"/>
        </w:rPr>
        <w:t>
      Категория земель (при наличии): ____________________________________________</w:t>
      </w:r>
    </w:p>
    <w:bookmarkEnd w:id="992"/>
    <w:p>
      <w:pPr>
        <w:spacing w:after="0"/>
        <w:ind w:left="0"/>
        <w:jc w:val="both"/>
      </w:pPr>
      <w:bookmarkStart w:name="z3314" w:id="993"/>
      <w:r>
        <w:rPr>
          <w:rFonts w:ascii="Times New Roman"/>
          <w:b w:val="false"/>
          <w:i w:val="false"/>
          <w:color w:val="000000"/>
          <w:sz w:val="28"/>
        </w:rPr>
        <w:t>
      План составлен: __________________________________________________________</w:t>
      </w:r>
    </w:p>
    <w:bookmarkEnd w:id="993"/>
    <w:p>
      <w:pPr>
        <w:spacing w:after="0"/>
        <w:ind w:left="0"/>
        <w:jc w:val="both"/>
      </w:pPr>
      <w:r>
        <w:rPr>
          <w:rFonts w:ascii="Times New Roman"/>
          <w:b w:val="false"/>
          <w:i w:val="false"/>
          <w:color w:val="000000"/>
          <w:sz w:val="28"/>
        </w:rPr>
        <w:t xml:space="preserve">        (наименование организации, бизнес-идентификационный номер/фамилия, имя, отчество  </w:t>
      </w:r>
    </w:p>
    <w:p>
      <w:pPr>
        <w:spacing w:after="0"/>
        <w:ind w:left="0"/>
        <w:jc w:val="both"/>
      </w:pPr>
      <w:bookmarkStart w:name="z3315" w:id="994"/>
      <w:r>
        <w:rPr>
          <w:rFonts w:ascii="Times New Roman"/>
          <w:b w:val="false"/>
          <w:i w:val="false"/>
          <w:color w:val="000000"/>
          <w:sz w:val="28"/>
        </w:rPr>
        <w:t>
      _______________________________________________________________________________</w:t>
      </w:r>
    </w:p>
    <w:bookmarkEnd w:id="994"/>
    <w:p>
      <w:pPr>
        <w:spacing w:after="0"/>
        <w:ind w:left="0"/>
        <w:jc w:val="both"/>
      </w:pPr>
      <w:r>
        <w:rPr>
          <w:rFonts w:ascii="Times New Roman"/>
          <w:b w:val="false"/>
          <w:i w:val="false"/>
          <w:color w:val="000000"/>
          <w:sz w:val="28"/>
        </w:rPr>
        <w:t xml:space="preserve">                    физического лица, индивидуальный идентификационной номер) </w:t>
      </w:r>
    </w:p>
    <w:p>
      <w:pPr>
        <w:spacing w:after="0"/>
        <w:ind w:left="0"/>
        <w:jc w:val="both"/>
      </w:pPr>
      <w:bookmarkStart w:name="z3316" w:id="995"/>
      <w:r>
        <w:rPr>
          <w:rFonts w:ascii="Times New Roman"/>
          <w:b w:val="false"/>
          <w:i w:val="false"/>
          <w:color w:val="000000"/>
          <w:sz w:val="28"/>
        </w:rPr>
        <w:t>
      Место печати* ________ ________________________________________________________</w:t>
      </w:r>
    </w:p>
    <w:bookmarkEnd w:id="995"/>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317" w:id="996"/>
    <w:p>
      <w:pPr>
        <w:spacing w:after="0"/>
        <w:ind w:left="0"/>
        <w:jc w:val="both"/>
      </w:pPr>
      <w:r>
        <w:rPr>
          <w:rFonts w:ascii="Times New Roman"/>
          <w:b w:val="false"/>
          <w:i w:val="false"/>
          <w:color w:val="000000"/>
          <w:sz w:val="28"/>
        </w:rPr>
        <w:t>
      Дата составления Плана: " " _______20___ года.</w:t>
      </w:r>
    </w:p>
    <w:bookmarkEnd w:id="996"/>
    <w:bookmarkStart w:name="z3318" w:id="997"/>
    <w:p>
      <w:pPr>
        <w:spacing w:after="0"/>
        <w:ind w:left="0"/>
        <w:jc w:val="both"/>
      </w:pPr>
      <w:r>
        <w:rPr>
          <w:rFonts w:ascii="Times New Roman"/>
          <w:b w:val="false"/>
          <w:i w:val="false"/>
          <w:color w:val="000000"/>
          <w:sz w:val="28"/>
        </w:rPr>
        <w:t xml:space="preserve">
      *Подпись руководителя/Электронная цифровая подпись руководителя (при обращении через веб-портал "электронного правительства") </w:t>
      </w:r>
    </w:p>
    <w:bookmarkEnd w:id="997"/>
    <w:p>
      <w:pPr>
        <w:spacing w:after="0"/>
        <w:ind w:left="0"/>
        <w:jc w:val="both"/>
      </w:pPr>
      <w:r>
        <w:rPr>
          <w:rFonts w:ascii="Times New Roman"/>
          <w:b w:val="false"/>
          <w:i w:val="false"/>
          <w:color w:val="000000"/>
          <w:sz w:val="28"/>
        </w:rPr>
        <w:t xml:space="preserve">
      Форма </w:t>
      </w:r>
    </w:p>
    <w:bookmarkStart w:name="z3319" w:id="998"/>
    <w:p>
      <w:pPr>
        <w:spacing w:after="0"/>
        <w:ind w:left="0"/>
        <w:jc w:val="left"/>
      </w:pPr>
      <w:r>
        <w:rPr>
          <w:rFonts w:ascii="Times New Roman"/>
          <w:b/>
          <w:i w:val="false"/>
          <w:color w:val="000000"/>
        </w:rPr>
        <w:t xml:space="preserve"> Сводная ведомость координат и длин сторон границ проектируемого земельного участка, занятого линейными объектами, с указанием площади полигона линейного объекта</w:t>
      </w:r>
    </w:p>
    <w:bookmarkEnd w:id="9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0" w:id="999"/>
    <w:p>
      <w:pPr>
        <w:spacing w:after="0"/>
        <w:ind w:left="0"/>
        <w:jc w:val="both"/>
      </w:pPr>
      <w:r>
        <w:rPr>
          <w:rFonts w:ascii="Times New Roman"/>
          <w:b w:val="false"/>
          <w:i w:val="false"/>
          <w:color w:val="000000"/>
          <w:sz w:val="28"/>
        </w:rPr>
        <w:t xml:space="preserve">
      Периметр, метр: _______ Площадь, гектар _______ Ведомость составлена:  </w:t>
      </w:r>
    </w:p>
    <w:bookmarkEnd w:id="999"/>
    <w:p>
      <w:pPr>
        <w:spacing w:after="0"/>
        <w:ind w:left="0"/>
        <w:jc w:val="both"/>
      </w:pPr>
      <w:bookmarkStart w:name="z3321" w:id="1000"/>
      <w:r>
        <w:rPr>
          <w:rFonts w:ascii="Times New Roman"/>
          <w:b w:val="false"/>
          <w:i w:val="false"/>
          <w:color w:val="000000"/>
          <w:sz w:val="28"/>
        </w:rPr>
        <w:t>
      _____________________________________________________________________________</w:t>
      </w:r>
    </w:p>
    <w:bookmarkEnd w:id="1000"/>
    <w:p>
      <w:pPr>
        <w:spacing w:after="0"/>
        <w:ind w:left="0"/>
        <w:jc w:val="both"/>
      </w:pPr>
      <w:r>
        <w:rPr>
          <w:rFonts w:ascii="Times New Roman"/>
          <w:b w:val="false"/>
          <w:i w:val="false"/>
          <w:color w:val="000000"/>
          <w:sz w:val="28"/>
        </w:rPr>
        <w:t xml:space="preserve">             (наименование организации, бизнес-идентификационный номер/фамилия,  </w:t>
      </w:r>
    </w:p>
    <w:p>
      <w:pPr>
        <w:spacing w:after="0"/>
        <w:ind w:left="0"/>
        <w:jc w:val="both"/>
      </w:pPr>
      <w:r>
        <w:rPr>
          <w:rFonts w:ascii="Times New Roman"/>
          <w:b w:val="false"/>
          <w:i w:val="false"/>
          <w:color w:val="000000"/>
          <w:sz w:val="28"/>
        </w:rPr>
        <w:t xml:space="preserve">                   имя, отчество (при его наличии) физического лица, индивидуальный </w:t>
      </w:r>
    </w:p>
    <w:p>
      <w:pPr>
        <w:spacing w:after="0"/>
        <w:ind w:left="0"/>
        <w:jc w:val="both"/>
      </w:pPr>
      <w:r>
        <w:rPr>
          <w:rFonts w:ascii="Times New Roman"/>
          <w:b w:val="false"/>
          <w:i w:val="false"/>
          <w:color w:val="000000"/>
          <w:sz w:val="28"/>
        </w:rPr>
        <w:t xml:space="preserve">                                         идентификационный номер) </w:t>
      </w:r>
    </w:p>
    <w:p>
      <w:pPr>
        <w:spacing w:after="0"/>
        <w:ind w:left="0"/>
        <w:jc w:val="both"/>
      </w:pPr>
      <w:bookmarkStart w:name="z3322" w:id="1001"/>
      <w:r>
        <w:rPr>
          <w:rFonts w:ascii="Times New Roman"/>
          <w:b w:val="false"/>
          <w:i w:val="false"/>
          <w:color w:val="000000"/>
          <w:sz w:val="28"/>
        </w:rPr>
        <w:t>
      Место печати* _______ __________________________________________________________</w:t>
      </w:r>
    </w:p>
    <w:bookmarkEnd w:id="1001"/>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Дата составления ведомости: " " _______20___ года.</w:t>
      </w:r>
    </w:p>
    <w:p>
      <w:pPr>
        <w:spacing w:after="0"/>
        <w:ind w:left="0"/>
        <w:jc w:val="both"/>
      </w:pPr>
      <w:r>
        <w:rPr>
          <w:rFonts w:ascii="Times New Roman"/>
          <w:b w:val="false"/>
          <w:i w:val="false"/>
          <w:color w:val="000000"/>
          <w:sz w:val="28"/>
        </w:rPr>
        <w:t>
      *Подпись руководителя/Электронная цифровая подпись руководителя (при обращении через веб-портал "электронного правительства")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проектируемого</w:t>
            </w:r>
            <w:r>
              <w:br/>
            </w:r>
            <w:r>
              <w:rPr>
                <w:rFonts w:ascii="Times New Roman"/>
                <w:b w:val="false"/>
                <w:i w:val="false"/>
                <w:color w:val="000000"/>
                <w:sz w:val="20"/>
              </w:rPr>
              <w:t>земельного участка графическим</w:t>
            </w:r>
            <w:r>
              <w:br/>
            </w:r>
            <w:r>
              <w:rPr>
                <w:rFonts w:ascii="Times New Roman"/>
                <w:b w:val="false"/>
                <w:i w:val="false"/>
                <w:color w:val="000000"/>
                <w:sz w:val="20"/>
              </w:rPr>
              <w:t>данным информационной</w:t>
            </w:r>
            <w:r>
              <w:br/>
            </w:r>
            <w:r>
              <w:rPr>
                <w:rFonts w:ascii="Times New Roman"/>
                <w:b w:val="false"/>
                <w:i w:val="false"/>
                <w:color w:val="000000"/>
                <w:sz w:val="20"/>
              </w:rPr>
              <w:t>системы единого</w:t>
            </w:r>
            <w:r>
              <w:br/>
            </w:r>
            <w:r>
              <w:rPr>
                <w:rFonts w:ascii="Times New Roman"/>
                <w:b w:val="false"/>
                <w:i w:val="false"/>
                <w:color w:val="000000"/>
                <w:sz w:val="20"/>
              </w:rPr>
              <w:t>государственного кадастра</w:t>
            </w:r>
            <w:r>
              <w:br/>
            </w:r>
            <w:r>
              <w:rPr>
                <w:rFonts w:ascii="Times New Roman"/>
                <w:b w:val="false"/>
                <w:i w:val="false"/>
                <w:color w:val="000000"/>
                <w:sz w:val="20"/>
              </w:rPr>
              <w:t>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(при его  наличии) физического</w:t>
            </w:r>
            <w:r>
              <w:br/>
            </w:r>
            <w:r>
              <w:rPr>
                <w:rFonts w:ascii="Times New Roman"/>
                <w:b w:val="false"/>
                <w:i w:val="false"/>
                <w:color w:val="000000"/>
                <w:sz w:val="20"/>
              </w:rPr>
              <w:t>лица/наименование</w:t>
            </w:r>
            <w:r>
              <w:br/>
            </w:r>
            <w:r>
              <w:rPr>
                <w:rFonts w:ascii="Times New Roman"/>
                <w:b w:val="false"/>
                <w:i w:val="false"/>
                <w:color w:val="000000"/>
                <w:sz w:val="20"/>
              </w:rPr>
              <w:t xml:space="preserve"> юридического лица</w:t>
            </w:r>
          </w:p>
        </w:tc>
      </w:tr>
    </w:tbl>
    <w:bookmarkStart w:name="z3326" w:id="1002"/>
    <w:p>
      <w:pPr>
        <w:spacing w:after="0"/>
        <w:ind w:left="0"/>
        <w:jc w:val="left"/>
      </w:pPr>
      <w:r>
        <w:rPr>
          <w:rFonts w:ascii="Times New Roman"/>
          <w:b/>
          <w:i w:val="false"/>
          <w:color w:val="000000"/>
        </w:rPr>
        <w:t xml:space="preserve"> Акт сверки ведомости координат проектируемого земельного участка №</w:t>
      </w:r>
    </w:p>
    <w:bookmarkEnd w:id="1002"/>
    <w:bookmarkStart w:name="z3327" w:id="1003"/>
    <w:p>
      <w:pPr>
        <w:spacing w:after="0"/>
        <w:ind w:left="0"/>
        <w:jc w:val="both"/>
      </w:pPr>
      <w:r>
        <w:rPr>
          <w:rFonts w:ascii="Times New Roman"/>
          <w:b w:val="false"/>
          <w:i w:val="false"/>
          <w:color w:val="000000"/>
          <w:sz w:val="28"/>
        </w:rPr>
        <w:t>
      По результатам сверки представленной ведомости координат проектируемого земельного участка со следующими данными:</w:t>
      </w:r>
    </w:p>
    <w:bookmarkEnd w:id="1003"/>
    <w:bookmarkStart w:name="z3328" w:id="1004"/>
    <w:p>
      <w:pPr>
        <w:spacing w:after="0"/>
        <w:ind w:left="0"/>
        <w:jc w:val="both"/>
      </w:pPr>
      <w:r>
        <w:rPr>
          <w:rFonts w:ascii="Times New Roman"/>
          <w:b w:val="false"/>
          <w:i w:val="false"/>
          <w:color w:val="000000"/>
          <w:sz w:val="28"/>
        </w:rPr>
        <w:t>
      Кадастровый номер земельного участка: ______________________________________ _______________________________________________________________________________  (указывается при изменении границ существующего участка)</w:t>
      </w:r>
    </w:p>
    <w:bookmarkEnd w:id="1004"/>
    <w:bookmarkStart w:name="z3329" w:id="1005"/>
    <w:p>
      <w:pPr>
        <w:spacing w:after="0"/>
        <w:ind w:left="0"/>
        <w:jc w:val="both"/>
      </w:pPr>
      <w:r>
        <w:rPr>
          <w:rFonts w:ascii="Times New Roman"/>
          <w:b w:val="false"/>
          <w:i w:val="false"/>
          <w:color w:val="000000"/>
          <w:sz w:val="28"/>
        </w:rPr>
        <w:t>
      Площадь земельного участка, гектар: ___________</w:t>
      </w:r>
    </w:p>
    <w:bookmarkEnd w:id="1005"/>
    <w:bookmarkStart w:name="z3330" w:id="1006"/>
    <w:p>
      <w:pPr>
        <w:spacing w:after="0"/>
        <w:ind w:left="0"/>
        <w:jc w:val="both"/>
      </w:pPr>
      <w:r>
        <w:rPr>
          <w:rFonts w:ascii="Times New Roman"/>
          <w:b w:val="false"/>
          <w:i w:val="false"/>
          <w:color w:val="000000"/>
          <w:sz w:val="28"/>
        </w:rPr>
        <w:t>
      Целевое назначение земельного участка: ______________________________________</w:t>
      </w:r>
    </w:p>
    <w:bookmarkEnd w:id="1006"/>
    <w:bookmarkStart w:name="z3331" w:id="1007"/>
    <w:p>
      <w:pPr>
        <w:spacing w:after="0"/>
        <w:ind w:left="0"/>
        <w:jc w:val="both"/>
      </w:pPr>
      <w:r>
        <w:rPr>
          <w:rFonts w:ascii="Times New Roman"/>
          <w:b w:val="false"/>
          <w:i w:val="false"/>
          <w:color w:val="000000"/>
          <w:sz w:val="28"/>
        </w:rPr>
        <w:t>
      Местоположение земельного участка: _________________________________________</w:t>
      </w:r>
    </w:p>
    <w:bookmarkEnd w:id="1007"/>
    <w:bookmarkStart w:name="z3332" w:id="1008"/>
    <w:p>
      <w:pPr>
        <w:spacing w:after="0"/>
        <w:ind w:left="0"/>
        <w:jc w:val="both"/>
      </w:pPr>
      <w:r>
        <w:rPr>
          <w:rFonts w:ascii="Times New Roman"/>
          <w:b w:val="false"/>
          <w:i w:val="false"/>
          <w:color w:val="000000"/>
          <w:sz w:val="28"/>
        </w:rPr>
        <w:t>
      Категория земель: __________________________________________________________</w:t>
      </w:r>
    </w:p>
    <w:bookmarkEnd w:id="1008"/>
    <w:bookmarkStart w:name="z3333" w:id="1009"/>
    <w:p>
      <w:pPr>
        <w:spacing w:after="0"/>
        <w:ind w:left="0"/>
        <w:jc w:val="both"/>
      </w:pPr>
      <w:r>
        <w:rPr>
          <w:rFonts w:ascii="Times New Roman"/>
          <w:b w:val="false"/>
          <w:i w:val="false"/>
          <w:color w:val="000000"/>
          <w:sz w:val="28"/>
        </w:rPr>
        <w:t>
      Информация о разработчике землеустроительного проекта: _______________________</w:t>
      </w:r>
    </w:p>
    <w:bookmarkEnd w:id="1009"/>
    <w:bookmarkStart w:name="z3334" w:id="1010"/>
    <w:p>
      <w:pPr>
        <w:spacing w:after="0"/>
        <w:ind w:left="0"/>
        <w:jc w:val="both"/>
      </w:pPr>
      <w:r>
        <w:rPr>
          <w:rFonts w:ascii="Times New Roman"/>
          <w:b w:val="false"/>
          <w:i w:val="false"/>
          <w:color w:val="000000"/>
          <w:sz w:val="28"/>
        </w:rPr>
        <w:t>
      ________________________________________________________________________________</w:t>
      </w:r>
    </w:p>
    <w:bookmarkEnd w:id="1010"/>
    <w:bookmarkStart w:name="z3335" w:id="1011"/>
    <w:p>
      <w:pPr>
        <w:spacing w:after="0"/>
        <w:ind w:left="0"/>
        <w:jc w:val="both"/>
      </w:pPr>
      <w:r>
        <w:rPr>
          <w:rFonts w:ascii="Times New Roman"/>
          <w:b w:val="false"/>
          <w:i w:val="false"/>
          <w:color w:val="000000"/>
          <w:sz w:val="28"/>
        </w:rPr>
        <w:t>
      (наименование организации, бизнес-идентификационный номер/</w:t>
      </w:r>
    </w:p>
    <w:bookmarkEnd w:id="1011"/>
    <w:p>
      <w:pPr>
        <w:spacing w:after="0"/>
        <w:ind w:left="0"/>
        <w:jc w:val="both"/>
      </w:pPr>
      <w:bookmarkStart w:name="z3336" w:id="1012"/>
      <w:r>
        <w:rPr>
          <w:rFonts w:ascii="Times New Roman"/>
          <w:b w:val="false"/>
          <w:i w:val="false"/>
          <w:color w:val="000000"/>
          <w:sz w:val="28"/>
        </w:rPr>
        <w:t>
      ________________________________________________________________________________</w:t>
      </w:r>
    </w:p>
    <w:bookmarkEnd w:id="1012"/>
    <w:p>
      <w:pPr>
        <w:spacing w:after="0"/>
        <w:ind w:left="0"/>
        <w:jc w:val="both"/>
      </w:pPr>
      <w:r>
        <w:rPr>
          <w:rFonts w:ascii="Times New Roman"/>
          <w:b w:val="false"/>
          <w:i w:val="false"/>
          <w:color w:val="000000"/>
          <w:sz w:val="28"/>
        </w:rPr>
        <w:t xml:space="preserve">             фамилия, имя, отчество (при его наличии) физического лица, индивидуальный</w:t>
      </w:r>
    </w:p>
    <w:p>
      <w:pPr>
        <w:spacing w:after="0"/>
        <w:ind w:left="0"/>
        <w:jc w:val="both"/>
      </w:pPr>
      <w:r>
        <w:rPr>
          <w:rFonts w:ascii="Times New Roman"/>
          <w:b w:val="false"/>
          <w:i w:val="false"/>
          <w:color w:val="000000"/>
          <w:sz w:val="28"/>
        </w:rPr>
        <w:t xml:space="preserve">                                           идентификационный номер)</w:t>
      </w:r>
    </w:p>
    <w:bookmarkStart w:name="z3337" w:id="1013"/>
    <w:p>
      <w:pPr>
        <w:spacing w:after="0"/>
        <w:ind w:left="0"/>
        <w:jc w:val="both"/>
      </w:pPr>
      <w:r>
        <w:rPr>
          <w:rFonts w:ascii="Times New Roman"/>
          <w:b w:val="false"/>
          <w:i w:val="false"/>
          <w:color w:val="000000"/>
          <w:sz w:val="28"/>
        </w:rPr>
        <w:t>
      Дата разработки: " " ___________ 20__________ года.</w:t>
      </w:r>
    </w:p>
    <w:bookmarkEnd w:id="1013"/>
    <w:bookmarkStart w:name="z3338" w:id="1014"/>
    <w:p>
      <w:pPr>
        <w:spacing w:after="0"/>
        <w:ind w:left="0"/>
        <w:jc w:val="both"/>
      </w:pPr>
      <w:r>
        <w:rPr>
          <w:rFonts w:ascii="Times New Roman"/>
          <w:b w:val="false"/>
          <w:i w:val="false"/>
          <w:color w:val="000000"/>
          <w:sz w:val="28"/>
        </w:rPr>
        <w:t xml:space="preserve">
      Согласовываем границы проектируемого земельного участка графическим данным "Информационной системы единого государственного кадастра недвижимости" (отсутствие наложений границ, соответствие площади, меры линий) по представленным координатам земельного участка. </w:t>
      </w:r>
    </w:p>
    <w:bookmarkEnd w:id="1014"/>
    <w:bookmarkStart w:name="z3339" w:id="1015"/>
    <w:p>
      <w:pPr>
        <w:spacing w:after="0"/>
        <w:ind w:left="0"/>
        <w:jc w:val="both"/>
      </w:pPr>
      <w:r>
        <w:rPr>
          <w:rFonts w:ascii="Times New Roman"/>
          <w:b w:val="false"/>
          <w:i w:val="false"/>
          <w:color w:val="000000"/>
          <w:sz w:val="28"/>
        </w:rPr>
        <w:t>
      Приложение: План проектируемого земельного участка и сводная ведомость координат и длин сторон границ проектируемого земельного участка.</w:t>
      </w:r>
    </w:p>
    <w:bookmarkEnd w:id="1015"/>
    <w:p>
      <w:pPr>
        <w:spacing w:after="0"/>
        <w:ind w:left="0"/>
        <w:jc w:val="both"/>
      </w:pPr>
      <w:bookmarkStart w:name="z3340" w:id="1016"/>
      <w:r>
        <w:rPr>
          <w:rFonts w:ascii="Times New Roman"/>
          <w:b w:val="false"/>
          <w:i w:val="false"/>
          <w:color w:val="000000"/>
          <w:sz w:val="28"/>
        </w:rPr>
        <w:t>
      Особые отметки ___________________________________________________________</w:t>
      </w:r>
    </w:p>
    <w:bookmarkEnd w:id="1016"/>
    <w:p>
      <w:pPr>
        <w:spacing w:after="0"/>
        <w:ind w:left="0"/>
        <w:jc w:val="both"/>
      </w:pPr>
      <w:r>
        <w:rPr>
          <w:rFonts w:ascii="Times New Roman"/>
          <w:b w:val="false"/>
          <w:i w:val="false"/>
          <w:color w:val="000000"/>
          <w:sz w:val="28"/>
        </w:rPr>
        <w:t xml:space="preserve">                    (имеется наложение на ранее проектируемый земельный участок; проектируемый </w:t>
      </w:r>
    </w:p>
    <w:p>
      <w:pPr>
        <w:spacing w:after="0"/>
        <w:ind w:left="0"/>
        <w:jc w:val="both"/>
      </w:pPr>
      <w:bookmarkStart w:name="z3341" w:id="1017"/>
      <w:r>
        <w:rPr>
          <w:rFonts w:ascii="Times New Roman"/>
          <w:b w:val="false"/>
          <w:i w:val="false"/>
          <w:color w:val="000000"/>
          <w:sz w:val="28"/>
        </w:rPr>
        <w:t xml:space="preserve">
      _______________________________________________________________________________ </w:t>
      </w:r>
    </w:p>
    <w:bookmarkEnd w:id="1017"/>
    <w:p>
      <w:pPr>
        <w:spacing w:after="0"/>
        <w:ind w:left="0"/>
        <w:jc w:val="both"/>
      </w:pPr>
      <w:r>
        <w:rPr>
          <w:rFonts w:ascii="Times New Roman"/>
          <w:b w:val="false"/>
          <w:i w:val="false"/>
          <w:color w:val="000000"/>
          <w:sz w:val="28"/>
        </w:rPr>
        <w:t xml:space="preserve">        земельный участок находится в границах двух и более учетных кварталов и другие)  </w:t>
      </w:r>
    </w:p>
    <w:p>
      <w:pPr>
        <w:spacing w:after="0"/>
        <w:ind w:left="0"/>
        <w:jc w:val="both"/>
      </w:pPr>
      <w:bookmarkStart w:name="z3342" w:id="1018"/>
      <w:r>
        <w:rPr>
          <w:rFonts w:ascii="Times New Roman"/>
          <w:b w:val="false"/>
          <w:i w:val="false"/>
          <w:color w:val="000000"/>
          <w:sz w:val="28"/>
        </w:rPr>
        <w:t>
      Сверку произвел(а): _____________________________________________________________</w:t>
      </w:r>
    </w:p>
    <w:bookmarkEnd w:id="1018"/>
    <w:p>
      <w:pPr>
        <w:spacing w:after="0"/>
        <w:ind w:left="0"/>
        <w:jc w:val="both"/>
      </w:pPr>
      <w:r>
        <w:rPr>
          <w:rFonts w:ascii="Times New Roman"/>
          <w:b w:val="false"/>
          <w:i w:val="false"/>
          <w:color w:val="000000"/>
          <w:sz w:val="28"/>
        </w:rPr>
        <w:t xml:space="preserve">                                 (фамилия, имя, отчество (при его наличии) специалиста)</w:t>
      </w:r>
    </w:p>
    <w:bookmarkStart w:name="z3343" w:id="1019"/>
    <w:p>
      <w:pPr>
        <w:spacing w:after="0"/>
        <w:ind w:left="0"/>
        <w:jc w:val="both"/>
      </w:pPr>
      <w:r>
        <w:rPr>
          <w:rFonts w:ascii="Times New Roman"/>
          <w:b w:val="false"/>
          <w:i w:val="false"/>
          <w:color w:val="000000"/>
          <w:sz w:val="28"/>
        </w:rPr>
        <w:t>
      Дата сверки: " " _________ 20___ года.</w:t>
      </w:r>
    </w:p>
    <w:bookmarkEnd w:id="1019"/>
    <w:bookmarkStart w:name="z3344" w:id="1020"/>
    <w:p>
      <w:pPr>
        <w:spacing w:after="0"/>
        <w:ind w:left="0"/>
        <w:jc w:val="both"/>
      </w:pPr>
      <w:r>
        <w:rPr>
          <w:rFonts w:ascii="Times New Roman"/>
          <w:b w:val="false"/>
          <w:i w:val="false"/>
          <w:color w:val="000000"/>
          <w:sz w:val="28"/>
        </w:rPr>
        <w:t>
      __________________________________________________________________________</w:t>
      </w:r>
    </w:p>
    <w:bookmarkEnd w:id="1020"/>
    <w:bookmarkStart w:name="z3345" w:id="1021"/>
    <w:p>
      <w:pPr>
        <w:spacing w:after="0"/>
        <w:ind w:left="0"/>
        <w:jc w:val="both"/>
      </w:pPr>
      <w:r>
        <w:rPr>
          <w:rFonts w:ascii="Times New Roman"/>
          <w:b w:val="false"/>
          <w:i w:val="false"/>
          <w:color w:val="000000"/>
          <w:sz w:val="28"/>
        </w:rPr>
        <w:t>
      подпись руководителя (при обращении через Государственную корпорацию "Правительство для граждан")/электронная цифровая подпись руководителя (при обращении через веб-портал "электронного правительства")</w:t>
      </w:r>
    </w:p>
    <w:bookmarkEnd w:id="10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акту сверки ведомости</w:t>
            </w:r>
            <w:r>
              <w:br/>
            </w:r>
            <w:r>
              <w:rPr>
                <w:rFonts w:ascii="Times New Roman"/>
                <w:b w:val="false"/>
                <w:i w:val="false"/>
                <w:color w:val="000000"/>
                <w:sz w:val="20"/>
              </w:rPr>
              <w:t>координат проектируемого</w:t>
            </w:r>
            <w:r>
              <w:br/>
            </w:r>
            <w:r>
              <w:rPr>
                <w:rFonts w:ascii="Times New Roman"/>
                <w:b w:val="false"/>
                <w:i w:val="false"/>
                <w:color w:val="000000"/>
                <w:sz w:val="20"/>
              </w:rPr>
              <w:t>земельного участка №__</w:t>
            </w:r>
          </w:p>
        </w:tc>
      </w:tr>
    </w:tbl>
    <w:p>
      <w:pPr>
        <w:spacing w:after="0"/>
        <w:ind w:left="0"/>
        <w:jc w:val="both"/>
      </w:pPr>
      <w:r>
        <w:rPr>
          <w:rFonts w:ascii="Times New Roman"/>
          <w:b w:val="false"/>
          <w:i w:val="false"/>
          <w:color w:val="000000"/>
          <w:sz w:val="28"/>
        </w:rPr>
        <w:t xml:space="preserve">
      Форма </w:t>
      </w:r>
    </w:p>
    <w:bookmarkStart w:name="z3347" w:id="1022"/>
    <w:p>
      <w:pPr>
        <w:spacing w:after="0"/>
        <w:ind w:left="0"/>
        <w:jc w:val="left"/>
      </w:pPr>
      <w:r>
        <w:rPr>
          <w:rFonts w:ascii="Times New Roman"/>
          <w:b/>
          <w:i w:val="false"/>
          <w:color w:val="000000"/>
        </w:rPr>
        <w:t xml:space="preserve"> Жобаланып отырған жер учаскесінің жоспары  </w:t>
      </w:r>
    </w:p>
    <w:bookmarkEnd w:id="1022"/>
    <w:bookmarkStart w:name="z3348" w:id="1023"/>
    <w:p>
      <w:pPr>
        <w:spacing w:after="0"/>
        <w:ind w:left="0"/>
        <w:jc w:val="left"/>
      </w:pPr>
      <w:r>
        <w:rPr>
          <w:rFonts w:ascii="Times New Roman"/>
          <w:b/>
          <w:i w:val="false"/>
          <w:color w:val="000000"/>
        </w:rPr>
        <w:t xml:space="preserve"> План проектируемого земельного участка</w:t>
      </w:r>
    </w:p>
    <w:bookmarkEnd w:id="10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"Оңтүстік – Солтүстік" бағыты/направление "Юг – Север"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Масштаб 1:</w:t>
            </w:r>
          </w:p>
        </w:tc>
      </w:tr>
    </w:tbl>
    <w:bookmarkStart w:name="z3349" w:id="1024"/>
    <w:p>
      <w:pPr>
        <w:spacing w:after="0"/>
        <w:ind w:left="0"/>
        <w:jc w:val="both"/>
      </w:pPr>
      <w:r>
        <w:rPr>
          <w:rFonts w:ascii="Times New Roman"/>
          <w:b w:val="false"/>
          <w:i w:val="false"/>
          <w:color w:val="000000"/>
          <w:sz w:val="28"/>
        </w:rPr>
        <w:t>
      Площадь земельного участка, гектар: ________________________________________</w:t>
      </w:r>
    </w:p>
    <w:bookmarkEnd w:id="1024"/>
    <w:bookmarkStart w:name="z3350" w:id="1025"/>
    <w:p>
      <w:pPr>
        <w:spacing w:after="0"/>
        <w:ind w:left="0"/>
        <w:jc w:val="both"/>
      </w:pPr>
      <w:r>
        <w:rPr>
          <w:rFonts w:ascii="Times New Roman"/>
          <w:b w:val="false"/>
          <w:i w:val="false"/>
          <w:color w:val="000000"/>
          <w:sz w:val="28"/>
        </w:rPr>
        <w:t>
      Целевое назначение земельного участка: _____________________________________</w:t>
      </w:r>
    </w:p>
    <w:bookmarkEnd w:id="1025"/>
    <w:bookmarkStart w:name="z3351" w:id="1026"/>
    <w:p>
      <w:pPr>
        <w:spacing w:after="0"/>
        <w:ind w:left="0"/>
        <w:jc w:val="both"/>
      </w:pPr>
      <w:r>
        <w:rPr>
          <w:rFonts w:ascii="Times New Roman"/>
          <w:b w:val="false"/>
          <w:i w:val="false"/>
          <w:color w:val="000000"/>
          <w:sz w:val="28"/>
        </w:rPr>
        <w:t>
      Местоположение земельного участка: ________________________________________</w:t>
      </w:r>
    </w:p>
    <w:bookmarkEnd w:id="1026"/>
    <w:bookmarkStart w:name="z3352" w:id="1027"/>
    <w:p>
      <w:pPr>
        <w:spacing w:after="0"/>
        <w:ind w:left="0"/>
        <w:jc w:val="both"/>
      </w:pPr>
      <w:r>
        <w:rPr>
          <w:rFonts w:ascii="Times New Roman"/>
          <w:b w:val="false"/>
          <w:i w:val="false"/>
          <w:color w:val="000000"/>
          <w:sz w:val="28"/>
        </w:rPr>
        <w:t>
      Категория земель (при наличии): ________________________________</w:t>
      </w:r>
    </w:p>
    <w:bookmarkEnd w:id="1027"/>
    <w:bookmarkStart w:name="z3353" w:id="1028"/>
    <w:p>
      <w:pPr>
        <w:spacing w:after="0"/>
        <w:ind w:left="0"/>
        <w:jc w:val="both"/>
      </w:pPr>
      <w:r>
        <w:rPr>
          <w:rFonts w:ascii="Times New Roman"/>
          <w:b w:val="false"/>
          <w:i w:val="false"/>
          <w:color w:val="000000"/>
          <w:sz w:val="28"/>
        </w:rPr>
        <w:t>
      План составлен: __________________________________________________________ (наименование организации, бизнес-идентификационный номер/фамилия, имя, отчество  _______________________________________________________________________________  физического лица, индивидуальный идентификационной номер) Место печати* ________ ________________________________________________________   (подпись) (фамилия, имя, отчество (при его наличии)</w:t>
      </w:r>
    </w:p>
    <w:bookmarkEnd w:id="1028"/>
    <w:bookmarkStart w:name="z3354" w:id="1029"/>
    <w:p>
      <w:pPr>
        <w:spacing w:after="0"/>
        <w:ind w:left="0"/>
        <w:jc w:val="both"/>
      </w:pPr>
      <w:r>
        <w:rPr>
          <w:rFonts w:ascii="Times New Roman"/>
          <w:b w:val="false"/>
          <w:i w:val="false"/>
          <w:color w:val="000000"/>
          <w:sz w:val="28"/>
        </w:rPr>
        <w:t>
      Дата составления Плана: " " _______20___ года.</w:t>
      </w:r>
    </w:p>
    <w:bookmarkEnd w:id="1029"/>
    <w:bookmarkStart w:name="z3355" w:id="1030"/>
    <w:p>
      <w:pPr>
        <w:spacing w:after="0"/>
        <w:ind w:left="0"/>
        <w:jc w:val="both"/>
      </w:pPr>
      <w:r>
        <w:rPr>
          <w:rFonts w:ascii="Times New Roman"/>
          <w:b w:val="false"/>
          <w:i w:val="false"/>
          <w:color w:val="000000"/>
          <w:sz w:val="28"/>
        </w:rPr>
        <w:t xml:space="preserve">
      *Подпись руководителя (при обращении через Государственную корпорацию "Правительство для граждан")/Электронная цифровая подпись руководителя (при обращении через веб-портал "электронного правительства") </w:t>
      </w:r>
    </w:p>
    <w:bookmarkEnd w:id="10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акту сверки ведомости</w:t>
            </w:r>
            <w:r>
              <w:br/>
            </w:r>
            <w:r>
              <w:rPr>
                <w:rFonts w:ascii="Times New Roman"/>
                <w:b w:val="false"/>
                <w:i w:val="false"/>
                <w:color w:val="000000"/>
                <w:sz w:val="20"/>
              </w:rPr>
              <w:t>координат проектируемого</w:t>
            </w:r>
            <w:r>
              <w:br/>
            </w:r>
            <w:r>
              <w:rPr>
                <w:rFonts w:ascii="Times New Roman"/>
                <w:b w:val="false"/>
                <w:i w:val="false"/>
                <w:color w:val="000000"/>
                <w:sz w:val="20"/>
              </w:rPr>
              <w:t>земельного участка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358" w:id="1031"/>
    <w:p>
      <w:pPr>
        <w:spacing w:after="0"/>
        <w:ind w:left="0"/>
        <w:jc w:val="left"/>
      </w:pPr>
      <w:r>
        <w:rPr>
          <w:rFonts w:ascii="Times New Roman"/>
          <w:b/>
          <w:i w:val="false"/>
          <w:color w:val="000000"/>
        </w:rPr>
        <w:t xml:space="preserve"> Сводная ведомость координат и длин сторон границ проектируемого земельного участка</w:t>
      </w:r>
    </w:p>
    <w:bookmarkEnd w:id="10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9" w:id="1032"/>
    <w:p>
      <w:pPr>
        <w:spacing w:after="0"/>
        <w:ind w:left="0"/>
        <w:jc w:val="both"/>
      </w:pPr>
      <w:r>
        <w:rPr>
          <w:rFonts w:ascii="Times New Roman"/>
          <w:b w:val="false"/>
          <w:i w:val="false"/>
          <w:color w:val="000000"/>
          <w:sz w:val="28"/>
        </w:rPr>
        <w:t>
      Периметр, метр: _______ Площадь, гектар _______ Ведомость составлена: _______________________________________________________________________  (наименование организации, бизнес-идентификационный номер/фамилия, имя, отчество (при его  наличии) физического лица, индивидуальный идентификационный номер) Место печати* ________ ______________________________________________________________________  (подпись) (фамилия, имя, отчество (при его наличии))</w:t>
      </w:r>
    </w:p>
    <w:bookmarkEnd w:id="1032"/>
    <w:p>
      <w:pPr>
        <w:spacing w:after="0"/>
        <w:ind w:left="0"/>
        <w:jc w:val="both"/>
      </w:pPr>
      <w:r>
        <w:rPr>
          <w:rFonts w:ascii="Times New Roman"/>
          <w:b w:val="false"/>
          <w:i w:val="false"/>
          <w:color w:val="000000"/>
          <w:sz w:val="28"/>
        </w:rPr>
        <w:t>
      Дата составления ведомости: " " _______20___ года.</w:t>
      </w:r>
    </w:p>
    <w:p>
      <w:pPr>
        <w:spacing w:after="0"/>
        <w:ind w:left="0"/>
        <w:jc w:val="both"/>
      </w:pPr>
      <w:r>
        <w:rPr>
          <w:rFonts w:ascii="Times New Roman"/>
          <w:b w:val="false"/>
          <w:i w:val="false"/>
          <w:color w:val="000000"/>
          <w:sz w:val="28"/>
        </w:rPr>
        <w:t xml:space="preserve">
      *Подпись руководителя (при обращении через Государственную корпорацию "Правительство для граждан") /Электронная цифровая подпись руководителя (при обращении через веб-портал "электронного правительства")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акту сверки ведомости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Координат проектируемого</w:t>
            </w:r>
            <w:r>
              <w:br/>
            </w:r>
            <w:r>
              <w:rPr>
                <w:rFonts w:ascii="Times New Roman"/>
                <w:b w:val="false"/>
                <w:i w:val="false"/>
                <w:color w:val="000000"/>
                <w:sz w:val="20"/>
              </w:rPr>
              <w:t>земельного участка №__</w:t>
            </w:r>
          </w:p>
        </w:tc>
      </w:tr>
    </w:tbl>
    <w:p>
      <w:pPr>
        <w:spacing w:after="0"/>
        <w:ind w:left="0"/>
        <w:jc w:val="both"/>
      </w:pPr>
      <w:r>
        <w:rPr>
          <w:rFonts w:ascii="Times New Roman"/>
          <w:b w:val="false"/>
          <w:i w:val="false"/>
          <w:color w:val="000000"/>
          <w:sz w:val="28"/>
        </w:rPr>
        <w:t xml:space="preserve">
      Форма </w:t>
      </w:r>
    </w:p>
    <w:bookmarkStart w:name="z3362" w:id="1033"/>
    <w:p>
      <w:pPr>
        <w:spacing w:after="0"/>
        <w:ind w:left="0"/>
        <w:jc w:val="left"/>
      </w:pPr>
      <w:r>
        <w:rPr>
          <w:rFonts w:ascii="Times New Roman"/>
          <w:b/>
          <w:i w:val="false"/>
          <w:color w:val="000000"/>
        </w:rPr>
        <w:t xml:space="preserve"> План проектируемого земельного участка, занятого линейными объектами </w:t>
      </w:r>
    </w:p>
    <w:bookmarkEnd w:id="10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направление "Юг – Север"</w:t>
            </w:r>
          </w:p>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Масштаб 1: </w:t>
            </w:r>
          </w:p>
        </w:tc>
      </w:tr>
    </w:tbl>
    <w:bookmarkStart w:name="z3363" w:id="1034"/>
    <w:p>
      <w:pPr>
        <w:spacing w:after="0"/>
        <w:ind w:left="0"/>
        <w:jc w:val="both"/>
      </w:pPr>
      <w:r>
        <w:rPr>
          <w:rFonts w:ascii="Times New Roman"/>
          <w:b w:val="false"/>
          <w:i w:val="false"/>
          <w:color w:val="000000"/>
          <w:sz w:val="28"/>
        </w:rPr>
        <w:t>
      Площадь земельного участка, гектар: ________________________________________</w:t>
      </w:r>
    </w:p>
    <w:bookmarkEnd w:id="1034"/>
    <w:bookmarkStart w:name="z3364" w:id="1035"/>
    <w:p>
      <w:pPr>
        <w:spacing w:after="0"/>
        <w:ind w:left="0"/>
        <w:jc w:val="both"/>
      </w:pPr>
      <w:r>
        <w:rPr>
          <w:rFonts w:ascii="Times New Roman"/>
          <w:b w:val="false"/>
          <w:i w:val="false"/>
          <w:color w:val="000000"/>
          <w:sz w:val="28"/>
        </w:rPr>
        <w:t>
      Целевое назначение земельного участка: _____________________________________</w:t>
      </w:r>
    </w:p>
    <w:bookmarkEnd w:id="1035"/>
    <w:bookmarkStart w:name="z3365" w:id="1036"/>
    <w:p>
      <w:pPr>
        <w:spacing w:after="0"/>
        <w:ind w:left="0"/>
        <w:jc w:val="both"/>
      </w:pPr>
      <w:r>
        <w:rPr>
          <w:rFonts w:ascii="Times New Roman"/>
          <w:b w:val="false"/>
          <w:i w:val="false"/>
          <w:color w:val="000000"/>
          <w:sz w:val="28"/>
        </w:rPr>
        <w:t>
      Местоположение земельного участка: _______________________________________</w:t>
      </w:r>
    </w:p>
    <w:bookmarkEnd w:id="1036"/>
    <w:bookmarkStart w:name="z3366" w:id="1037"/>
    <w:p>
      <w:pPr>
        <w:spacing w:after="0"/>
        <w:ind w:left="0"/>
        <w:jc w:val="both"/>
      </w:pPr>
      <w:r>
        <w:rPr>
          <w:rFonts w:ascii="Times New Roman"/>
          <w:b w:val="false"/>
          <w:i w:val="false"/>
          <w:color w:val="000000"/>
          <w:sz w:val="28"/>
        </w:rPr>
        <w:t>
      Категория земель (при наличии): ____________________________________________</w:t>
      </w:r>
    </w:p>
    <w:bookmarkEnd w:id="1037"/>
    <w:p>
      <w:pPr>
        <w:spacing w:after="0"/>
        <w:ind w:left="0"/>
        <w:jc w:val="both"/>
      </w:pPr>
      <w:bookmarkStart w:name="z3367" w:id="1038"/>
      <w:r>
        <w:rPr>
          <w:rFonts w:ascii="Times New Roman"/>
          <w:b w:val="false"/>
          <w:i w:val="false"/>
          <w:color w:val="000000"/>
          <w:sz w:val="28"/>
        </w:rPr>
        <w:t xml:space="preserve">
      План составлен: __________________________________________________________ </w:t>
      </w:r>
    </w:p>
    <w:bookmarkEnd w:id="1038"/>
    <w:p>
      <w:pPr>
        <w:spacing w:after="0"/>
        <w:ind w:left="0"/>
        <w:jc w:val="both"/>
      </w:pPr>
      <w:r>
        <w:rPr>
          <w:rFonts w:ascii="Times New Roman"/>
          <w:b w:val="false"/>
          <w:i w:val="false"/>
          <w:color w:val="000000"/>
          <w:sz w:val="28"/>
        </w:rPr>
        <w:t xml:space="preserve">       (наименование организации, бизнес-идентификационный номер/фамилия, имя, отчество  </w:t>
      </w:r>
    </w:p>
    <w:p>
      <w:pPr>
        <w:spacing w:after="0"/>
        <w:ind w:left="0"/>
        <w:jc w:val="both"/>
      </w:pPr>
      <w:bookmarkStart w:name="z3368" w:id="1039"/>
      <w:r>
        <w:rPr>
          <w:rFonts w:ascii="Times New Roman"/>
          <w:b w:val="false"/>
          <w:i w:val="false"/>
          <w:color w:val="000000"/>
          <w:sz w:val="28"/>
        </w:rPr>
        <w:t xml:space="preserve">
      _______________________________________________________________________________  </w:t>
      </w:r>
    </w:p>
    <w:bookmarkEnd w:id="1039"/>
    <w:p>
      <w:pPr>
        <w:spacing w:after="0"/>
        <w:ind w:left="0"/>
        <w:jc w:val="both"/>
      </w:pPr>
      <w:r>
        <w:rPr>
          <w:rFonts w:ascii="Times New Roman"/>
          <w:b w:val="false"/>
          <w:i w:val="false"/>
          <w:color w:val="000000"/>
          <w:sz w:val="28"/>
        </w:rPr>
        <w:t xml:space="preserve">                     физического лица, индивидуальный идентификационной номер) </w:t>
      </w:r>
    </w:p>
    <w:p>
      <w:pPr>
        <w:spacing w:after="0"/>
        <w:ind w:left="0"/>
        <w:jc w:val="both"/>
      </w:pPr>
      <w:bookmarkStart w:name="z3369" w:id="1040"/>
      <w:r>
        <w:rPr>
          <w:rFonts w:ascii="Times New Roman"/>
          <w:b w:val="false"/>
          <w:i w:val="false"/>
          <w:color w:val="000000"/>
          <w:sz w:val="28"/>
        </w:rPr>
        <w:t>
      Место печати* ________ _________________________________________________________</w:t>
      </w:r>
    </w:p>
    <w:bookmarkEnd w:id="1040"/>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370" w:id="1041"/>
    <w:p>
      <w:pPr>
        <w:spacing w:after="0"/>
        <w:ind w:left="0"/>
        <w:jc w:val="both"/>
      </w:pPr>
      <w:r>
        <w:rPr>
          <w:rFonts w:ascii="Times New Roman"/>
          <w:b w:val="false"/>
          <w:i w:val="false"/>
          <w:color w:val="000000"/>
          <w:sz w:val="28"/>
        </w:rPr>
        <w:t>
      Дата составления Плана: " " _______20___ года.</w:t>
      </w:r>
    </w:p>
    <w:bookmarkEnd w:id="1041"/>
    <w:bookmarkStart w:name="z3371" w:id="1042"/>
    <w:p>
      <w:pPr>
        <w:spacing w:after="0"/>
        <w:ind w:left="0"/>
        <w:jc w:val="both"/>
      </w:pPr>
      <w:r>
        <w:rPr>
          <w:rFonts w:ascii="Times New Roman"/>
          <w:b w:val="false"/>
          <w:i w:val="false"/>
          <w:color w:val="000000"/>
          <w:sz w:val="28"/>
        </w:rPr>
        <w:t xml:space="preserve">
      *Подпись руководителя (при обращении через Государственную корпорацию "Правительство для граждан")/Электронная цифровая подпись руководителя (при обращении через веб-портал "электронного правительства") </w:t>
      </w:r>
    </w:p>
    <w:bookmarkEnd w:id="10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акту сверки ведомости</w:t>
            </w:r>
            <w:r>
              <w:br/>
            </w:r>
            <w:r>
              <w:rPr>
                <w:rFonts w:ascii="Times New Roman"/>
                <w:b w:val="false"/>
                <w:i w:val="false"/>
                <w:color w:val="000000"/>
                <w:sz w:val="20"/>
              </w:rPr>
              <w:t>координат проектируемого</w:t>
            </w:r>
            <w:r>
              <w:br/>
            </w:r>
            <w:r>
              <w:rPr>
                <w:rFonts w:ascii="Times New Roman"/>
                <w:b w:val="false"/>
                <w:i w:val="false"/>
                <w:color w:val="000000"/>
                <w:sz w:val="20"/>
              </w:rPr>
              <w:t>земельного участка №__</w:t>
            </w:r>
          </w:p>
        </w:tc>
      </w:tr>
    </w:tbl>
    <w:p>
      <w:pPr>
        <w:spacing w:after="0"/>
        <w:ind w:left="0"/>
        <w:jc w:val="both"/>
      </w:pPr>
      <w:r>
        <w:rPr>
          <w:rFonts w:ascii="Times New Roman"/>
          <w:b w:val="false"/>
          <w:i w:val="false"/>
          <w:color w:val="000000"/>
          <w:sz w:val="28"/>
        </w:rPr>
        <w:t xml:space="preserve">
      Форма </w:t>
      </w:r>
    </w:p>
    <w:bookmarkStart w:name="z3373" w:id="1043"/>
    <w:p>
      <w:pPr>
        <w:spacing w:after="0"/>
        <w:ind w:left="0"/>
        <w:jc w:val="left"/>
      </w:pPr>
      <w:r>
        <w:rPr>
          <w:rFonts w:ascii="Times New Roman"/>
          <w:b/>
          <w:i w:val="false"/>
          <w:color w:val="000000"/>
        </w:rPr>
        <w:t xml:space="preserve"> Сводная ведомость координат и длин сторон границ проектируемого земельного участка, занятого линейными объектами, с указанием площади полигона линейного объекта</w:t>
      </w:r>
    </w:p>
    <w:bookmarkEnd w:id="1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4" w:id="1044"/>
    <w:p>
      <w:pPr>
        <w:spacing w:after="0"/>
        <w:ind w:left="0"/>
        <w:jc w:val="both"/>
      </w:pPr>
      <w:r>
        <w:rPr>
          <w:rFonts w:ascii="Times New Roman"/>
          <w:b w:val="false"/>
          <w:i w:val="false"/>
          <w:color w:val="000000"/>
          <w:sz w:val="28"/>
        </w:rPr>
        <w:t>
      Периметр, метр: _______ Площадь, гектар _______ Ведомость составлена: ________________________________________________________________________  (наименование организации, бизнес-идентификационный номер/фамилия, имя, отчество  (при его наличии) физического лица, индивидуальный идентификационный номер) Место печати* _______ _______________________________________________________________________  (подпись) (фамилия, имя, отчество (при его наличии))</w:t>
      </w:r>
    </w:p>
    <w:bookmarkEnd w:id="1044"/>
    <w:p>
      <w:pPr>
        <w:spacing w:after="0"/>
        <w:ind w:left="0"/>
        <w:jc w:val="both"/>
      </w:pPr>
      <w:r>
        <w:rPr>
          <w:rFonts w:ascii="Times New Roman"/>
          <w:b w:val="false"/>
          <w:i w:val="false"/>
          <w:color w:val="000000"/>
          <w:sz w:val="28"/>
        </w:rPr>
        <w:t>
      Дата составления ведомости: " " _______20___ года.</w:t>
      </w:r>
    </w:p>
    <w:p>
      <w:pPr>
        <w:spacing w:after="0"/>
        <w:ind w:left="0"/>
        <w:jc w:val="both"/>
      </w:pPr>
      <w:r>
        <w:rPr>
          <w:rFonts w:ascii="Times New Roman"/>
          <w:b w:val="false"/>
          <w:i w:val="false"/>
          <w:color w:val="000000"/>
          <w:sz w:val="28"/>
        </w:rPr>
        <w:t>
      *Подпись руководителя (при обращении через Государственную корпорацию "Правительство для граждан") /Электронная цифровая подпись руководителя (при обращении через веб-портал "электронного правительства")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проектируемого</w:t>
            </w:r>
            <w:r>
              <w:br/>
            </w:r>
            <w:r>
              <w:rPr>
                <w:rFonts w:ascii="Times New Roman"/>
                <w:b w:val="false"/>
                <w:i w:val="false"/>
                <w:color w:val="000000"/>
                <w:sz w:val="20"/>
              </w:rPr>
              <w:t>земельного участка графическим</w:t>
            </w:r>
            <w:r>
              <w:br/>
            </w:r>
            <w:r>
              <w:rPr>
                <w:rFonts w:ascii="Times New Roman"/>
                <w:b w:val="false"/>
                <w:i w:val="false"/>
                <w:color w:val="000000"/>
                <w:sz w:val="20"/>
              </w:rPr>
              <w:t>данным информационной</w:t>
            </w:r>
            <w:r>
              <w:br/>
            </w:r>
            <w:r>
              <w:rPr>
                <w:rFonts w:ascii="Times New Roman"/>
                <w:b w:val="false"/>
                <w:i w:val="false"/>
                <w:color w:val="000000"/>
                <w:sz w:val="20"/>
              </w:rPr>
              <w:t>системы единого</w:t>
            </w:r>
            <w:r>
              <w:br/>
            </w:r>
            <w:r>
              <w:rPr>
                <w:rFonts w:ascii="Times New Roman"/>
                <w:b w:val="false"/>
                <w:i w:val="false"/>
                <w:color w:val="000000"/>
                <w:sz w:val="20"/>
              </w:rPr>
              <w:t>государственного кадастра</w:t>
            </w:r>
            <w:r>
              <w:br/>
            </w:r>
            <w:r>
              <w:rPr>
                <w:rFonts w:ascii="Times New Roman"/>
                <w:b w:val="false"/>
                <w:i w:val="false"/>
                <w:color w:val="000000"/>
                <w:sz w:val="20"/>
              </w:rPr>
              <w:t>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Кому _______________________ </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 xml:space="preserve">(при его наличии) </w:t>
            </w:r>
            <w:r>
              <w:br/>
            </w:r>
            <w:r>
              <w:rPr>
                <w:rFonts w:ascii="Times New Roman"/>
                <w:b w:val="false"/>
                <w:i w:val="false"/>
                <w:color w:val="000000"/>
                <w:sz w:val="20"/>
              </w:rPr>
              <w:t>физического лица/наименование</w:t>
            </w:r>
            <w:r>
              <w:br/>
            </w:r>
            <w:r>
              <w:rPr>
                <w:rFonts w:ascii="Times New Roman"/>
                <w:b w:val="false"/>
                <w:i w:val="false"/>
                <w:color w:val="000000"/>
                <w:sz w:val="20"/>
              </w:rPr>
              <w:t>юридического лица)</w:t>
            </w:r>
          </w:p>
        </w:tc>
      </w:tr>
    </w:tbl>
    <w:bookmarkStart w:name="z3378" w:id="1045"/>
    <w:p>
      <w:pPr>
        <w:spacing w:after="0"/>
        <w:ind w:left="0"/>
        <w:jc w:val="left"/>
      </w:pPr>
      <w:r>
        <w:rPr>
          <w:rFonts w:ascii="Times New Roman"/>
          <w:b/>
          <w:i w:val="false"/>
          <w:color w:val="000000"/>
        </w:rPr>
        <w:t xml:space="preserve"> Акт о несоответствии ведомости координат проектируемого земельного участка №___</w:t>
      </w:r>
    </w:p>
    <w:bookmarkEnd w:id="1045"/>
    <w:bookmarkStart w:name="z3379" w:id="1046"/>
    <w:p>
      <w:pPr>
        <w:spacing w:after="0"/>
        <w:ind w:left="0"/>
        <w:jc w:val="both"/>
      </w:pPr>
      <w:r>
        <w:rPr>
          <w:rFonts w:ascii="Times New Roman"/>
          <w:b w:val="false"/>
          <w:i w:val="false"/>
          <w:color w:val="000000"/>
          <w:sz w:val="28"/>
        </w:rPr>
        <w:t>
      По результатам сверки представленной ведомости координат проектируемого земельного участка со следующими данными:</w:t>
      </w:r>
    </w:p>
    <w:bookmarkEnd w:id="1046"/>
    <w:bookmarkStart w:name="z3380" w:id="1047"/>
    <w:p>
      <w:pPr>
        <w:spacing w:after="0"/>
        <w:ind w:left="0"/>
        <w:jc w:val="both"/>
      </w:pPr>
      <w:r>
        <w:rPr>
          <w:rFonts w:ascii="Times New Roman"/>
          <w:b w:val="false"/>
          <w:i w:val="false"/>
          <w:color w:val="000000"/>
          <w:sz w:val="28"/>
        </w:rPr>
        <w:t>
      Кадастровый номер земельного участка: _______________________________</w:t>
      </w:r>
    </w:p>
    <w:bookmarkEnd w:id="1047"/>
    <w:bookmarkStart w:name="z3381" w:id="1048"/>
    <w:p>
      <w:pPr>
        <w:spacing w:after="0"/>
        <w:ind w:left="0"/>
        <w:jc w:val="both"/>
      </w:pPr>
      <w:r>
        <w:rPr>
          <w:rFonts w:ascii="Times New Roman"/>
          <w:b w:val="false"/>
          <w:i w:val="false"/>
          <w:color w:val="000000"/>
          <w:sz w:val="28"/>
        </w:rPr>
        <w:t>
                               (указывается при изменении границ существующего участка)</w:t>
      </w:r>
    </w:p>
    <w:bookmarkEnd w:id="1048"/>
    <w:bookmarkStart w:name="z3382" w:id="1049"/>
    <w:p>
      <w:pPr>
        <w:spacing w:after="0"/>
        <w:ind w:left="0"/>
        <w:jc w:val="both"/>
      </w:pPr>
      <w:r>
        <w:rPr>
          <w:rFonts w:ascii="Times New Roman"/>
          <w:b w:val="false"/>
          <w:i w:val="false"/>
          <w:color w:val="000000"/>
          <w:sz w:val="28"/>
        </w:rPr>
        <w:t>
      Площадь земельного участка, гектар: __________________________________</w:t>
      </w:r>
    </w:p>
    <w:bookmarkEnd w:id="1049"/>
    <w:bookmarkStart w:name="z3383" w:id="1050"/>
    <w:p>
      <w:pPr>
        <w:spacing w:after="0"/>
        <w:ind w:left="0"/>
        <w:jc w:val="both"/>
      </w:pPr>
      <w:r>
        <w:rPr>
          <w:rFonts w:ascii="Times New Roman"/>
          <w:b w:val="false"/>
          <w:i w:val="false"/>
          <w:color w:val="000000"/>
          <w:sz w:val="28"/>
        </w:rPr>
        <w:t xml:space="preserve">
      Целевое назначение земельного участка: _______________________________ </w:t>
      </w:r>
    </w:p>
    <w:bookmarkEnd w:id="1050"/>
    <w:bookmarkStart w:name="z3384" w:id="1051"/>
    <w:p>
      <w:pPr>
        <w:spacing w:after="0"/>
        <w:ind w:left="0"/>
        <w:jc w:val="both"/>
      </w:pPr>
      <w:r>
        <w:rPr>
          <w:rFonts w:ascii="Times New Roman"/>
          <w:b w:val="false"/>
          <w:i w:val="false"/>
          <w:color w:val="000000"/>
          <w:sz w:val="28"/>
        </w:rPr>
        <w:t xml:space="preserve">
      Местоположение земельного участка: __________________________________ </w:t>
      </w:r>
    </w:p>
    <w:bookmarkEnd w:id="1051"/>
    <w:bookmarkStart w:name="z3385" w:id="1052"/>
    <w:p>
      <w:pPr>
        <w:spacing w:after="0"/>
        <w:ind w:left="0"/>
        <w:jc w:val="both"/>
      </w:pPr>
      <w:r>
        <w:rPr>
          <w:rFonts w:ascii="Times New Roman"/>
          <w:b w:val="false"/>
          <w:i w:val="false"/>
          <w:color w:val="000000"/>
          <w:sz w:val="28"/>
        </w:rPr>
        <w:t>
      Категория земель:___________________________________________________</w:t>
      </w:r>
    </w:p>
    <w:bookmarkEnd w:id="1052"/>
    <w:bookmarkStart w:name="z3386" w:id="1053"/>
    <w:p>
      <w:pPr>
        <w:spacing w:after="0"/>
        <w:ind w:left="0"/>
        <w:jc w:val="both"/>
      </w:pPr>
      <w:r>
        <w:rPr>
          <w:rFonts w:ascii="Times New Roman"/>
          <w:b w:val="false"/>
          <w:i w:val="false"/>
          <w:color w:val="000000"/>
          <w:sz w:val="28"/>
        </w:rPr>
        <w:t>
      Информация о разработчике землеустроительного проекта: ________________</w:t>
      </w:r>
    </w:p>
    <w:bookmarkEnd w:id="1053"/>
    <w:bookmarkStart w:name="z3387" w:id="1054"/>
    <w:p>
      <w:pPr>
        <w:spacing w:after="0"/>
        <w:ind w:left="0"/>
        <w:jc w:val="both"/>
      </w:pPr>
      <w:r>
        <w:rPr>
          <w:rFonts w:ascii="Times New Roman"/>
          <w:b w:val="false"/>
          <w:i w:val="false"/>
          <w:color w:val="000000"/>
          <w:sz w:val="28"/>
        </w:rPr>
        <w:t>
      (наименование юридического лица, бизнес-идентификационный номер/фамилия, имя, отчество (при его наличии) физического лица, индивидуальный идентификационный номер)</w:t>
      </w:r>
    </w:p>
    <w:bookmarkEnd w:id="1054"/>
    <w:bookmarkStart w:name="z3388" w:id="1055"/>
    <w:p>
      <w:pPr>
        <w:spacing w:after="0"/>
        <w:ind w:left="0"/>
        <w:jc w:val="both"/>
      </w:pPr>
      <w:r>
        <w:rPr>
          <w:rFonts w:ascii="Times New Roman"/>
          <w:b w:val="false"/>
          <w:i w:val="false"/>
          <w:color w:val="000000"/>
          <w:sz w:val="28"/>
        </w:rPr>
        <w:t>
      Дата разработки: " " ___________ 20__________ года.</w:t>
      </w:r>
    </w:p>
    <w:bookmarkEnd w:id="1055"/>
    <w:bookmarkStart w:name="z3389" w:id="1056"/>
    <w:p>
      <w:pPr>
        <w:spacing w:after="0"/>
        <w:ind w:left="0"/>
        <w:jc w:val="both"/>
      </w:pPr>
      <w:r>
        <w:rPr>
          <w:rFonts w:ascii="Times New Roman"/>
          <w:b w:val="false"/>
          <w:i w:val="false"/>
          <w:color w:val="000000"/>
          <w:sz w:val="28"/>
        </w:rPr>
        <w:t>
      Выявлено несоответствие границ проектируемого земельного участка графическим данным "Информационной системы единого государственного кадастра недвижимости" (наложение границ, меры линий) по представленным координатам земельного участка.</w:t>
      </w:r>
    </w:p>
    <w:bookmarkEnd w:id="1056"/>
    <w:bookmarkStart w:name="z3390" w:id="1057"/>
    <w:p>
      <w:pPr>
        <w:spacing w:after="0"/>
        <w:ind w:left="0"/>
        <w:jc w:val="both"/>
      </w:pPr>
      <w:r>
        <w:rPr>
          <w:rFonts w:ascii="Times New Roman"/>
          <w:b w:val="false"/>
          <w:i w:val="false"/>
          <w:color w:val="000000"/>
          <w:sz w:val="28"/>
        </w:rPr>
        <w:t>
      Приложение: Схема несоответствия (наложения) границ проектируемого земельного участка графическим данным "Информационной системы единого государственного кадастра недвижимости" и сводная ведомость координат и длин сторон границ проектируемого земельного участка.</w:t>
      </w:r>
    </w:p>
    <w:bookmarkEnd w:id="1057"/>
    <w:bookmarkStart w:name="z3391" w:id="1058"/>
    <w:p>
      <w:pPr>
        <w:spacing w:after="0"/>
        <w:ind w:left="0"/>
        <w:jc w:val="both"/>
      </w:pPr>
      <w:r>
        <w:rPr>
          <w:rFonts w:ascii="Times New Roman"/>
          <w:b w:val="false"/>
          <w:i w:val="false"/>
          <w:color w:val="000000"/>
          <w:sz w:val="28"/>
        </w:rPr>
        <w:t>
      Выявлено несоответствие: ___________________________________________</w:t>
      </w:r>
    </w:p>
    <w:bookmarkEnd w:id="1058"/>
    <w:bookmarkStart w:name="z3392" w:id="1059"/>
    <w:p>
      <w:pPr>
        <w:spacing w:after="0"/>
        <w:ind w:left="0"/>
        <w:jc w:val="both"/>
      </w:pPr>
      <w:r>
        <w:rPr>
          <w:rFonts w:ascii="Times New Roman"/>
          <w:b w:val="false"/>
          <w:i w:val="false"/>
          <w:color w:val="000000"/>
          <w:sz w:val="28"/>
        </w:rPr>
        <w:t>
      Особые отметки ___________________________________________________</w:t>
      </w:r>
    </w:p>
    <w:bookmarkEnd w:id="1059"/>
    <w:bookmarkStart w:name="z3393" w:id="1060"/>
    <w:p>
      <w:pPr>
        <w:spacing w:after="0"/>
        <w:ind w:left="0"/>
        <w:jc w:val="both"/>
      </w:pPr>
      <w:r>
        <w:rPr>
          <w:rFonts w:ascii="Times New Roman"/>
          <w:b w:val="false"/>
          <w:i w:val="false"/>
          <w:color w:val="000000"/>
          <w:sz w:val="28"/>
        </w:rPr>
        <w:t>
      (имеется наложение на ранее проектируемый земельный участок; проектируемый земельный участок находится в границах двух и более учетных кварталов и другие)</w:t>
      </w:r>
    </w:p>
    <w:bookmarkEnd w:id="1060"/>
    <w:bookmarkStart w:name="z3394" w:id="1061"/>
    <w:p>
      <w:pPr>
        <w:spacing w:after="0"/>
        <w:ind w:left="0"/>
        <w:jc w:val="both"/>
      </w:pPr>
      <w:r>
        <w:rPr>
          <w:rFonts w:ascii="Times New Roman"/>
          <w:b w:val="false"/>
          <w:i w:val="false"/>
          <w:color w:val="000000"/>
          <w:sz w:val="28"/>
        </w:rPr>
        <w:t>
      Сверку произвел(а): ________________________________________________</w:t>
      </w:r>
    </w:p>
    <w:bookmarkEnd w:id="1061"/>
    <w:bookmarkStart w:name="z3395" w:id="1062"/>
    <w:p>
      <w:pPr>
        <w:spacing w:after="0"/>
        <w:ind w:left="0"/>
        <w:jc w:val="both"/>
      </w:pPr>
      <w:r>
        <w:rPr>
          <w:rFonts w:ascii="Times New Roman"/>
          <w:b w:val="false"/>
          <w:i w:val="false"/>
          <w:color w:val="000000"/>
          <w:sz w:val="28"/>
        </w:rPr>
        <w:t>
                                          (фамилия, имя, отчество (при его наличии) специалиста)</w:t>
      </w:r>
    </w:p>
    <w:bookmarkEnd w:id="1062"/>
    <w:bookmarkStart w:name="z3396" w:id="1063"/>
    <w:p>
      <w:pPr>
        <w:spacing w:after="0"/>
        <w:ind w:left="0"/>
        <w:jc w:val="both"/>
      </w:pPr>
      <w:r>
        <w:rPr>
          <w:rFonts w:ascii="Times New Roman"/>
          <w:b w:val="false"/>
          <w:i w:val="false"/>
          <w:color w:val="000000"/>
          <w:sz w:val="28"/>
        </w:rPr>
        <w:t>
      Дата сверки: " " _________ 20___ года.</w:t>
      </w:r>
    </w:p>
    <w:bookmarkEnd w:id="1063"/>
    <w:bookmarkStart w:name="z3397" w:id="1064"/>
    <w:p>
      <w:pPr>
        <w:spacing w:after="0"/>
        <w:ind w:left="0"/>
        <w:jc w:val="both"/>
      </w:pPr>
      <w:r>
        <w:rPr>
          <w:rFonts w:ascii="Times New Roman"/>
          <w:b w:val="false"/>
          <w:i w:val="false"/>
          <w:color w:val="000000"/>
          <w:sz w:val="28"/>
        </w:rPr>
        <w:t>
      __________________________________________________________________</w:t>
      </w:r>
    </w:p>
    <w:bookmarkEnd w:id="1064"/>
    <w:bookmarkStart w:name="z3398" w:id="1065"/>
    <w:p>
      <w:pPr>
        <w:spacing w:after="0"/>
        <w:ind w:left="0"/>
        <w:jc w:val="both"/>
      </w:pPr>
      <w:r>
        <w:rPr>
          <w:rFonts w:ascii="Times New Roman"/>
          <w:b w:val="false"/>
          <w:i w:val="false"/>
          <w:color w:val="000000"/>
          <w:sz w:val="28"/>
        </w:rPr>
        <w:t>
      подпись руководителя (при обращении через Государственную корпорацию</w:t>
      </w:r>
    </w:p>
    <w:bookmarkEnd w:id="1065"/>
    <w:bookmarkStart w:name="z3399" w:id="1066"/>
    <w:p>
      <w:pPr>
        <w:spacing w:after="0"/>
        <w:ind w:left="0"/>
        <w:jc w:val="both"/>
      </w:pPr>
      <w:r>
        <w:rPr>
          <w:rFonts w:ascii="Times New Roman"/>
          <w:b w:val="false"/>
          <w:i w:val="false"/>
          <w:color w:val="000000"/>
          <w:sz w:val="28"/>
        </w:rPr>
        <w:t>
      "Правительство для граждан")/электронная цифровая подпись руководителя</w:t>
      </w:r>
    </w:p>
    <w:bookmarkEnd w:id="1066"/>
    <w:bookmarkStart w:name="z3400" w:id="1067"/>
    <w:p>
      <w:pPr>
        <w:spacing w:after="0"/>
        <w:ind w:left="0"/>
        <w:jc w:val="both"/>
      </w:pPr>
      <w:r>
        <w:rPr>
          <w:rFonts w:ascii="Times New Roman"/>
          <w:b w:val="false"/>
          <w:i w:val="false"/>
          <w:color w:val="000000"/>
          <w:sz w:val="28"/>
        </w:rPr>
        <w:t>
      (при обращении через веб-портал "электронного правительства")</w:t>
      </w:r>
    </w:p>
    <w:bookmarkEnd w:id="10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акту о несоответствии</w:t>
            </w:r>
            <w:r>
              <w:br/>
            </w:r>
            <w:r>
              <w:rPr>
                <w:rFonts w:ascii="Times New Roman"/>
                <w:b w:val="false"/>
                <w:i w:val="false"/>
                <w:color w:val="000000"/>
                <w:sz w:val="20"/>
              </w:rPr>
              <w:t>ведомости координат</w:t>
            </w:r>
            <w:r>
              <w:br/>
            </w:r>
            <w:r>
              <w:rPr>
                <w:rFonts w:ascii="Times New Roman"/>
                <w:b w:val="false"/>
                <w:i w:val="false"/>
                <w:color w:val="000000"/>
                <w:sz w:val="20"/>
              </w:rPr>
              <w:t>проектируемого земельного</w:t>
            </w:r>
            <w:r>
              <w:br/>
            </w:r>
            <w:r>
              <w:rPr>
                <w:rFonts w:ascii="Times New Roman"/>
                <w:b w:val="false"/>
                <w:i w:val="false"/>
                <w:color w:val="000000"/>
                <w:sz w:val="20"/>
              </w:rPr>
              <w:t>участка №__</w:t>
            </w:r>
          </w:p>
        </w:tc>
      </w:tr>
    </w:tbl>
    <w:p>
      <w:pPr>
        <w:spacing w:after="0"/>
        <w:ind w:left="0"/>
        <w:jc w:val="both"/>
      </w:pPr>
      <w:r>
        <w:rPr>
          <w:rFonts w:ascii="Times New Roman"/>
          <w:b w:val="false"/>
          <w:i w:val="false"/>
          <w:color w:val="000000"/>
          <w:sz w:val="28"/>
        </w:rPr>
        <w:t xml:space="preserve">
      Форма </w:t>
      </w:r>
    </w:p>
    <w:bookmarkStart w:name="z3402" w:id="1068"/>
    <w:p>
      <w:pPr>
        <w:spacing w:after="0"/>
        <w:ind w:left="0"/>
        <w:jc w:val="left"/>
      </w:pPr>
      <w:r>
        <w:rPr>
          <w:rFonts w:ascii="Times New Roman"/>
          <w:b/>
          <w:i w:val="false"/>
          <w:color w:val="000000"/>
        </w:rPr>
        <w:t xml:space="preserve"> Схема несоответствия (наложения) границ проектируемого земельного участка графическим данным информационной системы единого государственного кадастра недвижимости</w:t>
      </w:r>
    </w:p>
    <w:bookmarkEnd w:id="10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направление "Юг – Север"</w:t>
            </w:r>
          </w:p>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Масштаб 1:</w:t>
            </w:r>
          </w:p>
        </w:tc>
      </w:tr>
    </w:tbl>
    <w:bookmarkStart w:name="z3403" w:id="1069"/>
    <w:p>
      <w:pPr>
        <w:spacing w:after="0"/>
        <w:ind w:left="0"/>
        <w:jc w:val="both"/>
      </w:pPr>
      <w:r>
        <w:rPr>
          <w:rFonts w:ascii="Times New Roman"/>
          <w:b w:val="false"/>
          <w:i w:val="false"/>
          <w:color w:val="000000"/>
          <w:sz w:val="28"/>
        </w:rPr>
        <w:t>
      Условные обозначения:</w:t>
      </w:r>
    </w:p>
    <w:bookmarkEnd w:id="1069"/>
    <w:bookmarkStart w:name="z3404" w:id="1070"/>
    <w:p>
      <w:pPr>
        <w:spacing w:after="0"/>
        <w:ind w:left="0"/>
        <w:jc w:val="both"/>
      </w:pPr>
      <w:r>
        <w:rPr>
          <w:rFonts w:ascii="Times New Roman"/>
          <w:b w:val="false"/>
          <w:i w:val="false"/>
          <w:color w:val="000000"/>
          <w:sz w:val="28"/>
        </w:rPr>
        <w:t>
      __________ проектируемый участок;</w:t>
      </w:r>
    </w:p>
    <w:bookmarkEnd w:id="1070"/>
    <w:bookmarkStart w:name="z3405" w:id="1071"/>
    <w:p>
      <w:pPr>
        <w:spacing w:after="0"/>
        <w:ind w:left="0"/>
        <w:jc w:val="both"/>
      </w:pPr>
      <w:r>
        <w:rPr>
          <w:rFonts w:ascii="Times New Roman"/>
          <w:b w:val="false"/>
          <w:i w:val="false"/>
          <w:color w:val="000000"/>
          <w:sz w:val="28"/>
        </w:rPr>
        <w:t>
      __________ смежный участок;</w:t>
      </w:r>
    </w:p>
    <w:bookmarkEnd w:id="1071"/>
    <w:bookmarkStart w:name="z3406" w:id="1072"/>
    <w:p>
      <w:pPr>
        <w:spacing w:after="0"/>
        <w:ind w:left="0"/>
        <w:jc w:val="both"/>
      </w:pPr>
      <w:r>
        <w:rPr>
          <w:rFonts w:ascii="Times New Roman"/>
          <w:b w:val="false"/>
          <w:i w:val="false"/>
          <w:color w:val="000000"/>
          <w:sz w:val="28"/>
        </w:rPr>
        <w:t>
      __________ наложение;</w:t>
      </w:r>
    </w:p>
    <w:bookmarkEnd w:id="1072"/>
    <w:bookmarkStart w:name="z3407" w:id="1073"/>
    <w:p>
      <w:pPr>
        <w:spacing w:after="0"/>
        <w:ind w:left="0"/>
        <w:jc w:val="both"/>
      </w:pPr>
      <w:r>
        <w:rPr>
          <w:rFonts w:ascii="Times New Roman"/>
          <w:b w:val="false"/>
          <w:i w:val="false"/>
          <w:color w:val="000000"/>
          <w:sz w:val="28"/>
        </w:rPr>
        <w:t>
      __________ несоответствие.</w:t>
      </w:r>
    </w:p>
    <w:bookmarkEnd w:id="1073"/>
    <w:bookmarkStart w:name="z3408" w:id="1074"/>
    <w:p>
      <w:pPr>
        <w:spacing w:after="0"/>
        <w:ind w:left="0"/>
        <w:jc w:val="both"/>
      </w:pPr>
      <w:r>
        <w:rPr>
          <w:rFonts w:ascii="Times New Roman"/>
          <w:b w:val="false"/>
          <w:i w:val="false"/>
          <w:color w:val="000000"/>
          <w:sz w:val="28"/>
        </w:rPr>
        <w:t>
      Общая площадь наложения, гектар:__________.</w:t>
      </w:r>
    </w:p>
    <w:bookmarkEnd w:id="1074"/>
    <w:bookmarkStart w:name="z3409" w:id="1075"/>
    <w:p>
      <w:pPr>
        <w:spacing w:after="0"/>
        <w:ind w:left="0"/>
        <w:jc w:val="both"/>
      </w:pPr>
      <w:r>
        <w:rPr>
          <w:rFonts w:ascii="Times New Roman"/>
          <w:b w:val="false"/>
          <w:i w:val="false"/>
          <w:color w:val="000000"/>
          <w:sz w:val="28"/>
        </w:rPr>
        <w:t>
      Подпись руководителя (при обращении через Государственную корпорацию "Правительство для граждан") /Электронная цифровая подпись руководителя (при обращении через веб-портал "электронного правительства").</w:t>
      </w:r>
    </w:p>
    <w:bookmarkEnd w:id="10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акту о несоответствии</w:t>
            </w:r>
            <w:r>
              <w:br/>
            </w:r>
            <w:r>
              <w:rPr>
                <w:rFonts w:ascii="Times New Roman"/>
                <w:b w:val="false"/>
                <w:i w:val="false"/>
                <w:color w:val="000000"/>
                <w:sz w:val="20"/>
              </w:rPr>
              <w:t>ведомости координат</w:t>
            </w:r>
            <w:r>
              <w:br/>
            </w:r>
            <w:r>
              <w:rPr>
                <w:rFonts w:ascii="Times New Roman"/>
                <w:b w:val="false"/>
                <w:i w:val="false"/>
                <w:color w:val="000000"/>
                <w:sz w:val="20"/>
              </w:rPr>
              <w:t>проектируемого земельного</w:t>
            </w:r>
            <w:r>
              <w:br/>
            </w:r>
            <w:r>
              <w:rPr>
                <w:rFonts w:ascii="Times New Roman"/>
                <w:b w:val="false"/>
                <w:i w:val="false"/>
                <w:color w:val="000000"/>
                <w:sz w:val="20"/>
              </w:rPr>
              <w:t>участка №__</w:t>
            </w:r>
          </w:p>
        </w:tc>
      </w:tr>
    </w:tbl>
    <w:p>
      <w:pPr>
        <w:spacing w:after="0"/>
        <w:ind w:left="0"/>
        <w:jc w:val="both"/>
      </w:pPr>
      <w:r>
        <w:rPr>
          <w:rFonts w:ascii="Times New Roman"/>
          <w:b w:val="false"/>
          <w:i w:val="false"/>
          <w:color w:val="000000"/>
          <w:sz w:val="28"/>
        </w:rPr>
        <w:t xml:space="preserve">
      Форма </w:t>
      </w:r>
    </w:p>
    <w:bookmarkStart w:name="z3411" w:id="1076"/>
    <w:p>
      <w:pPr>
        <w:spacing w:after="0"/>
        <w:ind w:left="0"/>
        <w:jc w:val="left"/>
      </w:pPr>
      <w:r>
        <w:rPr>
          <w:rFonts w:ascii="Times New Roman"/>
          <w:b/>
          <w:i w:val="false"/>
          <w:color w:val="000000"/>
        </w:rPr>
        <w:t xml:space="preserve"> Сводная ведомость координат и длин сторон границ проектируемого земельного участка</w:t>
      </w:r>
    </w:p>
    <w:bookmarkEnd w:id="10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12" w:id="1077"/>
      <w:r>
        <w:rPr>
          <w:rFonts w:ascii="Times New Roman"/>
          <w:b w:val="false"/>
          <w:i w:val="false"/>
          <w:color w:val="000000"/>
          <w:sz w:val="28"/>
        </w:rPr>
        <w:t xml:space="preserve">
      Периметр, метр: _______ Площадь, гектар _______ Ведомость составлена: _______________________________________________________________________  </w:t>
      </w:r>
    </w:p>
    <w:bookmarkEnd w:id="1077"/>
    <w:p>
      <w:pPr>
        <w:spacing w:after="0"/>
        <w:ind w:left="0"/>
        <w:jc w:val="both"/>
      </w:pPr>
      <w:r>
        <w:rPr>
          <w:rFonts w:ascii="Times New Roman"/>
          <w:b w:val="false"/>
          <w:i w:val="false"/>
          <w:color w:val="000000"/>
          <w:sz w:val="28"/>
        </w:rPr>
        <w:t xml:space="preserve">(наименование организации, бизнес-идентификационный номер/фамилия, имя, отчество (при его  наличии) физического лица, индивидуальный идентификационный номер) </w:t>
      </w:r>
    </w:p>
    <w:p>
      <w:pPr>
        <w:spacing w:after="0"/>
        <w:ind w:left="0"/>
        <w:jc w:val="both"/>
      </w:pPr>
      <w:bookmarkStart w:name="z3413" w:id="1078"/>
      <w:r>
        <w:rPr>
          <w:rFonts w:ascii="Times New Roman"/>
          <w:b w:val="false"/>
          <w:i w:val="false"/>
          <w:color w:val="000000"/>
          <w:sz w:val="28"/>
        </w:rPr>
        <w:t xml:space="preserve">
      Место печати* ________ __________________________________________________  </w:t>
      </w:r>
    </w:p>
    <w:bookmarkEnd w:id="1078"/>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414" w:id="1079"/>
    <w:p>
      <w:pPr>
        <w:spacing w:after="0"/>
        <w:ind w:left="0"/>
        <w:jc w:val="both"/>
      </w:pPr>
      <w:r>
        <w:rPr>
          <w:rFonts w:ascii="Times New Roman"/>
          <w:b w:val="false"/>
          <w:i w:val="false"/>
          <w:color w:val="000000"/>
          <w:sz w:val="28"/>
        </w:rPr>
        <w:t>
       Дата составления ведомости: " " _______20___ года.</w:t>
      </w:r>
    </w:p>
    <w:bookmarkEnd w:id="1079"/>
    <w:p>
      <w:pPr>
        <w:spacing w:after="0"/>
        <w:ind w:left="0"/>
        <w:jc w:val="both"/>
      </w:pPr>
      <w:r>
        <w:rPr>
          <w:rFonts w:ascii="Times New Roman"/>
          <w:b w:val="false"/>
          <w:i w:val="false"/>
          <w:color w:val="000000"/>
          <w:sz w:val="28"/>
        </w:rPr>
        <w:t xml:space="preserve">
      *Подпись руководителя (при обращении через Государственную корпорацию "Правительство для граждан") /Электронная цифровая подпись руководителя (при обращении через веб-портал "электронного правительства")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акту о несоответствии</w:t>
            </w:r>
            <w:r>
              <w:br/>
            </w:r>
            <w:r>
              <w:rPr>
                <w:rFonts w:ascii="Times New Roman"/>
                <w:b w:val="false"/>
                <w:i w:val="false"/>
                <w:color w:val="000000"/>
                <w:sz w:val="20"/>
              </w:rPr>
              <w:t>ведомости координат</w:t>
            </w:r>
            <w:r>
              <w:br/>
            </w:r>
            <w:r>
              <w:rPr>
                <w:rFonts w:ascii="Times New Roman"/>
                <w:b w:val="false"/>
                <w:i w:val="false"/>
                <w:color w:val="000000"/>
                <w:sz w:val="20"/>
              </w:rPr>
              <w:t>проектируемого земельного</w:t>
            </w:r>
            <w:r>
              <w:br/>
            </w:r>
            <w:r>
              <w:rPr>
                <w:rFonts w:ascii="Times New Roman"/>
                <w:b w:val="false"/>
                <w:i w:val="false"/>
                <w:color w:val="000000"/>
                <w:sz w:val="20"/>
              </w:rPr>
              <w:t>участка №__</w:t>
            </w:r>
          </w:p>
        </w:tc>
      </w:tr>
    </w:tbl>
    <w:p>
      <w:pPr>
        <w:spacing w:after="0"/>
        <w:ind w:left="0"/>
        <w:jc w:val="both"/>
      </w:pPr>
      <w:r>
        <w:rPr>
          <w:rFonts w:ascii="Times New Roman"/>
          <w:b w:val="false"/>
          <w:i w:val="false"/>
          <w:color w:val="000000"/>
          <w:sz w:val="28"/>
        </w:rPr>
        <w:t xml:space="preserve">
      Форма </w:t>
      </w:r>
    </w:p>
    <w:bookmarkStart w:name="z3416" w:id="1080"/>
    <w:p>
      <w:pPr>
        <w:spacing w:after="0"/>
        <w:ind w:left="0"/>
        <w:jc w:val="left"/>
      </w:pPr>
      <w:r>
        <w:rPr>
          <w:rFonts w:ascii="Times New Roman"/>
          <w:b/>
          <w:i w:val="false"/>
          <w:color w:val="000000"/>
        </w:rPr>
        <w:t xml:space="preserve"> Схема несоответствия (наложения) границ проектируемого земельного участка, занятого линейными объектами, графическим данным информационной системы единого государственного кадастра недвижимости</w:t>
      </w:r>
    </w:p>
    <w:bookmarkEnd w:id="10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направление "Юг – Север"</w:t>
            </w:r>
          </w:p>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Масштаб 1:</w:t>
            </w:r>
          </w:p>
        </w:tc>
      </w:tr>
    </w:tbl>
    <w:bookmarkStart w:name="z3417" w:id="1081"/>
    <w:p>
      <w:pPr>
        <w:spacing w:after="0"/>
        <w:ind w:left="0"/>
        <w:jc w:val="both"/>
      </w:pPr>
      <w:r>
        <w:rPr>
          <w:rFonts w:ascii="Times New Roman"/>
          <w:b w:val="false"/>
          <w:i w:val="false"/>
          <w:color w:val="000000"/>
          <w:sz w:val="28"/>
        </w:rPr>
        <w:t>
      Условные обозначения:</w:t>
      </w:r>
    </w:p>
    <w:bookmarkEnd w:id="1081"/>
    <w:bookmarkStart w:name="z3418" w:id="1082"/>
    <w:p>
      <w:pPr>
        <w:spacing w:after="0"/>
        <w:ind w:left="0"/>
        <w:jc w:val="both"/>
      </w:pPr>
      <w:r>
        <w:rPr>
          <w:rFonts w:ascii="Times New Roman"/>
          <w:b w:val="false"/>
          <w:i w:val="false"/>
          <w:color w:val="000000"/>
          <w:sz w:val="28"/>
        </w:rPr>
        <w:t>
      __________ проектируемый участок;</w:t>
      </w:r>
    </w:p>
    <w:bookmarkEnd w:id="1082"/>
    <w:bookmarkStart w:name="z3419" w:id="1083"/>
    <w:p>
      <w:pPr>
        <w:spacing w:after="0"/>
        <w:ind w:left="0"/>
        <w:jc w:val="both"/>
      </w:pPr>
      <w:r>
        <w:rPr>
          <w:rFonts w:ascii="Times New Roman"/>
          <w:b w:val="false"/>
          <w:i w:val="false"/>
          <w:color w:val="000000"/>
          <w:sz w:val="28"/>
        </w:rPr>
        <w:t>
      __________ смежный участок;</w:t>
      </w:r>
    </w:p>
    <w:bookmarkEnd w:id="1083"/>
    <w:bookmarkStart w:name="z3420" w:id="1084"/>
    <w:p>
      <w:pPr>
        <w:spacing w:after="0"/>
        <w:ind w:left="0"/>
        <w:jc w:val="both"/>
      </w:pPr>
      <w:r>
        <w:rPr>
          <w:rFonts w:ascii="Times New Roman"/>
          <w:b w:val="false"/>
          <w:i w:val="false"/>
          <w:color w:val="000000"/>
          <w:sz w:val="28"/>
        </w:rPr>
        <w:t>
      __________ наложение;</w:t>
      </w:r>
    </w:p>
    <w:bookmarkEnd w:id="1084"/>
    <w:bookmarkStart w:name="z3421" w:id="1085"/>
    <w:p>
      <w:pPr>
        <w:spacing w:after="0"/>
        <w:ind w:left="0"/>
        <w:jc w:val="both"/>
      </w:pPr>
      <w:r>
        <w:rPr>
          <w:rFonts w:ascii="Times New Roman"/>
          <w:b w:val="false"/>
          <w:i w:val="false"/>
          <w:color w:val="000000"/>
          <w:sz w:val="28"/>
        </w:rPr>
        <w:t>
      __________ несоответствие.</w:t>
      </w:r>
    </w:p>
    <w:bookmarkEnd w:id="1085"/>
    <w:bookmarkStart w:name="z3422" w:id="1086"/>
    <w:p>
      <w:pPr>
        <w:spacing w:after="0"/>
        <w:ind w:left="0"/>
        <w:jc w:val="both"/>
      </w:pPr>
      <w:r>
        <w:rPr>
          <w:rFonts w:ascii="Times New Roman"/>
          <w:b w:val="false"/>
          <w:i w:val="false"/>
          <w:color w:val="000000"/>
          <w:sz w:val="28"/>
        </w:rPr>
        <w:t>
      Общая площадь наложения, гектар: __________.</w:t>
      </w:r>
    </w:p>
    <w:bookmarkEnd w:id="1086"/>
    <w:bookmarkStart w:name="z3423" w:id="1087"/>
    <w:p>
      <w:pPr>
        <w:spacing w:after="0"/>
        <w:ind w:left="0"/>
        <w:jc w:val="both"/>
      </w:pPr>
      <w:r>
        <w:rPr>
          <w:rFonts w:ascii="Times New Roman"/>
          <w:b w:val="false"/>
          <w:i w:val="false"/>
          <w:color w:val="000000"/>
          <w:sz w:val="28"/>
        </w:rPr>
        <w:t>
      Подпись руководителя (при обращении через Государственную корпорацию "Правительство для граждан") /Электронная цифровая подпись руководителя (при обращении через веб-портал "электронного правительства")</w:t>
      </w:r>
    </w:p>
    <w:bookmarkEnd w:id="10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акту о несоответствии</w:t>
            </w:r>
            <w:r>
              <w:br/>
            </w:r>
            <w:r>
              <w:rPr>
                <w:rFonts w:ascii="Times New Roman"/>
                <w:b w:val="false"/>
                <w:i w:val="false"/>
                <w:color w:val="000000"/>
                <w:sz w:val="20"/>
              </w:rPr>
              <w:t>ведомости координат</w:t>
            </w:r>
            <w:r>
              <w:br/>
            </w:r>
            <w:r>
              <w:rPr>
                <w:rFonts w:ascii="Times New Roman"/>
                <w:b w:val="false"/>
                <w:i w:val="false"/>
                <w:color w:val="000000"/>
                <w:sz w:val="20"/>
              </w:rPr>
              <w:t>проектируемого земельного</w:t>
            </w:r>
            <w:r>
              <w:br/>
            </w:r>
            <w:r>
              <w:rPr>
                <w:rFonts w:ascii="Times New Roman"/>
                <w:b w:val="false"/>
                <w:i w:val="false"/>
                <w:color w:val="000000"/>
                <w:sz w:val="20"/>
              </w:rPr>
              <w:t>участка №__</w:t>
            </w:r>
          </w:p>
        </w:tc>
      </w:tr>
    </w:tbl>
    <w:p>
      <w:pPr>
        <w:spacing w:after="0"/>
        <w:ind w:left="0"/>
        <w:jc w:val="both"/>
      </w:pPr>
      <w:r>
        <w:rPr>
          <w:rFonts w:ascii="Times New Roman"/>
          <w:b w:val="false"/>
          <w:i w:val="false"/>
          <w:color w:val="000000"/>
          <w:sz w:val="28"/>
        </w:rPr>
        <w:t xml:space="preserve">
      Форма </w:t>
      </w:r>
    </w:p>
    <w:bookmarkStart w:name="z3425" w:id="1088"/>
    <w:p>
      <w:pPr>
        <w:spacing w:after="0"/>
        <w:ind w:left="0"/>
        <w:jc w:val="left"/>
      </w:pPr>
      <w:r>
        <w:rPr>
          <w:rFonts w:ascii="Times New Roman"/>
          <w:b/>
          <w:i w:val="false"/>
          <w:color w:val="000000"/>
        </w:rPr>
        <w:t xml:space="preserve"> Сводная ведомость координат и длин сторон границ проектируемого земельного участка, занятого линейными объектами, с указанием площади полигона линейного объекта</w:t>
      </w:r>
    </w:p>
    <w:bookmarkEnd w:id="10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26" w:id="1089"/>
    <w:p>
      <w:pPr>
        <w:spacing w:after="0"/>
        <w:ind w:left="0"/>
        <w:jc w:val="both"/>
      </w:pPr>
      <w:r>
        <w:rPr>
          <w:rFonts w:ascii="Times New Roman"/>
          <w:b w:val="false"/>
          <w:i w:val="false"/>
          <w:color w:val="000000"/>
          <w:sz w:val="28"/>
        </w:rPr>
        <w:t xml:space="preserve">
      Периметр, метр: _______ Площадь, гектар _______ Ведомость составлена: </w:t>
      </w:r>
    </w:p>
    <w:bookmarkEnd w:id="1089"/>
    <w:p>
      <w:pPr>
        <w:spacing w:after="0"/>
        <w:ind w:left="0"/>
        <w:jc w:val="both"/>
      </w:pPr>
      <w:bookmarkStart w:name="z3427" w:id="1090"/>
      <w:r>
        <w:rPr>
          <w:rFonts w:ascii="Times New Roman"/>
          <w:b w:val="false"/>
          <w:i w:val="false"/>
          <w:color w:val="000000"/>
          <w:sz w:val="28"/>
        </w:rPr>
        <w:t xml:space="preserve">
      ________________________________________________________________________  </w:t>
      </w:r>
    </w:p>
    <w:bookmarkEnd w:id="1090"/>
    <w:p>
      <w:pPr>
        <w:spacing w:after="0"/>
        <w:ind w:left="0"/>
        <w:jc w:val="both"/>
      </w:pPr>
      <w:r>
        <w:rPr>
          <w:rFonts w:ascii="Times New Roman"/>
          <w:b w:val="false"/>
          <w:i w:val="false"/>
          <w:color w:val="000000"/>
          <w:sz w:val="28"/>
        </w:rPr>
        <w:t xml:space="preserve">    (наименование организации, бизнес-идентификационный номер/фамилия, имя, отчество  </w:t>
      </w:r>
    </w:p>
    <w:p>
      <w:pPr>
        <w:spacing w:after="0"/>
        <w:ind w:left="0"/>
        <w:jc w:val="both"/>
      </w:pPr>
      <w:r>
        <w:rPr>
          <w:rFonts w:ascii="Times New Roman"/>
          <w:b w:val="false"/>
          <w:i w:val="false"/>
          <w:color w:val="000000"/>
          <w:sz w:val="28"/>
        </w:rPr>
        <w:t xml:space="preserve">    (при его наличии) физического лица, индивидуальный идентификационный номер) </w:t>
      </w:r>
    </w:p>
    <w:p>
      <w:pPr>
        <w:spacing w:after="0"/>
        <w:ind w:left="0"/>
        <w:jc w:val="both"/>
      </w:pPr>
      <w:bookmarkStart w:name="z3428" w:id="1091"/>
      <w:r>
        <w:rPr>
          <w:rFonts w:ascii="Times New Roman"/>
          <w:b w:val="false"/>
          <w:i w:val="false"/>
          <w:color w:val="000000"/>
          <w:sz w:val="28"/>
        </w:rPr>
        <w:t xml:space="preserve">
      Место печати* _______ ____________________________________________________  </w:t>
      </w:r>
    </w:p>
    <w:bookmarkEnd w:id="1091"/>
    <w:p>
      <w:pPr>
        <w:spacing w:after="0"/>
        <w:ind w:left="0"/>
        <w:jc w:val="both"/>
      </w:pPr>
      <w:r>
        <w:rPr>
          <w:rFonts w:ascii="Times New Roman"/>
          <w:b w:val="false"/>
          <w:i w:val="false"/>
          <w:color w:val="000000"/>
          <w:sz w:val="28"/>
        </w:rPr>
        <w:t xml:space="preserve">                                  (подпись)                 (фамилия, имя, отчество (при его наличии)) </w:t>
      </w:r>
    </w:p>
    <w:bookmarkStart w:name="z3429" w:id="1092"/>
    <w:p>
      <w:pPr>
        <w:spacing w:after="0"/>
        <w:ind w:left="0"/>
        <w:jc w:val="both"/>
      </w:pPr>
      <w:r>
        <w:rPr>
          <w:rFonts w:ascii="Times New Roman"/>
          <w:b w:val="false"/>
          <w:i w:val="false"/>
          <w:color w:val="000000"/>
          <w:sz w:val="28"/>
        </w:rPr>
        <w:t>
      Дата составления ведомости: " " _______20___ года.</w:t>
      </w:r>
    </w:p>
    <w:bookmarkEnd w:id="1092"/>
    <w:p>
      <w:pPr>
        <w:spacing w:after="0"/>
        <w:ind w:left="0"/>
        <w:jc w:val="both"/>
      </w:pPr>
      <w:r>
        <w:rPr>
          <w:rFonts w:ascii="Times New Roman"/>
          <w:b w:val="false"/>
          <w:i w:val="false"/>
          <w:color w:val="000000"/>
          <w:sz w:val="28"/>
        </w:rPr>
        <w:t>
      *Подпись руководителя (при обращении через Государственную корпорацию "Правительство для граждан") /Электронная цифровая подпись руководителя (при обращении через веб-портал "электронного правительства")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проектируемого</w:t>
            </w:r>
            <w:r>
              <w:br/>
            </w:r>
            <w:r>
              <w:rPr>
                <w:rFonts w:ascii="Times New Roman"/>
                <w:b w:val="false"/>
                <w:i w:val="false"/>
                <w:color w:val="000000"/>
                <w:sz w:val="20"/>
              </w:rPr>
              <w:t>земельного участка графическим</w:t>
            </w:r>
            <w:r>
              <w:br/>
            </w:r>
            <w:r>
              <w:rPr>
                <w:rFonts w:ascii="Times New Roman"/>
                <w:b w:val="false"/>
                <w:i w:val="false"/>
                <w:color w:val="000000"/>
                <w:sz w:val="20"/>
              </w:rPr>
              <w:t>данным информационной</w:t>
            </w:r>
            <w:r>
              <w:br/>
            </w:r>
            <w:r>
              <w:rPr>
                <w:rFonts w:ascii="Times New Roman"/>
                <w:b w:val="false"/>
                <w:i w:val="false"/>
                <w:color w:val="000000"/>
                <w:sz w:val="20"/>
              </w:rPr>
              <w:t>системы единого</w:t>
            </w:r>
            <w:r>
              <w:br/>
            </w:r>
            <w:r>
              <w:rPr>
                <w:rFonts w:ascii="Times New Roman"/>
                <w:b w:val="false"/>
                <w:i w:val="false"/>
                <w:color w:val="000000"/>
                <w:sz w:val="20"/>
              </w:rPr>
              <w:t>государственного кадастра</w:t>
            </w:r>
            <w:r>
              <w:br/>
            </w:r>
            <w:r>
              <w:rPr>
                <w:rFonts w:ascii="Times New Roman"/>
                <w:b w:val="false"/>
                <w:i w:val="false"/>
                <w:color w:val="000000"/>
                <w:sz w:val="20"/>
              </w:rPr>
              <w:t>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432" w:id="1093"/>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1093"/>
    <w:bookmarkStart w:name="z3433" w:id="1094"/>
    <w:p>
      <w:pPr>
        <w:spacing w:after="0"/>
        <w:ind w:left="0"/>
        <w:jc w:val="left"/>
      </w:pPr>
      <w:r>
        <w:rPr>
          <w:rFonts w:ascii="Times New Roman"/>
          <w:b/>
          <w:i w:val="false"/>
          <w:color w:val="000000"/>
        </w:rPr>
        <w:t xml:space="preserve"> Уважаемый (ая) _______________</w:t>
      </w:r>
    </w:p>
    <w:bookmarkEnd w:id="1094"/>
    <w:bookmarkStart w:name="z3434" w:id="1095"/>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 кодекса Республики Казахстан, настоящим уведомлением информируем о том, что Вам будет отказано оказание государственной услуги "Согласование проектируемого земельного участка графическим данным информационной системы единого государственного кадастра недвижимости", так как: _________________________________________________________</w:t>
      </w:r>
    </w:p>
    <w:bookmarkEnd w:id="1095"/>
    <w:p>
      <w:pPr>
        <w:spacing w:after="0"/>
        <w:ind w:left="0"/>
        <w:jc w:val="both"/>
      </w:pPr>
      <w:bookmarkStart w:name="z3435" w:id="1096"/>
      <w:r>
        <w:rPr>
          <w:rFonts w:ascii="Times New Roman"/>
          <w:b w:val="false"/>
          <w:i w:val="false"/>
          <w:color w:val="000000"/>
          <w:sz w:val="28"/>
        </w:rPr>
        <w:t>
      _______________________________________________________________________________</w:t>
      </w:r>
    </w:p>
    <w:bookmarkEnd w:id="1096"/>
    <w:p>
      <w:pPr>
        <w:spacing w:after="0"/>
        <w:ind w:left="0"/>
        <w:jc w:val="both"/>
      </w:pPr>
      <w:r>
        <w:rPr>
          <w:rFonts w:ascii="Times New Roman"/>
          <w:b w:val="false"/>
          <w:i w:val="false"/>
          <w:color w:val="000000"/>
          <w:sz w:val="28"/>
        </w:rPr>
        <w:t xml:space="preserve">                                              (перечисление причины отказа)</w:t>
      </w:r>
    </w:p>
    <w:bookmarkStart w:name="z3436" w:id="1097"/>
    <w:p>
      <w:pPr>
        <w:spacing w:after="0"/>
        <w:ind w:left="0"/>
        <w:jc w:val="both"/>
      </w:pPr>
      <w:r>
        <w:rPr>
          <w:rFonts w:ascii="Times New Roman"/>
          <w:b w:val="false"/>
          <w:i w:val="false"/>
          <w:color w:val="000000"/>
          <w:sz w:val="28"/>
        </w:rPr>
        <w:t>
      Заслушивание по вопросу отказа будет осуществляться через 2 (два) рабочих дня со дня направления данного уведомления, где Вы можете выразить свою позицию по данному решению (вписать нужное): _____________________________________________________</w:t>
      </w:r>
    </w:p>
    <w:bookmarkEnd w:id="1097"/>
    <w:bookmarkStart w:name="z3437" w:id="1098"/>
    <w:p>
      <w:pPr>
        <w:spacing w:after="0"/>
        <w:ind w:left="0"/>
        <w:jc w:val="both"/>
      </w:pPr>
      <w:r>
        <w:rPr>
          <w:rFonts w:ascii="Times New Roman"/>
          <w:b w:val="false"/>
          <w:i w:val="false"/>
          <w:color w:val="000000"/>
          <w:sz w:val="28"/>
        </w:rPr>
        <w:t>
      (дата и время проведения заслушивания, место (способ) проведения заслушивания:</w:t>
      </w:r>
    </w:p>
    <w:bookmarkEnd w:id="1098"/>
    <w:p>
      <w:pPr>
        <w:spacing w:after="0"/>
        <w:ind w:left="0"/>
        <w:jc w:val="both"/>
      </w:pPr>
      <w:bookmarkStart w:name="z3438" w:id="1099"/>
      <w:r>
        <w:rPr>
          <w:rFonts w:ascii="Times New Roman"/>
          <w:b w:val="false"/>
          <w:i w:val="false"/>
          <w:color w:val="000000"/>
          <w:sz w:val="28"/>
        </w:rPr>
        <w:t>
      _______________________________________________________________________________</w:t>
      </w:r>
    </w:p>
    <w:bookmarkEnd w:id="1099"/>
    <w:p>
      <w:pPr>
        <w:spacing w:after="0"/>
        <w:ind w:left="0"/>
        <w:jc w:val="both"/>
      </w:pPr>
      <w:r>
        <w:rPr>
          <w:rFonts w:ascii="Times New Roman"/>
          <w:b w:val="false"/>
          <w:i w:val="false"/>
          <w:color w:val="000000"/>
          <w:sz w:val="28"/>
        </w:rPr>
        <w:t>в здании по адресу:/посредством видеоконференцсвязи/иных средств коммуникации)</w:t>
      </w:r>
    </w:p>
    <w:p>
      <w:pPr>
        <w:spacing w:after="0"/>
        <w:ind w:left="0"/>
        <w:jc w:val="both"/>
      </w:pPr>
      <w:bookmarkStart w:name="z3439" w:id="1100"/>
      <w:r>
        <w:rPr>
          <w:rFonts w:ascii="Times New Roman"/>
          <w:b w:val="false"/>
          <w:i w:val="false"/>
          <w:color w:val="000000"/>
          <w:sz w:val="28"/>
        </w:rPr>
        <w:t>
      Услугодатель _____________________________________________________________</w:t>
      </w:r>
    </w:p>
    <w:bookmarkEnd w:id="1100"/>
    <w:p>
      <w:pPr>
        <w:spacing w:after="0"/>
        <w:ind w:left="0"/>
        <w:jc w:val="both"/>
      </w:pPr>
      <w:r>
        <w:rPr>
          <w:rFonts w:ascii="Times New Roman"/>
          <w:b w:val="false"/>
          <w:i w:val="false"/>
          <w:color w:val="000000"/>
          <w:sz w:val="28"/>
        </w:rPr>
        <w:t xml:space="preserve">                               (подпись, фамилия, имя, отчество (при его наличии) руководителя)</w:t>
      </w:r>
    </w:p>
    <w:p>
      <w:pPr>
        <w:spacing w:after="0"/>
        <w:ind w:left="0"/>
        <w:jc w:val="both"/>
      </w:pPr>
      <w:r>
        <w:rPr>
          <w:rFonts w:ascii="Times New Roman"/>
          <w:b w:val="false"/>
          <w:i w:val="false"/>
          <w:color w:val="000000"/>
          <w:sz w:val="28"/>
        </w:rPr>
        <w:t xml:space="preserve">                                      или электронная цифровая подпись руководителя.</w:t>
      </w:r>
    </w:p>
    <w:bookmarkStart w:name="z3440" w:id="1101"/>
    <w:p>
      <w:pPr>
        <w:spacing w:after="0"/>
        <w:ind w:left="0"/>
        <w:jc w:val="both"/>
      </w:pPr>
      <w:r>
        <w:rPr>
          <w:rFonts w:ascii="Times New Roman"/>
          <w:b w:val="false"/>
          <w:i w:val="false"/>
          <w:color w:val="000000"/>
          <w:sz w:val="28"/>
        </w:rPr>
        <w:t>
      " " 20 года</w:t>
      </w:r>
    </w:p>
    <w:bookmarkEnd w:id="1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2339" w:id="1102"/>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"Определение делимости и неделимости земельных участков"</w:t>
      </w:r>
    </w:p>
    <w:bookmarkEnd w:id="1102"/>
    <w:p>
      <w:pPr>
        <w:spacing w:after="0"/>
        <w:ind w:left="0"/>
        <w:jc w:val="both"/>
      </w:pPr>
      <w:r>
        <w:rPr>
          <w:rFonts w:ascii="Times New Roman"/>
          <w:b w:val="false"/>
          <w:i w:val="false"/>
          <w:color w:val="ff0000"/>
          <w:sz w:val="28"/>
        </w:rPr>
        <w:t xml:space="preserve">
      Сноска. Приложение 12 - в редакции приказа и.о. Министра сельского хозяйства РК от 19.06.2023 </w:t>
      </w:r>
      <w:r>
        <w:rPr>
          <w:rFonts w:ascii="Times New Roman"/>
          <w:b w:val="false"/>
          <w:i w:val="false"/>
          <w:color w:val="ff0000"/>
          <w:sz w:val="28"/>
        </w:rPr>
        <w:t>№ 236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340" w:id="1103"/>
    <w:p>
      <w:pPr>
        <w:spacing w:after="0"/>
        <w:ind w:left="0"/>
        <w:jc w:val="left"/>
      </w:pPr>
      <w:r>
        <w:rPr>
          <w:rFonts w:ascii="Times New Roman"/>
          <w:b/>
          <w:i w:val="false"/>
          <w:color w:val="000000"/>
        </w:rPr>
        <w:t xml:space="preserve"> Глава 1. Общие положения</w:t>
      </w:r>
    </w:p>
    <w:bookmarkEnd w:id="1103"/>
    <w:bookmarkStart w:name="z2341" w:id="1104"/>
    <w:p>
      <w:pPr>
        <w:spacing w:after="0"/>
        <w:ind w:left="0"/>
        <w:jc w:val="both"/>
      </w:pPr>
      <w:r>
        <w:rPr>
          <w:rFonts w:ascii="Times New Roman"/>
          <w:b w:val="false"/>
          <w:i w:val="false"/>
          <w:color w:val="000000"/>
          <w:sz w:val="28"/>
        </w:rPr>
        <w:t xml:space="preserve">
      1. Настоящие Правила оказания государственной услуги "Определение делимости и неделимости земельных участков"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"Определение делимости и неделимости земельных участков" (далее – государственная услуга).</w:t>
      </w:r>
    </w:p>
    <w:bookmarkEnd w:id="1104"/>
    <w:bookmarkStart w:name="z2342" w:id="110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105"/>
    <w:bookmarkStart w:name="z2343" w:id="1106"/>
    <w:p>
      <w:pPr>
        <w:spacing w:after="0"/>
        <w:ind w:left="0"/>
        <w:jc w:val="both"/>
      </w:pPr>
      <w:r>
        <w:rPr>
          <w:rFonts w:ascii="Times New Roman"/>
          <w:b w:val="false"/>
          <w:i w:val="false"/>
          <w:color w:val="000000"/>
          <w:sz w:val="28"/>
        </w:rPr>
        <w:t>
      1)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w:t>
      </w:r>
    </w:p>
    <w:bookmarkEnd w:id="1106"/>
    <w:bookmarkStart w:name="z2344" w:id="1107"/>
    <w:p>
      <w:pPr>
        <w:spacing w:after="0"/>
        <w:ind w:left="0"/>
        <w:jc w:val="both"/>
      </w:pPr>
      <w:r>
        <w:rPr>
          <w:rFonts w:ascii="Times New Roman"/>
          <w:b w:val="false"/>
          <w:i w:val="false"/>
          <w:color w:val="000000"/>
          <w:sz w:val="28"/>
        </w:rPr>
        <w:t xml:space="preserve">
      2)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порядке за субъектами земельных отношений;</w:t>
      </w:r>
    </w:p>
    <w:bookmarkEnd w:id="1107"/>
    <w:bookmarkStart w:name="z2345" w:id="1108"/>
    <w:p>
      <w:pPr>
        <w:spacing w:after="0"/>
        <w:ind w:left="0"/>
        <w:jc w:val="both"/>
      </w:pPr>
      <w:r>
        <w:rPr>
          <w:rFonts w:ascii="Times New Roman"/>
          <w:b w:val="false"/>
          <w:i w:val="false"/>
          <w:color w:val="000000"/>
          <w:sz w:val="28"/>
        </w:rPr>
        <w:t>
      3) идентификационный документ на земельный участок – документ, содержащий идентификационные характеристики земельного участка, необходимые для целей ведения земельного, правового и градостроительного кадастров.</w:t>
      </w:r>
    </w:p>
    <w:bookmarkEnd w:id="1108"/>
    <w:bookmarkStart w:name="z2346" w:id="1109"/>
    <w:p>
      <w:pPr>
        <w:spacing w:after="0"/>
        <w:ind w:left="0"/>
        <w:jc w:val="left"/>
      </w:pPr>
      <w:r>
        <w:rPr>
          <w:rFonts w:ascii="Times New Roman"/>
          <w:b/>
          <w:i w:val="false"/>
          <w:color w:val="000000"/>
        </w:rPr>
        <w:t xml:space="preserve"> Глава 2. Порядок оказания государственной услуги</w:t>
      </w:r>
    </w:p>
    <w:bookmarkEnd w:id="1109"/>
    <w:bookmarkStart w:name="z2347" w:id="1110"/>
    <w:p>
      <w:pPr>
        <w:spacing w:after="0"/>
        <w:ind w:left="0"/>
        <w:jc w:val="both"/>
      </w:pPr>
      <w:r>
        <w:rPr>
          <w:rFonts w:ascii="Times New Roman"/>
          <w:b w:val="false"/>
          <w:i w:val="false"/>
          <w:color w:val="000000"/>
          <w:sz w:val="28"/>
        </w:rPr>
        <w:t xml:space="preserve">
      3. Государственная услуга оказывается местными исполнительными органами областей, городов Астаны, Алматы и Шымкента, районов, городов областного значения (далее – услугодатель) физическим и юридическим лицам (далее – услугополучатель). </w:t>
      </w:r>
    </w:p>
    <w:bookmarkEnd w:id="1110"/>
    <w:bookmarkStart w:name="z2348" w:id="1111"/>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"Определение делимости и неделимости земельных участков"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1111"/>
    <w:bookmarkStart w:name="z2349" w:id="1112"/>
    <w:p>
      <w:pPr>
        <w:spacing w:after="0"/>
        <w:ind w:left="0"/>
        <w:jc w:val="both"/>
      </w:pPr>
      <w:r>
        <w:rPr>
          <w:rFonts w:ascii="Times New Roman"/>
          <w:b w:val="false"/>
          <w:i w:val="false"/>
          <w:color w:val="000000"/>
          <w:sz w:val="28"/>
        </w:rPr>
        <w:t xml:space="preserve">
      4. Прием заявления на определение делимости и неделимости земельного участка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документов, указанных в пункте 8 Перечня, осуществляются через услугодателя.</w:t>
      </w:r>
    </w:p>
    <w:bookmarkEnd w:id="1112"/>
    <w:bookmarkStart w:name="z2350" w:id="1113"/>
    <w:p>
      <w:pPr>
        <w:spacing w:after="0"/>
        <w:ind w:left="0"/>
        <w:jc w:val="both"/>
      </w:pPr>
      <w:r>
        <w:rPr>
          <w:rFonts w:ascii="Times New Roman"/>
          <w:b w:val="false"/>
          <w:i w:val="false"/>
          <w:color w:val="000000"/>
          <w:sz w:val="28"/>
        </w:rPr>
        <w:t>
      День приема заявлений и документов не входит в срок оказания государственной услуги.</w:t>
      </w:r>
    </w:p>
    <w:bookmarkEnd w:id="1113"/>
    <w:bookmarkStart w:name="z2351" w:id="1114"/>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1114"/>
    <w:bookmarkStart w:name="z2352" w:id="1115"/>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w:t>
      </w:r>
    </w:p>
    <w:bookmarkEnd w:id="1115"/>
    <w:bookmarkStart w:name="z2353" w:id="1116"/>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116"/>
    <w:bookmarkStart w:name="z2354" w:id="1117"/>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1117"/>
    <w:bookmarkStart w:name="z2355" w:id="1118"/>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1118"/>
    <w:bookmarkStart w:name="z2356" w:id="1119"/>
    <w:p>
      <w:pPr>
        <w:spacing w:after="0"/>
        <w:ind w:left="0"/>
        <w:jc w:val="both"/>
      </w:pPr>
      <w:r>
        <w:rPr>
          <w:rFonts w:ascii="Times New Roman"/>
          <w:b w:val="false"/>
          <w:i w:val="false"/>
          <w:color w:val="000000"/>
          <w:sz w:val="28"/>
        </w:rPr>
        <w:t>
      6. Работник канцелярии услугодателя осуществляет регистрацию документов, указанных в Перечне в день их поступления, и выдает талон с указанием даты принятия и даты выдачи результата государственной услуги, фамилии, имени и отчества (при его наличии) лица, принявшего документы и передает их руководителю услугодателя, либо лицу, его замещающему, в течение 15 (пятнадцати) минут.</w:t>
      </w:r>
    </w:p>
    <w:bookmarkEnd w:id="1119"/>
    <w:bookmarkStart w:name="z2357" w:id="1120"/>
    <w:p>
      <w:pPr>
        <w:spacing w:after="0"/>
        <w:ind w:left="0"/>
        <w:jc w:val="both"/>
      </w:pPr>
      <w:r>
        <w:rPr>
          <w:rFonts w:ascii="Times New Roman"/>
          <w:b w:val="false"/>
          <w:i w:val="false"/>
          <w:color w:val="000000"/>
          <w:sz w:val="28"/>
        </w:rPr>
        <w:t>
      7. Руководитель услугодателя либо лицо, его замещающее, ознакамливается с содержанием документов услугополучателя, налагает резолюцию и передает в уполномоченный орган по земельным отношениям и в структурное подразделение соответствующего местного исполнительного органа, осуществляющее функции в сфере архитектуры и градостроительства, для работы в течение 1 (одного) календарного дня.</w:t>
      </w:r>
    </w:p>
    <w:bookmarkEnd w:id="1120"/>
    <w:bookmarkStart w:name="z2358" w:id="1121"/>
    <w:p>
      <w:pPr>
        <w:spacing w:after="0"/>
        <w:ind w:left="0"/>
        <w:jc w:val="both"/>
      </w:pPr>
      <w:r>
        <w:rPr>
          <w:rFonts w:ascii="Times New Roman"/>
          <w:b w:val="false"/>
          <w:i w:val="false"/>
          <w:color w:val="000000"/>
          <w:sz w:val="28"/>
        </w:rPr>
        <w:t>
      8. Ответственные исполнители уполномоченного органа по земельным отношениям и структурного подразделения соответствующего местного исполнительного органа, осуществляющее функции в сфере архитектуры и градостроительства услугодателя совместно рассматривают поступившее заявление, при отсутствии оснований для отказа в оказании государственной услуги подготавливают письменный ответ услугополучателю о делимости или неделимости земельного участка и направляют на подпись руководителю уполномоченного органа по земельным отношениям, либо лицу, его замещающему, в течение 10 (десяти) календарных дней.</w:t>
      </w:r>
    </w:p>
    <w:bookmarkEnd w:id="1121"/>
    <w:bookmarkStart w:name="z2359" w:id="1122"/>
    <w:p>
      <w:pPr>
        <w:spacing w:after="0"/>
        <w:ind w:left="0"/>
        <w:jc w:val="both"/>
      </w:pPr>
      <w:r>
        <w:rPr>
          <w:rFonts w:ascii="Times New Roman"/>
          <w:b w:val="false"/>
          <w:i w:val="false"/>
          <w:color w:val="000000"/>
          <w:sz w:val="28"/>
        </w:rPr>
        <w:t>
      9. Руководитель уполномоченного органа по земельным отношениям, подписывает письменный ответ услугополучателю о делимости или неделимости земельного участка, либо мотивированный ответ об отказе в оказании государственной услуги, и передает его в канцелярию уполномоченного органа по земельным отношениям для регистрации в течение 1 (одного) календарного дня.</w:t>
      </w:r>
    </w:p>
    <w:bookmarkEnd w:id="1122"/>
    <w:bookmarkStart w:name="z2360" w:id="1123"/>
    <w:p>
      <w:pPr>
        <w:spacing w:after="0"/>
        <w:ind w:left="0"/>
        <w:jc w:val="both"/>
      </w:pPr>
      <w:r>
        <w:rPr>
          <w:rFonts w:ascii="Times New Roman"/>
          <w:b w:val="false"/>
          <w:i w:val="false"/>
          <w:color w:val="000000"/>
          <w:sz w:val="28"/>
        </w:rPr>
        <w:t>
      10. Работник канцелярии уполномоченного органа по земельным отношениям производит регистрацию письма о делимости или неделимости земельного участка либо мотивированного ответа об отказе в оказании государственной услуги в течение 15 (пятнадцати) минут.</w:t>
      </w:r>
    </w:p>
    <w:bookmarkEnd w:id="1123"/>
    <w:bookmarkStart w:name="z2361" w:id="1124"/>
    <w:p>
      <w:pPr>
        <w:spacing w:after="0"/>
        <w:ind w:left="0"/>
        <w:jc w:val="both"/>
      </w:pPr>
      <w:r>
        <w:rPr>
          <w:rFonts w:ascii="Times New Roman"/>
          <w:b w:val="false"/>
          <w:i w:val="false"/>
          <w:color w:val="000000"/>
          <w:sz w:val="28"/>
        </w:rPr>
        <w:t xml:space="preserve">
      11.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1124"/>
    <w:bookmarkStart w:name="z2362" w:id="1125"/>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125"/>
    <w:bookmarkStart w:name="z2363" w:id="1126"/>
    <w:p>
      <w:pPr>
        <w:spacing w:after="0"/>
        <w:ind w:left="0"/>
        <w:jc w:val="both"/>
      </w:pPr>
      <w:r>
        <w:rPr>
          <w:rFonts w:ascii="Times New Roman"/>
          <w:b w:val="false"/>
          <w:i w:val="false"/>
          <w:color w:val="000000"/>
          <w:sz w:val="28"/>
        </w:rPr>
        <w:t>
      По результатам заслушивания услугодатель принимает решение об ппределении делимости и неделимости земельных участков, либо о мотивированном отказе в оказании государственной услуги.</w:t>
      </w:r>
    </w:p>
    <w:bookmarkEnd w:id="1126"/>
    <w:bookmarkStart w:name="z2364" w:id="1127"/>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услугодателя.</w:t>
      </w:r>
    </w:p>
    <w:bookmarkEnd w:id="1127"/>
    <w:bookmarkStart w:name="z2365" w:id="1128"/>
    <w:p>
      <w:pPr>
        <w:spacing w:after="0"/>
        <w:ind w:left="0"/>
        <w:jc w:val="both"/>
      </w:pPr>
      <w:r>
        <w:rPr>
          <w:rFonts w:ascii="Times New Roman"/>
          <w:b w:val="false"/>
          <w:i w:val="false"/>
          <w:color w:val="000000"/>
          <w:sz w:val="28"/>
        </w:rPr>
        <w:t>
      12.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1128"/>
    <w:bookmarkStart w:name="z2366" w:id="1129"/>
    <w:p>
      <w:pPr>
        <w:spacing w:after="0"/>
        <w:ind w:left="0"/>
        <w:jc w:val="both"/>
      </w:pPr>
      <w:r>
        <w:rPr>
          <w:rFonts w:ascii="Times New Roman"/>
          <w:b w:val="false"/>
          <w:i w:val="false"/>
          <w:color w:val="000000"/>
          <w:sz w:val="28"/>
        </w:rPr>
        <w:t>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1129"/>
    <w:bookmarkStart w:name="z2367" w:id="1130"/>
    <w:p>
      <w:pPr>
        <w:spacing w:after="0"/>
        <w:ind w:left="0"/>
        <w:jc w:val="both"/>
      </w:pPr>
      <w:r>
        <w:rPr>
          <w:rFonts w:ascii="Times New Roman"/>
          <w:b w:val="false"/>
          <w:i w:val="false"/>
          <w:color w:val="000000"/>
          <w:sz w:val="28"/>
        </w:rPr>
        <w:t>
      13.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1130"/>
    <w:bookmarkStart w:name="z2368" w:id="1131"/>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1131"/>
    <w:bookmarkStart w:name="z2369" w:id="1132"/>
    <w:p>
      <w:pPr>
        <w:spacing w:after="0"/>
        <w:ind w:left="0"/>
        <w:jc w:val="both"/>
      </w:pPr>
      <w:r>
        <w:rPr>
          <w:rFonts w:ascii="Times New Roman"/>
          <w:b w:val="false"/>
          <w:i w:val="false"/>
          <w:color w:val="000000"/>
          <w:sz w:val="28"/>
        </w:rPr>
        <w:t>
      14. Услугодатель отказывает в оказании государственной услуги по основаниям, указанным в пункте 9 Перечня.</w:t>
      </w:r>
    </w:p>
    <w:bookmarkEnd w:id="1132"/>
    <w:bookmarkStart w:name="z2370" w:id="113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1133"/>
    <w:bookmarkStart w:name="z2371" w:id="1134"/>
    <w:p>
      <w:pPr>
        <w:spacing w:after="0"/>
        <w:ind w:left="0"/>
        <w:jc w:val="both"/>
      </w:pPr>
      <w:r>
        <w:rPr>
          <w:rFonts w:ascii="Times New Roman"/>
          <w:b w:val="false"/>
          <w:i w:val="false"/>
          <w:color w:val="000000"/>
          <w:sz w:val="28"/>
        </w:rPr>
        <w:t>
      15.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1134"/>
    <w:bookmarkStart w:name="z2372" w:id="1135"/>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1135"/>
    <w:bookmarkStart w:name="z2373" w:id="1136"/>
    <w:p>
      <w:pPr>
        <w:spacing w:after="0"/>
        <w:ind w:left="0"/>
        <w:jc w:val="both"/>
      </w:pPr>
      <w:r>
        <w:rPr>
          <w:rFonts w:ascii="Times New Roman"/>
          <w:b w:val="false"/>
          <w:i w:val="false"/>
          <w:color w:val="000000"/>
          <w:sz w:val="28"/>
        </w:rPr>
        <w:t xml:space="preserve">
      16.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136"/>
    <w:bookmarkStart w:name="z2374" w:id="1137"/>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1137"/>
    <w:bookmarkStart w:name="z2375" w:id="1138"/>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138"/>
    <w:bookmarkStart w:name="z2376" w:id="1139"/>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10 (десять) рабочих дней в случаях необходимости:</w:t>
      </w:r>
    </w:p>
    <w:bookmarkEnd w:id="1139"/>
    <w:bookmarkStart w:name="z2377" w:id="1140"/>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140"/>
    <w:bookmarkStart w:name="z2378" w:id="1141"/>
    <w:p>
      <w:pPr>
        <w:spacing w:after="0"/>
        <w:ind w:left="0"/>
        <w:jc w:val="both"/>
      </w:pPr>
      <w:r>
        <w:rPr>
          <w:rFonts w:ascii="Times New Roman"/>
          <w:b w:val="false"/>
          <w:i w:val="false"/>
          <w:color w:val="000000"/>
          <w:sz w:val="28"/>
        </w:rPr>
        <w:t>
      2) получения дополнительной информации.</w:t>
      </w:r>
    </w:p>
    <w:bookmarkEnd w:id="1141"/>
    <w:bookmarkStart w:name="z2379" w:id="1142"/>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1142"/>
    <w:bookmarkStart w:name="z2380" w:id="1143"/>
    <w:p>
      <w:pPr>
        <w:spacing w:after="0"/>
        <w:ind w:left="0"/>
        <w:jc w:val="both"/>
      </w:pPr>
      <w:r>
        <w:rPr>
          <w:rFonts w:ascii="Times New Roman"/>
          <w:b w:val="false"/>
          <w:i w:val="false"/>
          <w:color w:val="000000"/>
          <w:sz w:val="28"/>
        </w:rPr>
        <w:t xml:space="preserve">
      17.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"Определение делимости</w:t>
            </w:r>
            <w:r>
              <w:br/>
            </w:r>
            <w:r>
              <w:rPr>
                <w:rFonts w:ascii="Times New Roman"/>
                <w:b w:val="false"/>
                <w:i w:val="false"/>
                <w:color w:val="000000"/>
                <w:sz w:val="20"/>
              </w:rPr>
              <w:t>и неделимости земельных участков"</w:t>
            </w:r>
          </w:p>
        </w:tc>
      </w:tr>
    </w:tbl>
    <w:bookmarkStart w:name="z2382" w:id="1144"/>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"Определение делимости и неделимости земельных участков"</w:t>
      </w:r>
    </w:p>
    <w:bookmarkEnd w:id="1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районов и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канцелярию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календарных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об определении делимости и неделимости земельных участков,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Услугодателя – с понедельника по пятницу включительно с 9.00 до 17.30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сельского хозяйства Республики Казахстан: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заявление на определение делимости и неделимости земельного участка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государственной услуги "Определение делимости и неделимости земельных участков" (далее – Правила);</w:t>
            </w:r>
          </w:p>
          <w:p>
            <w:pPr>
              <w:spacing w:after="20"/>
              <w:ind w:left="20"/>
              <w:jc w:val="both"/>
            </w:pPr>
            <w:r>
              <w:rPr>
                <w:rFonts w:ascii="Times New Roman"/>
                <w:b w:val="false"/>
                <w:i w:val="false"/>
                <w:color w:val="000000"/>
                <w:sz w:val="20"/>
              </w:rPr>
              <w:t>
2) схема раздела земельного участка, с указанием размеров разделяемых частей земельного участка и существующих строений;</w:t>
            </w:r>
          </w:p>
          <w:p>
            <w:pPr>
              <w:spacing w:after="20"/>
              <w:ind w:left="20"/>
              <w:jc w:val="both"/>
            </w:pPr>
            <w:r>
              <w:rPr>
                <w:rFonts w:ascii="Times New Roman"/>
                <w:b w:val="false"/>
                <w:i w:val="false"/>
                <w:color w:val="000000"/>
                <w:sz w:val="20"/>
              </w:rPr>
              <w:t>
3) копия идентификационного документа на земельный участок.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частями двенадцатой и тринадцатой </w:t>
            </w:r>
            <w:r>
              <w:rPr>
                <w:rFonts w:ascii="Times New Roman"/>
                <w:b w:val="false"/>
                <w:i w:val="false"/>
                <w:color w:val="000000"/>
                <w:sz w:val="20"/>
              </w:rPr>
              <w:t>пункта 8</w:t>
            </w:r>
            <w:r>
              <w:rPr>
                <w:rFonts w:ascii="Times New Roman"/>
                <w:b w:val="false"/>
                <w:i w:val="false"/>
                <w:color w:val="000000"/>
                <w:sz w:val="20"/>
              </w:rPr>
              <w:t xml:space="preserve"> статьи 44-1 Земельного кодекса Республики Казахстан.</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"кабинета пользователя на веб-портале "электронного правительства"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"Определение делимости</w:t>
            </w:r>
            <w:r>
              <w:br/>
            </w:r>
            <w:r>
              <w:rPr>
                <w:rFonts w:ascii="Times New Roman"/>
                <w:b w:val="false"/>
                <w:i w:val="false"/>
                <w:color w:val="000000"/>
                <w:sz w:val="20"/>
              </w:rPr>
              <w:t>и неделимости земельных участков"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проживания)</w:t>
            </w:r>
          </w:p>
        </w:tc>
      </w:tr>
    </w:tbl>
    <w:bookmarkStart w:name="z2386" w:id="1145"/>
    <w:p>
      <w:pPr>
        <w:spacing w:after="0"/>
        <w:ind w:left="0"/>
        <w:jc w:val="left"/>
      </w:pPr>
      <w:r>
        <w:rPr>
          <w:rFonts w:ascii="Times New Roman"/>
          <w:b/>
          <w:i w:val="false"/>
          <w:color w:val="000000"/>
        </w:rPr>
        <w:t xml:space="preserve"> Заявление на определение делимости и неделимости земельного участка</w:t>
      </w:r>
    </w:p>
    <w:bookmarkEnd w:id="1145"/>
    <w:p>
      <w:pPr>
        <w:spacing w:after="0"/>
        <w:ind w:left="0"/>
        <w:jc w:val="both"/>
      </w:pPr>
      <w:bookmarkStart w:name="z2387" w:id="1146"/>
      <w:r>
        <w:rPr>
          <w:rFonts w:ascii="Times New Roman"/>
          <w:b w:val="false"/>
          <w:i w:val="false"/>
          <w:color w:val="000000"/>
          <w:sz w:val="28"/>
        </w:rPr>
        <w:t>
      Прошу Вас определить делимость и (или) неделимость земельного участка,</w:t>
      </w:r>
    </w:p>
    <w:bookmarkEnd w:id="1146"/>
    <w:p>
      <w:pPr>
        <w:spacing w:after="0"/>
        <w:ind w:left="0"/>
        <w:jc w:val="both"/>
      </w:pPr>
      <w:r>
        <w:rPr>
          <w:rFonts w:ascii="Times New Roman"/>
          <w:b w:val="false"/>
          <w:i w:val="false"/>
          <w:color w:val="000000"/>
          <w:sz w:val="28"/>
        </w:rPr>
        <w:t>расположенного в ________________________________________________</w:t>
      </w:r>
    </w:p>
    <w:p>
      <w:pPr>
        <w:spacing w:after="0"/>
        <w:ind w:left="0"/>
        <w:jc w:val="both"/>
      </w:pPr>
      <w:r>
        <w:rPr>
          <w:rFonts w:ascii="Times New Roman"/>
          <w:b w:val="false"/>
          <w:i w:val="false"/>
          <w:color w:val="000000"/>
          <w:sz w:val="28"/>
        </w:rPr>
        <w:t>(адрес (местоположение) земельного участка)</w:t>
      </w:r>
    </w:p>
    <w:p>
      <w:pPr>
        <w:spacing w:after="0"/>
        <w:ind w:left="0"/>
        <w:jc w:val="both"/>
      </w:pPr>
      <w:r>
        <w:rPr>
          <w:rFonts w:ascii="Times New Roman"/>
          <w:b w:val="false"/>
          <w:i w:val="false"/>
          <w:color w:val="000000"/>
          <w:sz w:val="28"/>
        </w:rPr>
        <w:t>площадью ________ гектар, предоставленного для ____________________</w:t>
      </w:r>
    </w:p>
    <w:p>
      <w:pPr>
        <w:spacing w:after="0"/>
        <w:ind w:left="0"/>
        <w:jc w:val="both"/>
      </w:pPr>
      <w:r>
        <w:rPr>
          <w:rFonts w:ascii="Times New Roman"/>
          <w:b w:val="false"/>
          <w:i w:val="false"/>
          <w:color w:val="000000"/>
          <w:sz w:val="28"/>
        </w:rPr>
        <w:t>(целевое назначение земельного участка) ____________________________,</w:t>
      </w:r>
    </w:p>
    <w:p>
      <w:pPr>
        <w:spacing w:after="0"/>
        <w:ind w:left="0"/>
        <w:jc w:val="both"/>
      </w:pPr>
      <w:r>
        <w:rPr>
          <w:rFonts w:ascii="Times New Roman"/>
          <w:b w:val="false"/>
          <w:i w:val="false"/>
          <w:color w:val="000000"/>
          <w:sz w:val="28"/>
        </w:rPr>
        <w:t>на основании: ___________________________________________________,</w:t>
      </w:r>
    </w:p>
    <w:p>
      <w:pPr>
        <w:spacing w:after="0"/>
        <w:ind w:left="0"/>
        <w:jc w:val="both"/>
      </w:pPr>
      <w:r>
        <w:rPr>
          <w:rFonts w:ascii="Times New Roman"/>
          <w:b w:val="false"/>
          <w:i w:val="false"/>
          <w:color w:val="000000"/>
          <w:sz w:val="28"/>
        </w:rPr>
        <w:t>(указать вид права) цель раздела ___________________________________.</w:t>
      </w:r>
    </w:p>
    <w:p>
      <w:pPr>
        <w:spacing w:after="0"/>
        <w:ind w:left="0"/>
        <w:jc w:val="both"/>
      </w:pPr>
      <w:r>
        <w:rPr>
          <w:rFonts w:ascii="Times New Roman"/>
          <w:b w:val="false"/>
          <w:i w:val="false"/>
          <w:color w:val="000000"/>
          <w:sz w:val="28"/>
        </w:rPr>
        <w:t>Согласен(на) на использование сведений, составляющих охраняемую</w:t>
      </w:r>
    </w:p>
    <w:p>
      <w:pPr>
        <w:spacing w:after="0"/>
        <w:ind w:left="0"/>
        <w:jc w:val="both"/>
      </w:pPr>
      <w:r>
        <w:rPr>
          <w:rFonts w:ascii="Times New Roman"/>
          <w:b w:val="false"/>
          <w:i w:val="false"/>
          <w:color w:val="000000"/>
          <w:sz w:val="28"/>
        </w:rPr>
        <w:t>законом тайну, содержащихся в информационных системах.</w:t>
      </w:r>
    </w:p>
    <w:p>
      <w:pPr>
        <w:spacing w:after="0"/>
        <w:ind w:left="0"/>
        <w:jc w:val="both"/>
      </w:pPr>
      <w:r>
        <w:rPr>
          <w:rFonts w:ascii="Times New Roman"/>
          <w:b w:val="false"/>
          <w:i w:val="false"/>
          <w:color w:val="000000"/>
          <w:sz w:val="28"/>
        </w:rPr>
        <w:t>Услугополучатель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услугополучателя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"Определение делимости</w:t>
            </w:r>
            <w:r>
              <w:br/>
            </w:r>
            <w:r>
              <w:rPr>
                <w:rFonts w:ascii="Times New Roman"/>
                <w:b w:val="false"/>
                <w:i w:val="false"/>
                <w:color w:val="000000"/>
                <w:sz w:val="20"/>
              </w:rPr>
              <w:t>и неделимости земельных участков"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90" w:id="1147"/>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1147"/>
    <w:p>
      <w:pPr>
        <w:spacing w:after="0"/>
        <w:ind w:left="0"/>
        <w:jc w:val="both"/>
      </w:pPr>
      <w:bookmarkStart w:name="z2391" w:id="1148"/>
      <w:r>
        <w:rPr>
          <w:rFonts w:ascii="Times New Roman"/>
          <w:b w:val="false"/>
          <w:i w:val="false"/>
          <w:color w:val="000000"/>
          <w:sz w:val="28"/>
        </w:rPr>
        <w:t>
      Уважаемый (ая) ______________________________</w:t>
      </w:r>
    </w:p>
    <w:bookmarkEnd w:id="1148"/>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w:t>
      </w:r>
    </w:p>
    <w:p>
      <w:pPr>
        <w:spacing w:after="0"/>
        <w:ind w:left="0"/>
        <w:jc w:val="both"/>
      </w:pPr>
      <w:r>
        <w:rPr>
          <w:rFonts w:ascii="Times New Roman"/>
          <w:b w:val="false"/>
          <w:i w:val="false"/>
          <w:color w:val="000000"/>
          <w:sz w:val="28"/>
        </w:rPr>
        <w:t>кодекса Республики Казахстан настоящим уведомлением информируем о том,</w:t>
      </w:r>
    </w:p>
    <w:p>
      <w:pPr>
        <w:spacing w:after="0"/>
        <w:ind w:left="0"/>
        <w:jc w:val="both"/>
      </w:pPr>
      <w:r>
        <w:rPr>
          <w:rFonts w:ascii="Times New Roman"/>
          <w:b w:val="false"/>
          <w:i w:val="false"/>
          <w:color w:val="000000"/>
          <w:sz w:val="28"/>
        </w:rPr>
        <w:t>что Вам будет отказано в оказании государственной услуги "Определение</w:t>
      </w:r>
    </w:p>
    <w:p>
      <w:pPr>
        <w:spacing w:after="0"/>
        <w:ind w:left="0"/>
        <w:jc w:val="both"/>
      </w:pPr>
      <w:r>
        <w:rPr>
          <w:rFonts w:ascii="Times New Roman"/>
          <w:b w:val="false"/>
          <w:i w:val="false"/>
          <w:color w:val="000000"/>
          <w:sz w:val="28"/>
        </w:rPr>
        <w:t>делимости и неделимости земельных участков", так как:</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(перечисление причины отказа)</w:t>
      </w:r>
    </w:p>
    <w:p>
      <w:pPr>
        <w:spacing w:after="0"/>
        <w:ind w:left="0"/>
        <w:jc w:val="both"/>
      </w:pPr>
      <w:r>
        <w:rPr>
          <w:rFonts w:ascii="Times New Roman"/>
          <w:b w:val="false"/>
          <w:i w:val="false"/>
          <w:color w:val="000000"/>
          <w:sz w:val="28"/>
        </w:rPr>
        <w:t>Заслушивание по вопросу отказа будет осуществляться через 2 (два) рабочих дня</w:t>
      </w:r>
    </w:p>
    <w:p>
      <w:pPr>
        <w:spacing w:after="0"/>
        <w:ind w:left="0"/>
        <w:jc w:val="both"/>
      </w:pPr>
      <w:r>
        <w:rPr>
          <w:rFonts w:ascii="Times New Roman"/>
          <w:b w:val="false"/>
          <w:i w:val="false"/>
          <w:color w:val="000000"/>
          <w:sz w:val="28"/>
        </w:rPr>
        <w:t>со дня направления данного уведомления, где Вы можете выразить свою позицию</w:t>
      </w:r>
    </w:p>
    <w:p>
      <w:pPr>
        <w:spacing w:after="0"/>
        <w:ind w:left="0"/>
        <w:jc w:val="both"/>
      </w:pPr>
      <w:r>
        <w:rPr>
          <w:rFonts w:ascii="Times New Roman"/>
          <w:b w:val="false"/>
          <w:i w:val="false"/>
          <w:color w:val="000000"/>
          <w:sz w:val="28"/>
        </w:rPr>
        <w:t>по данному решению (вписать нужное):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(дата и время проведения заслушивания, место (способ) проведения заслушивания:</w:t>
      </w:r>
    </w:p>
    <w:p>
      <w:pPr>
        <w:spacing w:after="0"/>
        <w:ind w:left="0"/>
        <w:jc w:val="both"/>
      </w:pPr>
      <w:r>
        <w:rPr>
          <w:rFonts w:ascii="Times New Roman"/>
          <w:b w:val="false"/>
          <w:i w:val="false"/>
          <w:color w:val="000000"/>
          <w:sz w:val="28"/>
        </w:rPr>
        <w:t>в здании по адресу/посредством видеоконференцсвязи/иных средств коммуникации)</w:t>
      </w:r>
    </w:p>
    <w:p>
      <w:pPr>
        <w:spacing w:after="0"/>
        <w:ind w:left="0"/>
        <w:jc w:val="both"/>
      </w:pPr>
      <w:r>
        <w:rPr>
          <w:rFonts w:ascii="Times New Roman"/>
          <w:b w:val="false"/>
          <w:i w:val="false"/>
          <w:color w:val="000000"/>
          <w:sz w:val="28"/>
        </w:rPr>
        <w:t>Услугодатель ___________________________________________________________</w:t>
      </w:r>
    </w:p>
    <w:p>
      <w:pPr>
        <w:spacing w:after="0"/>
        <w:ind w:left="0"/>
        <w:jc w:val="both"/>
      </w:pPr>
      <w:r>
        <w:rPr>
          <w:rFonts w:ascii="Times New Roman"/>
          <w:b w:val="false"/>
          <w:i w:val="false"/>
          <w:color w:val="000000"/>
          <w:sz w:val="28"/>
        </w:rPr>
        <w:t>(подпись/электронная цифровая подпись, фамилия, имя, отчество (при его наличии)</w:t>
      </w:r>
    </w:p>
    <w:p>
      <w:pPr>
        <w:spacing w:after="0"/>
        <w:ind w:left="0"/>
        <w:jc w:val="both"/>
      </w:pPr>
      <w:r>
        <w:rPr>
          <w:rFonts w:ascii="Times New Roman"/>
          <w:b w:val="false"/>
          <w:i w:val="false"/>
          <w:color w:val="000000"/>
          <w:sz w:val="28"/>
        </w:rPr>
        <w:t>руководителя) " "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2392" w:id="1149"/>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"Согласование и выдача проекта рекультивации нарушенных земель"</w:t>
      </w:r>
    </w:p>
    <w:bookmarkEnd w:id="1149"/>
    <w:p>
      <w:pPr>
        <w:spacing w:after="0"/>
        <w:ind w:left="0"/>
        <w:jc w:val="both"/>
      </w:pPr>
      <w:r>
        <w:rPr>
          <w:rFonts w:ascii="Times New Roman"/>
          <w:b w:val="false"/>
          <w:i w:val="false"/>
          <w:color w:val="ff0000"/>
          <w:sz w:val="28"/>
        </w:rPr>
        <w:t xml:space="preserve">
      Сноска. Приложение 13 - в редакции приказа и.о. Министра сельского хозяйства РК от 19.06.2023 </w:t>
      </w:r>
      <w:r>
        <w:rPr>
          <w:rFonts w:ascii="Times New Roman"/>
          <w:b w:val="false"/>
          <w:i w:val="false"/>
          <w:color w:val="ff0000"/>
          <w:sz w:val="28"/>
        </w:rPr>
        <w:t>№ 236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393" w:id="1150"/>
    <w:p>
      <w:pPr>
        <w:spacing w:after="0"/>
        <w:ind w:left="0"/>
        <w:jc w:val="left"/>
      </w:pPr>
      <w:r>
        <w:rPr>
          <w:rFonts w:ascii="Times New Roman"/>
          <w:b/>
          <w:i w:val="false"/>
          <w:color w:val="000000"/>
        </w:rPr>
        <w:t xml:space="preserve"> Глава 1. Общие положения</w:t>
      </w:r>
    </w:p>
    <w:bookmarkEnd w:id="1150"/>
    <w:bookmarkStart w:name="z2394" w:id="1151"/>
    <w:p>
      <w:pPr>
        <w:spacing w:after="0"/>
        <w:ind w:left="0"/>
        <w:jc w:val="both"/>
      </w:pPr>
      <w:r>
        <w:rPr>
          <w:rFonts w:ascii="Times New Roman"/>
          <w:b w:val="false"/>
          <w:i w:val="false"/>
          <w:color w:val="000000"/>
          <w:sz w:val="28"/>
        </w:rPr>
        <w:t xml:space="preserve">
      1. Настоящие Правила оказания государственной услуги "Согласование и выдача проекта рекультивации нарушенных земель"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"Согласование и выдача проекта рекультивации нарушенных земель" (далее – государственная услуга).</w:t>
      </w:r>
    </w:p>
    <w:bookmarkEnd w:id="1151"/>
    <w:bookmarkStart w:name="z2395" w:id="115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152"/>
    <w:bookmarkStart w:name="z2396" w:id="1153"/>
    <w:p>
      <w:pPr>
        <w:spacing w:after="0"/>
        <w:ind w:left="0"/>
        <w:jc w:val="both"/>
      </w:pPr>
      <w:r>
        <w:rPr>
          <w:rFonts w:ascii="Times New Roman"/>
          <w:b w:val="false"/>
          <w:i w:val="false"/>
          <w:color w:val="000000"/>
          <w:sz w:val="28"/>
        </w:rPr>
        <w:t>
      1)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w:t>
      </w:r>
    </w:p>
    <w:bookmarkEnd w:id="1153"/>
    <w:bookmarkStart w:name="z2397" w:id="1154"/>
    <w:p>
      <w:pPr>
        <w:spacing w:after="0"/>
        <w:ind w:left="0"/>
        <w:jc w:val="both"/>
      </w:pPr>
      <w:r>
        <w:rPr>
          <w:rFonts w:ascii="Times New Roman"/>
          <w:b w:val="false"/>
          <w:i w:val="false"/>
          <w:color w:val="000000"/>
          <w:sz w:val="28"/>
        </w:rPr>
        <w:t>
      2)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1154"/>
    <w:bookmarkStart w:name="z2398" w:id="1155"/>
    <w:p>
      <w:pPr>
        <w:spacing w:after="0"/>
        <w:ind w:left="0"/>
        <w:jc w:val="both"/>
      </w:pPr>
      <w:r>
        <w:rPr>
          <w:rFonts w:ascii="Times New Roman"/>
          <w:b w:val="false"/>
          <w:i w:val="false"/>
          <w:color w:val="000000"/>
          <w:sz w:val="28"/>
        </w:rPr>
        <w:t>
      3)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155"/>
    <w:bookmarkStart w:name="z2399" w:id="1156"/>
    <w:p>
      <w:pPr>
        <w:spacing w:after="0"/>
        <w:ind w:left="0"/>
        <w:jc w:val="both"/>
      </w:pPr>
      <w:r>
        <w:rPr>
          <w:rFonts w:ascii="Times New Roman"/>
          <w:b w:val="false"/>
          <w:i w:val="false"/>
          <w:color w:val="000000"/>
          <w:sz w:val="28"/>
        </w:rPr>
        <w:t>
      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156"/>
    <w:bookmarkStart w:name="z2400" w:id="1157"/>
    <w:p>
      <w:pPr>
        <w:spacing w:after="0"/>
        <w:ind w:left="0"/>
        <w:jc w:val="left"/>
      </w:pPr>
      <w:r>
        <w:rPr>
          <w:rFonts w:ascii="Times New Roman"/>
          <w:b/>
          <w:i w:val="false"/>
          <w:color w:val="000000"/>
        </w:rPr>
        <w:t xml:space="preserve"> Глава 2. Порядок оказания государственной услуги</w:t>
      </w:r>
    </w:p>
    <w:bookmarkEnd w:id="1157"/>
    <w:bookmarkStart w:name="z2401" w:id="1158"/>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областей, городов Астаны, Алматы и Шымкента, районов, городов областного значения (далее – услугодатель).</w:t>
      </w:r>
    </w:p>
    <w:bookmarkEnd w:id="1158"/>
    <w:bookmarkStart w:name="z2402" w:id="1159"/>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"Согласование и выдача проекта рекультивации нарушенных земель"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1159"/>
    <w:bookmarkStart w:name="z2403" w:id="1160"/>
    <w:p>
      <w:pPr>
        <w:spacing w:after="0"/>
        <w:ind w:left="0"/>
        <w:jc w:val="both"/>
      </w:pPr>
      <w:r>
        <w:rPr>
          <w:rFonts w:ascii="Times New Roman"/>
          <w:b w:val="false"/>
          <w:i w:val="false"/>
          <w:color w:val="000000"/>
          <w:sz w:val="28"/>
        </w:rPr>
        <w:t xml:space="preserve">
      4. Прием заявления на согласование проекта рекультивации нарушенных земель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форме электронного документа, удостоверенного ЭЦП физического или юридического лица (далее – услугополучатель), и документов, указанных в пункте 8 Перечня, и выдача результата оказания государственной услуги осуществляются через портал.</w:t>
      </w:r>
    </w:p>
    <w:bookmarkEnd w:id="1160"/>
    <w:bookmarkStart w:name="z2404" w:id="1161"/>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1161"/>
    <w:bookmarkStart w:name="z2405" w:id="1162"/>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w:t>
      </w:r>
    </w:p>
    <w:bookmarkEnd w:id="1162"/>
    <w:bookmarkStart w:name="z2406" w:id="1163"/>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163"/>
    <w:bookmarkStart w:name="z2407" w:id="1164"/>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1164"/>
    <w:bookmarkStart w:name="z2408" w:id="1165"/>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1165"/>
    <w:bookmarkStart w:name="z2409" w:id="1166"/>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1166"/>
    <w:bookmarkStart w:name="z2410" w:id="1167"/>
    <w:p>
      <w:pPr>
        <w:spacing w:after="0"/>
        <w:ind w:left="0"/>
        <w:jc w:val="both"/>
      </w:pPr>
      <w:r>
        <w:rPr>
          <w:rFonts w:ascii="Times New Roman"/>
          <w:b w:val="false"/>
          <w:i w:val="false"/>
          <w:color w:val="000000"/>
          <w:sz w:val="28"/>
        </w:rPr>
        <w:t>
      6. Работник услугодателя осуществляет прием, регистрацию документов, указанных в Перечне, и передает их руководителю услугодателя, либо лицу, его замещающему, в течение 15 (пятнадцати) минут.</w:t>
      </w:r>
    </w:p>
    <w:bookmarkEnd w:id="1167"/>
    <w:bookmarkStart w:name="z2411" w:id="1168"/>
    <w:p>
      <w:pPr>
        <w:spacing w:after="0"/>
        <w:ind w:left="0"/>
        <w:jc w:val="both"/>
      </w:pPr>
      <w:r>
        <w:rPr>
          <w:rFonts w:ascii="Times New Roman"/>
          <w:b w:val="false"/>
          <w:i w:val="false"/>
          <w:color w:val="000000"/>
          <w:sz w:val="28"/>
        </w:rPr>
        <w:t>
      7. Руководитель услугодателя, либо лицо, его замещающее, ознакамливается с содержанием представленных документов, налагает резолюцию и передает их в уполномоченный орган по земельным отношениям для работы в течение 1 (одного) рабочего дня.</w:t>
      </w:r>
    </w:p>
    <w:bookmarkEnd w:id="1168"/>
    <w:bookmarkStart w:name="z2412" w:id="1169"/>
    <w:p>
      <w:pPr>
        <w:spacing w:after="0"/>
        <w:ind w:left="0"/>
        <w:jc w:val="both"/>
      </w:pPr>
      <w:r>
        <w:rPr>
          <w:rFonts w:ascii="Times New Roman"/>
          <w:b w:val="false"/>
          <w:i w:val="false"/>
          <w:color w:val="000000"/>
          <w:sz w:val="28"/>
        </w:rPr>
        <w:t>
      8. Руководитель уполномоченного органа по земельным отношениям определяет ответственного исполнителя уполномоченного органа по земельным отношениям.</w:t>
      </w:r>
    </w:p>
    <w:bookmarkEnd w:id="1169"/>
    <w:bookmarkStart w:name="z2413" w:id="1170"/>
    <w:p>
      <w:pPr>
        <w:spacing w:after="0"/>
        <w:ind w:left="0"/>
        <w:jc w:val="both"/>
      </w:pPr>
      <w:r>
        <w:rPr>
          <w:rFonts w:ascii="Times New Roman"/>
          <w:b w:val="false"/>
          <w:i w:val="false"/>
          <w:color w:val="000000"/>
          <w:sz w:val="28"/>
        </w:rPr>
        <w:t xml:space="preserve">
      9. Ответственный исполнитель уполномоченного органа по земельным отношениям проверяет достоверность документов, представленных услугополучателем для получения государственной услуги и (или) данных (сведений), содержащихся в них, и при отсутствии оснований для отказа в оказании государственной услуги, подготавливает письмо о согласовании проекта рекультивации нарушенных земель и направляет его руководителю услугодателя, либо лицу, его замещающему. </w:t>
      </w:r>
    </w:p>
    <w:bookmarkEnd w:id="1170"/>
    <w:bookmarkStart w:name="z2414" w:id="1171"/>
    <w:p>
      <w:pPr>
        <w:spacing w:after="0"/>
        <w:ind w:left="0"/>
        <w:jc w:val="both"/>
      </w:pPr>
      <w:r>
        <w:rPr>
          <w:rFonts w:ascii="Times New Roman"/>
          <w:b w:val="false"/>
          <w:i w:val="false"/>
          <w:color w:val="000000"/>
          <w:sz w:val="28"/>
        </w:rPr>
        <w:t>
      10. Руководитель услугодателя либо лицо, его замещающее, подписывает письмо о согласовании проекта рекультивации нарушенных земель, либо мотивированный ответ об отказе в оказании государственной услуги, и передает его в канцелярию услугодателя для регистрации и выдачи услугополучателю в течение 1 (одного) рабочего дня.</w:t>
      </w:r>
    </w:p>
    <w:bookmarkEnd w:id="1171"/>
    <w:bookmarkStart w:name="z2415" w:id="1172"/>
    <w:p>
      <w:pPr>
        <w:spacing w:after="0"/>
        <w:ind w:left="0"/>
        <w:jc w:val="both"/>
      </w:pPr>
      <w:r>
        <w:rPr>
          <w:rFonts w:ascii="Times New Roman"/>
          <w:b w:val="false"/>
          <w:i w:val="false"/>
          <w:color w:val="000000"/>
          <w:sz w:val="28"/>
        </w:rPr>
        <w:t>
      11. Работник канцелярии услугодателя производит регистрацию письма о согласовании проекта рекультивации нарушенных земель, либо мотивированного ответа об отказе в оказании государственной услуги, и направляет через портал в личный кабинет услугополучателя в форме электронного документа, подписанного ЭЦП уполномоченного лица услугодателя, в течение 15 (пятнадцати) минут.</w:t>
      </w:r>
    </w:p>
    <w:bookmarkEnd w:id="1172"/>
    <w:bookmarkStart w:name="z2416" w:id="1173"/>
    <w:p>
      <w:pPr>
        <w:spacing w:after="0"/>
        <w:ind w:left="0"/>
        <w:jc w:val="both"/>
      </w:pPr>
      <w:r>
        <w:rPr>
          <w:rFonts w:ascii="Times New Roman"/>
          <w:b w:val="false"/>
          <w:i w:val="false"/>
          <w:color w:val="000000"/>
          <w:sz w:val="28"/>
        </w:rPr>
        <w:t xml:space="preserve">
      12.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1173"/>
    <w:bookmarkStart w:name="z2417" w:id="1174"/>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174"/>
    <w:bookmarkStart w:name="z2418" w:id="1175"/>
    <w:p>
      <w:pPr>
        <w:spacing w:after="0"/>
        <w:ind w:left="0"/>
        <w:jc w:val="both"/>
      </w:pPr>
      <w:r>
        <w:rPr>
          <w:rFonts w:ascii="Times New Roman"/>
          <w:b w:val="false"/>
          <w:i w:val="false"/>
          <w:color w:val="000000"/>
          <w:sz w:val="28"/>
        </w:rPr>
        <w:t xml:space="preserve">
      По результатам заслушивания услугодатель принимает решение о согласовании проекта рекультивации нарушенных земель, либо о мотивированном отказе в оказании государственной услуги. </w:t>
      </w:r>
    </w:p>
    <w:bookmarkEnd w:id="1175"/>
    <w:bookmarkStart w:name="z2419" w:id="1176"/>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услугодателя.</w:t>
      </w:r>
    </w:p>
    <w:bookmarkEnd w:id="1176"/>
    <w:bookmarkStart w:name="z2420" w:id="1177"/>
    <w:p>
      <w:pPr>
        <w:spacing w:after="0"/>
        <w:ind w:left="0"/>
        <w:jc w:val="both"/>
      </w:pPr>
      <w:r>
        <w:rPr>
          <w:rFonts w:ascii="Times New Roman"/>
          <w:b w:val="false"/>
          <w:i w:val="false"/>
          <w:color w:val="000000"/>
          <w:sz w:val="28"/>
        </w:rPr>
        <w:t>
      13.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1177"/>
    <w:bookmarkStart w:name="z2421" w:id="1178"/>
    <w:p>
      <w:pPr>
        <w:spacing w:after="0"/>
        <w:ind w:left="0"/>
        <w:jc w:val="both"/>
      </w:pPr>
      <w:r>
        <w:rPr>
          <w:rFonts w:ascii="Times New Roman"/>
          <w:b w:val="false"/>
          <w:i w:val="false"/>
          <w:color w:val="000000"/>
          <w:sz w:val="28"/>
        </w:rPr>
        <w:t>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услугодателюи в Единый контакт-центр.</w:t>
      </w:r>
    </w:p>
    <w:bookmarkEnd w:id="1178"/>
    <w:bookmarkStart w:name="z2422" w:id="1179"/>
    <w:p>
      <w:pPr>
        <w:spacing w:after="0"/>
        <w:ind w:left="0"/>
        <w:jc w:val="both"/>
      </w:pPr>
      <w:r>
        <w:rPr>
          <w:rFonts w:ascii="Times New Roman"/>
          <w:b w:val="false"/>
          <w:i w:val="false"/>
          <w:color w:val="000000"/>
          <w:sz w:val="28"/>
        </w:rPr>
        <w:t>
      14.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1179"/>
    <w:bookmarkStart w:name="z2423" w:id="1180"/>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1180"/>
    <w:bookmarkStart w:name="z2424" w:id="1181"/>
    <w:p>
      <w:pPr>
        <w:spacing w:after="0"/>
        <w:ind w:left="0"/>
        <w:jc w:val="both"/>
      </w:pPr>
      <w:r>
        <w:rPr>
          <w:rFonts w:ascii="Times New Roman"/>
          <w:b w:val="false"/>
          <w:i w:val="false"/>
          <w:color w:val="000000"/>
          <w:sz w:val="28"/>
        </w:rPr>
        <w:t>
      15. Услугодатель отказывает в оказании государственной услуги по основаниям, указанным в пункте 9 Перечня.</w:t>
      </w:r>
    </w:p>
    <w:bookmarkEnd w:id="1181"/>
    <w:bookmarkStart w:name="z2425" w:id="118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1182"/>
    <w:bookmarkStart w:name="z2426" w:id="1183"/>
    <w:p>
      <w:pPr>
        <w:spacing w:after="0"/>
        <w:ind w:left="0"/>
        <w:jc w:val="both"/>
      </w:pPr>
      <w:r>
        <w:rPr>
          <w:rFonts w:ascii="Times New Roman"/>
          <w:b w:val="false"/>
          <w:i w:val="false"/>
          <w:color w:val="000000"/>
          <w:sz w:val="28"/>
        </w:rPr>
        <w:t>
      16.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1183"/>
    <w:bookmarkStart w:name="z2427" w:id="1184"/>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1184"/>
    <w:bookmarkStart w:name="z2428" w:id="1185"/>
    <w:p>
      <w:pPr>
        <w:spacing w:after="0"/>
        <w:ind w:left="0"/>
        <w:jc w:val="both"/>
      </w:pPr>
      <w:r>
        <w:rPr>
          <w:rFonts w:ascii="Times New Roman"/>
          <w:b w:val="false"/>
          <w:i w:val="false"/>
          <w:color w:val="000000"/>
          <w:sz w:val="28"/>
        </w:rPr>
        <w:t xml:space="preserve">
      17.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185"/>
    <w:bookmarkStart w:name="z2429" w:id="1186"/>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1186"/>
    <w:bookmarkStart w:name="z2430" w:id="1187"/>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187"/>
    <w:bookmarkStart w:name="z2431" w:id="1188"/>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10 (десять) рабочих дней в случаях необходимости:</w:t>
      </w:r>
    </w:p>
    <w:bookmarkEnd w:id="1188"/>
    <w:bookmarkStart w:name="z2432" w:id="1189"/>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189"/>
    <w:bookmarkStart w:name="z2433" w:id="1190"/>
    <w:p>
      <w:pPr>
        <w:spacing w:after="0"/>
        <w:ind w:left="0"/>
        <w:jc w:val="both"/>
      </w:pPr>
      <w:r>
        <w:rPr>
          <w:rFonts w:ascii="Times New Roman"/>
          <w:b w:val="false"/>
          <w:i w:val="false"/>
          <w:color w:val="000000"/>
          <w:sz w:val="28"/>
        </w:rPr>
        <w:t>
      2) получения дополнительной информации.</w:t>
      </w:r>
    </w:p>
    <w:bookmarkEnd w:id="1190"/>
    <w:bookmarkStart w:name="z2434" w:id="1191"/>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1191"/>
    <w:bookmarkStart w:name="z2435" w:id="1192"/>
    <w:p>
      <w:pPr>
        <w:spacing w:after="0"/>
        <w:ind w:left="0"/>
        <w:jc w:val="both"/>
      </w:pPr>
      <w:r>
        <w:rPr>
          <w:rFonts w:ascii="Times New Roman"/>
          <w:b w:val="false"/>
          <w:i w:val="false"/>
          <w:color w:val="000000"/>
          <w:sz w:val="28"/>
        </w:rPr>
        <w:t xml:space="preserve">
      18.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и выдача</w:t>
            </w:r>
            <w:r>
              <w:br/>
            </w:r>
            <w:r>
              <w:rPr>
                <w:rFonts w:ascii="Times New Roman"/>
                <w:b w:val="false"/>
                <w:i w:val="false"/>
                <w:color w:val="000000"/>
                <w:sz w:val="20"/>
              </w:rPr>
              <w:t>проекта рекультивации</w:t>
            </w:r>
            <w:r>
              <w:br/>
            </w:r>
            <w:r>
              <w:rPr>
                <w:rFonts w:ascii="Times New Roman"/>
                <w:b w:val="false"/>
                <w:i w:val="false"/>
                <w:color w:val="000000"/>
                <w:sz w:val="20"/>
              </w:rPr>
              <w:t>нарушенных земель"</w:t>
            </w:r>
          </w:p>
        </w:tc>
      </w:tr>
    </w:tbl>
    <w:bookmarkStart w:name="z2437" w:id="1193"/>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"Согласование и выдача проекта рекультивации нарушенных земель"</w:t>
      </w:r>
    </w:p>
    <w:bookmarkEnd w:id="1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районов,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письмо согласование с выдачей проекта рекультивации нарушенных земель,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согласование проекта рекультивации нарушенных земель по форме согласно приложению 2 к Правилам государственной услуги "Согласование и выдача проекта рекультивации нарушенных земель" (далее – Правила)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проекта рекультивации нарушенных земель.</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требованиям, установленным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"кабинета пользователя на веб-портале "электронного правительства"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и выдача</w:t>
            </w:r>
            <w:r>
              <w:br/>
            </w:r>
            <w:r>
              <w:rPr>
                <w:rFonts w:ascii="Times New Roman"/>
                <w:b w:val="false"/>
                <w:i w:val="false"/>
                <w:color w:val="000000"/>
                <w:sz w:val="20"/>
              </w:rPr>
              <w:t>проекта рекультивации</w:t>
            </w:r>
            <w:r>
              <w:br/>
            </w:r>
            <w:r>
              <w:rPr>
                <w:rFonts w:ascii="Times New Roman"/>
                <w:b w:val="false"/>
                <w:i w:val="false"/>
                <w:color w:val="000000"/>
                <w:sz w:val="20"/>
              </w:rPr>
              <w:t>нарушенных земель"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проживания)</w:t>
            </w:r>
          </w:p>
        </w:tc>
      </w:tr>
    </w:tbl>
    <w:bookmarkStart w:name="z2441" w:id="1194"/>
    <w:p>
      <w:pPr>
        <w:spacing w:after="0"/>
        <w:ind w:left="0"/>
        <w:jc w:val="left"/>
      </w:pPr>
      <w:r>
        <w:rPr>
          <w:rFonts w:ascii="Times New Roman"/>
          <w:b/>
          <w:i w:val="false"/>
          <w:color w:val="000000"/>
        </w:rPr>
        <w:t xml:space="preserve"> Заявление на согласование проекта рекультивации нарушенных земель</w:t>
      </w:r>
    </w:p>
    <w:bookmarkEnd w:id="1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Разработчик проекта рекультивации нарушенных земель – фамилия, имя, отчество (при его наличии) физического лица или полное наименование юридического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или наименование юридического лица, ходатайствующего о согласовании проекта рекультивации нарушенных земель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рекультивации нарушенных земель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 нахождения) земельного участка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земельного участка и площадь,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 проекта рекультивации нарушенных земель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местного исполнительного органа номер и дата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2442" w:id="1195"/>
      <w:r>
        <w:rPr>
          <w:rFonts w:ascii="Times New Roman"/>
          <w:b w:val="false"/>
          <w:i w:val="false"/>
          <w:color w:val="000000"/>
          <w:sz w:val="28"/>
        </w:rPr>
        <w:t>
      Проект рекультивации изготовлен: при предоставлении государством права частной</w:t>
      </w:r>
    </w:p>
    <w:bookmarkEnd w:id="1195"/>
    <w:p>
      <w:pPr>
        <w:spacing w:after="0"/>
        <w:ind w:left="0"/>
        <w:jc w:val="both"/>
      </w:pPr>
      <w:r>
        <w:rPr>
          <w:rFonts w:ascii="Times New Roman"/>
          <w:b w:val="false"/>
          <w:i w:val="false"/>
          <w:color w:val="000000"/>
          <w:sz w:val="28"/>
        </w:rPr>
        <w:t>собственности на земельный участок или права землепользования, в случае</w:t>
      </w:r>
    </w:p>
    <w:p>
      <w:pPr>
        <w:spacing w:after="0"/>
        <w:ind w:left="0"/>
        <w:jc w:val="both"/>
      </w:pPr>
      <w:r>
        <w:rPr>
          <w:rFonts w:ascii="Times New Roman"/>
          <w:b w:val="false"/>
          <w:i w:val="false"/>
          <w:color w:val="000000"/>
          <w:sz w:val="28"/>
        </w:rPr>
        <w:t>изменений идентификационных характеристик земельного участка.</w:t>
      </w:r>
    </w:p>
    <w:p>
      <w:pPr>
        <w:spacing w:after="0"/>
        <w:ind w:left="0"/>
        <w:jc w:val="both"/>
      </w:pPr>
      <w:r>
        <w:rPr>
          <w:rFonts w:ascii="Times New Roman"/>
          <w:b w:val="false"/>
          <w:i w:val="false"/>
          <w:color w:val="000000"/>
          <w:sz w:val="28"/>
        </w:rPr>
        <w:t>Согласен(на)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Услугополучатель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и выдача</w:t>
            </w:r>
            <w:r>
              <w:br/>
            </w:r>
            <w:r>
              <w:rPr>
                <w:rFonts w:ascii="Times New Roman"/>
                <w:b w:val="false"/>
                <w:i w:val="false"/>
                <w:color w:val="000000"/>
                <w:sz w:val="20"/>
              </w:rPr>
              <w:t>проекта рекультивации</w:t>
            </w:r>
            <w:r>
              <w:br/>
            </w:r>
            <w:r>
              <w:rPr>
                <w:rFonts w:ascii="Times New Roman"/>
                <w:b w:val="false"/>
                <w:i w:val="false"/>
                <w:color w:val="000000"/>
                <w:sz w:val="20"/>
              </w:rPr>
              <w:t>нарушенных земель"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45" w:id="1196"/>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1196"/>
    <w:p>
      <w:pPr>
        <w:spacing w:after="0"/>
        <w:ind w:left="0"/>
        <w:jc w:val="both"/>
      </w:pPr>
      <w:bookmarkStart w:name="z2446" w:id="1197"/>
      <w:r>
        <w:rPr>
          <w:rFonts w:ascii="Times New Roman"/>
          <w:b w:val="false"/>
          <w:i w:val="false"/>
          <w:color w:val="000000"/>
          <w:sz w:val="28"/>
        </w:rPr>
        <w:t>
      Уважаемый (ая) _______________________________</w:t>
      </w:r>
    </w:p>
    <w:bookmarkEnd w:id="1197"/>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w:t>
      </w:r>
    </w:p>
    <w:p>
      <w:pPr>
        <w:spacing w:after="0"/>
        <w:ind w:left="0"/>
        <w:jc w:val="both"/>
      </w:pPr>
      <w:r>
        <w:rPr>
          <w:rFonts w:ascii="Times New Roman"/>
          <w:b w:val="false"/>
          <w:i w:val="false"/>
          <w:color w:val="000000"/>
          <w:sz w:val="28"/>
        </w:rPr>
        <w:t>кодекса Республики Казахстан, настоящим уведомлением информируем о том,</w:t>
      </w:r>
    </w:p>
    <w:p>
      <w:pPr>
        <w:spacing w:after="0"/>
        <w:ind w:left="0"/>
        <w:jc w:val="both"/>
      </w:pPr>
      <w:r>
        <w:rPr>
          <w:rFonts w:ascii="Times New Roman"/>
          <w:b w:val="false"/>
          <w:i w:val="false"/>
          <w:color w:val="000000"/>
          <w:sz w:val="28"/>
        </w:rPr>
        <w:t>что Вам будет отказано в оказании государственной услуги "Согласование</w:t>
      </w:r>
    </w:p>
    <w:p>
      <w:pPr>
        <w:spacing w:after="0"/>
        <w:ind w:left="0"/>
        <w:jc w:val="both"/>
      </w:pPr>
      <w:r>
        <w:rPr>
          <w:rFonts w:ascii="Times New Roman"/>
          <w:b w:val="false"/>
          <w:i w:val="false"/>
          <w:color w:val="000000"/>
          <w:sz w:val="28"/>
        </w:rPr>
        <w:t>и выдача проекта рекультивации нарушенных земель", так как:</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(перечисление причины отказа)</w:t>
      </w:r>
    </w:p>
    <w:p>
      <w:pPr>
        <w:spacing w:after="0"/>
        <w:ind w:left="0"/>
        <w:jc w:val="both"/>
      </w:pPr>
      <w:r>
        <w:rPr>
          <w:rFonts w:ascii="Times New Roman"/>
          <w:b w:val="false"/>
          <w:i w:val="false"/>
          <w:color w:val="000000"/>
          <w:sz w:val="28"/>
        </w:rPr>
        <w:t>Заслушивание по вопросу отказа будет осуществляться через 2 (два) рабочих дня</w:t>
      </w:r>
    </w:p>
    <w:p>
      <w:pPr>
        <w:spacing w:after="0"/>
        <w:ind w:left="0"/>
        <w:jc w:val="both"/>
      </w:pPr>
      <w:r>
        <w:rPr>
          <w:rFonts w:ascii="Times New Roman"/>
          <w:b w:val="false"/>
          <w:i w:val="false"/>
          <w:color w:val="000000"/>
          <w:sz w:val="28"/>
        </w:rPr>
        <w:t>со дня направления данного уведомления, где Вы можете выразить свою позицию</w:t>
      </w:r>
    </w:p>
    <w:p>
      <w:pPr>
        <w:spacing w:after="0"/>
        <w:ind w:left="0"/>
        <w:jc w:val="both"/>
      </w:pPr>
      <w:r>
        <w:rPr>
          <w:rFonts w:ascii="Times New Roman"/>
          <w:b w:val="false"/>
          <w:i w:val="false"/>
          <w:color w:val="000000"/>
          <w:sz w:val="28"/>
        </w:rPr>
        <w:t>по данному решению (вписать нужное):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и время проведения заслушивания, место (способ) проведения заслушивания:</w:t>
      </w:r>
    </w:p>
    <w:p>
      <w:pPr>
        <w:spacing w:after="0"/>
        <w:ind w:left="0"/>
        <w:jc w:val="both"/>
      </w:pPr>
      <w:r>
        <w:rPr>
          <w:rFonts w:ascii="Times New Roman"/>
          <w:b w:val="false"/>
          <w:i w:val="false"/>
          <w:color w:val="000000"/>
          <w:sz w:val="28"/>
        </w:rPr>
        <w:t>в здании по адресу/посредством видеоконференцсвязи/иных средств коммуникации)</w:t>
      </w:r>
    </w:p>
    <w:p>
      <w:pPr>
        <w:spacing w:after="0"/>
        <w:ind w:left="0"/>
        <w:jc w:val="both"/>
      </w:pPr>
      <w:r>
        <w:rPr>
          <w:rFonts w:ascii="Times New Roman"/>
          <w:b w:val="false"/>
          <w:i w:val="false"/>
          <w:color w:val="000000"/>
          <w:sz w:val="28"/>
        </w:rPr>
        <w:t>Услугодатель _________________________________________________________</w:t>
      </w:r>
    </w:p>
    <w:p>
      <w:pPr>
        <w:spacing w:after="0"/>
        <w:ind w:left="0"/>
        <w:jc w:val="both"/>
      </w:pPr>
      <w:r>
        <w:rPr>
          <w:rFonts w:ascii="Times New Roman"/>
          <w:b w:val="false"/>
          <w:i w:val="false"/>
          <w:color w:val="000000"/>
          <w:sz w:val="28"/>
        </w:rPr>
        <w:t>(электронная цифровая подпись, фамилия, имя, отчество (при его наличии) руководителя)</w:t>
      </w:r>
    </w:p>
    <w:p>
      <w:pPr>
        <w:spacing w:after="0"/>
        <w:ind w:left="0"/>
        <w:jc w:val="both"/>
      </w:pPr>
      <w:r>
        <w:rPr>
          <w:rFonts w:ascii="Times New Roman"/>
          <w:b w:val="false"/>
          <w:i w:val="false"/>
          <w:color w:val="000000"/>
          <w:sz w:val="28"/>
        </w:rPr>
        <w:t>"___" 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2447" w:id="1198"/>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"Продажа земельного участка в частную собственность единовременно либо в рассрочку"</w:t>
      </w:r>
    </w:p>
    <w:bookmarkEnd w:id="1198"/>
    <w:p>
      <w:pPr>
        <w:spacing w:after="0"/>
        <w:ind w:left="0"/>
        <w:jc w:val="both"/>
      </w:pPr>
      <w:r>
        <w:rPr>
          <w:rFonts w:ascii="Times New Roman"/>
          <w:b w:val="false"/>
          <w:i w:val="false"/>
          <w:color w:val="ff0000"/>
          <w:sz w:val="28"/>
        </w:rPr>
        <w:t xml:space="preserve">
      Сноска. Приложение 14 - в редакции приказа и.о. Министра сельского хозяйства РК от 14.03.2025 </w:t>
      </w:r>
      <w:r>
        <w:rPr>
          <w:rFonts w:ascii="Times New Roman"/>
          <w:b w:val="false"/>
          <w:i w:val="false"/>
          <w:color w:val="ff0000"/>
          <w:sz w:val="28"/>
        </w:rPr>
        <w:t>№ 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448" w:id="1199"/>
    <w:p>
      <w:pPr>
        <w:spacing w:after="0"/>
        <w:ind w:left="0"/>
        <w:jc w:val="left"/>
      </w:pPr>
      <w:r>
        <w:rPr>
          <w:rFonts w:ascii="Times New Roman"/>
          <w:b/>
          <w:i w:val="false"/>
          <w:color w:val="000000"/>
        </w:rPr>
        <w:t xml:space="preserve"> Глава 1. Общие положения</w:t>
      </w:r>
    </w:p>
    <w:bookmarkEnd w:id="1199"/>
    <w:bookmarkStart w:name="z4734" w:id="1200"/>
    <w:p>
      <w:pPr>
        <w:spacing w:after="0"/>
        <w:ind w:left="0"/>
        <w:jc w:val="both"/>
      </w:pPr>
      <w:r>
        <w:rPr>
          <w:rFonts w:ascii="Times New Roman"/>
          <w:b w:val="false"/>
          <w:i w:val="false"/>
          <w:color w:val="000000"/>
          <w:sz w:val="28"/>
        </w:rPr>
        <w:t xml:space="preserve">
      1. Настоящие Правила оказания государственной услуги "Продажа земельного участка в частную собственность единовременно либо в рассрочку"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"Продажа земельного участка в частную собственность единовременно либо в рассрочку" (далее – государственная услуга).</w:t>
      </w:r>
    </w:p>
    <w:bookmarkEnd w:id="1200"/>
    <w:bookmarkStart w:name="z4735" w:id="1201"/>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01"/>
    <w:bookmarkStart w:name="z4736" w:id="1202"/>
    <w:p>
      <w:pPr>
        <w:spacing w:after="0"/>
        <w:ind w:left="0"/>
        <w:jc w:val="both"/>
      </w:pPr>
      <w:r>
        <w:rPr>
          <w:rFonts w:ascii="Times New Roman"/>
          <w:b w:val="false"/>
          <w:i w:val="false"/>
          <w:color w:val="000000"/>
          <w:sz w:val="28"/>
        </w:rPr>
        <w:t xml:space="preserve">
      1)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порядке за субъектами земельных отношений;</w:t>
      </w:r>
    </w:p>
    <w:bookmarkEnd w:id="1202"/>
    <w:bookmarkStart w:name="z4737" w:id="1203"/>
    <w:p>
      <w:pPr>
        <w:spacing w:after="0"/>
        <w:ind w:left="0"/>
        <w:jc w:val="both"/>
      </w:pPr>
      <w:r>
        <w:rPr>
          <w:rFonts w:ascii="Times New Roman"/>
          <w:b w:val="false"/>
          <w:i w:val="false"/>
          <w:color w:val="000000"/>
          <w:sz w:val="28"/>
        </w:rPr>
        <w:t>
      2)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203"/>
    <w:bookmarkStart w:name="z4738" w:id="1204"/>
    <w:p>
      <w:pPr>
        <w:spacing w:after="0"/>
        <w:ind w:left="0"/>
        <w:jc w:val="both"/>
      </w:pPr>
      <w:r>
        <w:rPr>
          <w:rFonts w:ascii="Times New Roman"/>
          <w:b w:val="false"/>
          <w:i w:val="false"/>
          <w:color w:val="000000"/>
          <w:sz w:val="28"/>
        </w:rPr>
        <w:t xml:space="preserve">
      3)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 </w:t>
      </w:r>
    </w:p>
    <w:bookmarkEnd w:id="1204"/>
    <w:bookmarkStart w:name="z4739" w:id="1205"/>
    <w:p>
      <w:pPr>
        <w:spacing w:after="0"/>
        <w:ind w:left="0"/>
        <w:jc w:val="both"/>
      </w:pPr>
      <w:r>
        <w:rPr>
          <w:rFonts w:ascii="Times New Roman"/>
          <w:b w:val="false"/>
          <w:i w:val="false"/>
          <w:color w:val="000000"/>
          <w:sz w:val="28"/>
        </w:rPr>
        <w:t>
      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205"/>
    <w:bookmarkStart w:name="z4740" w:id="1206"/>
    <w:p>
      <w:pPr>
        <w:spacing w:after="0"/>
        <w:ind w:left="0"/>
        <w:jc w:val="left"/>
      </w:pPr>
      <w:r>
        <w:rPr>
          <w:rFonts w:ascii="Times New Roman"/>
          <w:b/>
          <w:i w:val="false"/>
          <w:color w:val="000000"/>
        </w:rPr>
        <w:t xml:space="preserve"> Глава 2. Порядок оказания государственной услуги</w:t>
      </w:r>
    </w:p>
    <w:bookmarkEnd w:id="1206"/>
    <w:bookmarkStart w:name="z4741" w:id="1207"/>
    <w:p>
      <w:pPr>
        <w:spacing w:after="0"/>
        <w:ind w:left="0"/>
        <w:jc w:val="both"/>
      </w:pPr>
      <w:r>
        <w:rPr>
          <w:rFonts w:ascii="Times New Roman"/>
          <w:b w:val="false"/>
          <w:i w:val="false"/>
          <w:color w:val="000000"/>
          <w:sz w:val="28"/>
        </w:rPr>
        <w:t xml:space="preserve">
      3. Государственная услуга оказывается местными исполнительными органами областей, городов Астаны, Алматы и Шымкента, районов, городов областного значения, акимами городов районного значения, поселков, сел, сельских округов (далее – услугодатель) физическим или юридическим лицам (далее – услугополучатель). </w:t>
      </w:r>
    </w:p>
    <w:bookmarkEnd w:id="1207"/>
    <w:bookmarkStart w:name="z4742" w:id="1208"/>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"Продажа земельного участка в частную собственность единовременно либо в рассрочку"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1208"/>
    <w:bookmarkStart w:name="z4743" w:id="1209"/>
    <w:p>
      <w:pPr>
        <w:spacing w:after="0"/>
        <w:ind w:left="0"/>
        <w:jc w:val="both"/>
      </w:pPr>
      <w:r>
        <w:rPr>
          <w:rFonts w:ascii="Times New Roman"/>
          <w:b w:val="false"/>
          <w:i w:val="false"/>
          <w:color w:val="000000"/>
          <w:sz w:val="28"/>
        </w:rPr>
        <w:t xml:space="preserve">
      4. Прием заявления на продажу земельного участка в частную собственность единовременно либо в рассрочку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заявление) и документов, указанных в пункте 8 Перечня, осуществляется через услугодателя, либо через портал.</w:t>
      </w:r>
    </w:p>
    <w:bookmarkEnd w:id="1209"/>
    <w:bookmarkStart w:name="z4744" w:id="1210"/>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1210"/>
    <w:bookmarkStart w:name="z4745" w:id="1211"/>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w:t>
      </w:r>
    </w:p>
    <w:bookmarkEnd w:id="1211"/>
    <w:bookmarkStart w:name="z4746" w:id="1212"/>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212"/>
    <w:bookmarkStart w:name="z4747" w:id="1213"/>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1213"/>
    <w:bookmarkStart w:name="z4748" w:id="1214"/>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1214"/>
    <w:bookmarkStart w:name="z4749" w:id="1215"/>
    <w:p>
      <w:pPr>
        <w:spacing w:after="0"/>
        <w:ind w:left="0"/>
        <w:jc w:val="both"/>
      </w:pPr>
      <w:r>
        <w:rPr>
          <w:rFonts w:ascii="Times New Roman"/>
          <w:b w:val="false"/>
          <w:i w:val="false"/>
          <w:color w:val="000000"/>
          <w:sz w:val="28"/>
        </w:rPr>
        <w:t>
      6. При обращении к услугодателю:</w:t>
      </w:r>
    </w:p>
    <w:bookmarkEnd w:id="1215"/>
    <w:bookmarkStart w:name="z4750" w:id="1216"/>
    <w:p>
      <w:pPr>
        <w:spacing w:after="0"/>
        <w:ind w:left="0"/>
        <w:jc w:val="both"/>
      </w:pPr>
      <w:r>
        <w:rPr>
          <w:rFonts w:ascii="Times New Roman"/>
          <w:b w:val="false"/>
          <w:i w:val="false"/>
          <w:color w:val="000000"/>
          <w:sz w:val="28"/>
        </w:rPr>
        <w:t>
      1) работник канцелярии услугодателя осуществляет прием и регистрацию документов, указанных в Перечне;</w:t>
      </w:r>
    </w:p>
    <w:bookmarkEnd w:id="1216"/>
    <w:bookmarkStart w:name="z4751" w:id="1217"/>
    <w:p>
      <w:pPr>
        <w:spacing w:after="0"/>
        <w:ind w:left="0"/>
        <w:jc w:val="both"/>
      </w:pPr>
      <w:r>
        <w:rPr>
          <w:rFonts w:ascii="Times New Roman"/>
          <w:b w:val="false"/>
          <w:i w:val="false"/>
          <w:color w:val="000000"/>
          <w:sz w:val="28"/>
        </w:rPr>
        <w:t>
      2) руководитель услугодателя ознакамливается с содержанием документов, налагает резолюцию и направляет их для исполнения руководителю уполномоченного органа по земельным отношениям в день поступления документов;</w:t>
      </w:r>
    </w:p>
    <w:bookmarkEnd w:id="1217"/>
    <w:bookmarkStart w:name="z4752" w:id="1218"/>
    <w:p>
      <w:pPr>
        <w:spacing w:after="0"/>
        <w:ind w:left="0"/>
        <w:jc w:val="both"/>
      </w:pPr>
      <w:r>
        <w:rPr>
          <w:rFonts w:ascii="Times New Roman"/>
          <w:b w:val="false"/>
          <w:i w:val="false"/>
          <w:color w:val="000000"/>
          <w:sz w:val="28"/>
        </w:rPr>
        <w:t>
      3) руководитель уполномоченного органа по земельным отношениям рассматривает документы и определяет ответственного исполнителя;</w:t>
      </w:r>
    </w:p>
    <w:bookmarkEnd w:id="1218"/>
    <w:bookmarkStart w:name="z4753" w:id="1219"/>
    <w:p>
      <w:pPr>
        <w:spacing w:after="0"/>
        <w:ind w:left="0"/>
        <w:jc w:val="both"/>
      </w:pPr>
      <w:r>
        <w:rPr>
          <w:rFonts w:ascii="Times New Roman"/>
          <w:b w:val="false"/>
          <w:i w:val="false"/>
          <w:color w:val="000000"/>
          <w:sz w:val="28"/>
        </w:rPr>
        <w:t xml:space="preserve">
      4) ответственный исполнитель уполномоченного органа по земельным отношениям в течение 2 (двух) рабочих дней с момента регистрации документов: </w:t>
      </w:r>
    </w:p>
    <w:bookmarkEnd w:id="1219"/>
    <w:bookmarkStart w:name="z4754" w:id="1220"/>
    <w:p>
      <w:pPr>
        <w:spacing w:after="0"/>
        <w:ind w:left="0"/>
        <w:jc w:val="both"/>
      </w:pPr>
      <w:r>
        <w:rPr>
          <w:rFonts w:ascii="Times New Roman"/>
          <w:b w:val="false"/>
          <w:i w:val="false"/>
          <w:color w:val="000000"/>
          <w:sz w:val="28"/>
        </w:rPr>
        <w:t>
      проверяет достоверность документов, представленных услугополучателем для получения государственной услуги и (или) данных (сведений), содержащихся в них;</w:t>
      </w:r>
    </w:p>
    <w:bookmarkEnd w:id="1220"/>
    <w:bookmarkStart w:name="z4755" w:id="1221"/>
    <w:p>
      <w:pPr>
        <w:spacing w:after="0"/>
        <w:ind w:left="0"/>
        <w:jc w:val="both"/>
      </w:pPr>
      <w:r>
        <w:rPr>
          <w:rFonts w:ascii="Times New Roman"/>
          <w:b w:val="false"/>
          <w:i w:val="false"/>
          <w:color w:val="000000"/>
          <w:sz w:val="28"/>
        </w:rPr>
        <w:t>
      идентифицирует земельный участок по кадастровой документации;</w:t>
      </w:r>
    </w:p>
    <w:bookmarkEnd w:id="1221"/>
    <w:bookmarkStart w:name="z4756" w:id="1222"/>
    <w:p>
      <w:pPr>
        <w:spacing w:after="0"/>
        <w:ind w:left="0"/>
        <w:jc w:val="both"/>
      </w:pPr>
      <w:r>
        <w:rPr>
          <w:rFonts w:ascii="Times New Roman"/>
          <w:b w:val="false"/>
          <w:i w:val="false"/>
          <w:color w:val="000000"/>
          <w:sz w:val="28"/>
        </w:rPr>
        <w:t>
      при отсутствии оснований для отказа в оказании государственной услуги, подготавливает проект решения о предоставлении права частной собственности на земельный участок и направляет его руководителю уполномоченного органа по земельным отношениям;</w:t>
      </w:r>
    </w:p>
    <w:bookmarkEnd w:id="1222"/>
    <w:bookmarkStart w:name="z4757" w:id="1223"/>
    <w:p>
      <w:pPr>
        <w:spacing w:after="0"/>
        <w:ind w:left="0"/>
        <w:jc w:val="both"/>
      </w:pPr>
      <w:r>
        <w:rPr>
          <w:rFonts w:ascii="Times New Roman"/>
          <w:b w:val="false"/>
          <w:i w:val="false"/>
          <w:color w:val="000000"/>
          <w:sz w:val="28"/>
        </w:rPr>
        <w:t>
      5) руководитель уполномоченного органа по земельным отношениям в течение 1 (одного) рабочего дня согласовывает проект решения о предоставлении права частной собственности на земельный участок и направляет на подпись руководителю услугодателя;</w:t>
      </w:r>
    </w:p>
    <w:bookmarkEnd w:id="1223"/>
    <w:bookmarkStart w:name="z4758" w:id="1224"/>
    <w:p>
      <w:pPr>
        <w:spacing w:after="0"/>
        <w:ind w:left="0"/>
        <w:jc w:val="both"/>
      </w:pPr>
      <w:r>
        <w:rPr>
          <w:rFonts w:ascii="Times New Roman"/>
          <w:b w:val="false"/>
          <w:i w:val="false"/>
          <w:color w:val="000000"/>
          <w:sz w:val="28"/>
        </w:rPr>
        <w:t>
      6) руководитель услугодателя в течение 1 (одного) рабочего дня проверяет и подписывает решение о предоставлении права частной собственности на земельный участок;</w:t>
      </w:r>
    </w:p>
    <w:bookmarkEnd w:id="1224"/>
    <w:bookmarkStart w:name="z4759" w:id="1225"/>
    <w:p>
      <w:pPr>
        <w:spacing w:after="0"/>
        <w:ind w:left="0"/>
        <w:jc w:val="both"/>
      </w:pPr>
      <w:r>
        <w:rPr>
          <w:rFonts w:ascii="Times New Roman"/>
          <w:b w:val="false"/>
          <w:i w:val="false"/>
          <w:color w:val="000000"/>
          <w:sz w:val="28"/>
        </w:rPr>
        <w:t>
      7) решение о предоставлении права частной собственности на земельный участок выдается через канцелярию услугополучателю.</w:t>
      </w:r>
    </w:p>
    <w:bookmarkEnd w:id="1225"/>
    <w:bookmarkStart w:name="z4760" w:id="1226"/>
    <w:p>
      <w:pPr>
        <w:spacing w:after="0"/>
        <w:ind w:left="0"/>
        <w:jc w:val="both"/>
      </w:pPr>
      <w:r>
        <w:rPr>
          <w:rFonts w:ascii="Times New Roman"/>
          <w:b w:val="false"/>
          <w:i w:val="false"/>
          <w:color w:val="000000"/>
          <w:sz w:val="28"/>
        </w:rPr>
        <w:t>
      7. При обращении через портал:</w:t>
      </w:r>
    </w:p>
    <w:bookmarkEnd w:id="1226"/>
    <w:bookmarkStart w:name="z4761" w:id="1227"/>
    <w:p>
      <w:pPr>
        <w:spacing w:after="0"/>
        <w:ind w:left="0"/>
        <w:jc w:val="both"/>
      </w:pPr>
      <w:r>
        <w:rPr>
          <w:rFonts w:ascii="Times New Roman"/>
          <w:b w:val="false"/>
          <w:i w:val="false"/>
          <w:color w:val="000000"/>
          <w:sz w:val="28"/>
        </w:rPr>
        <w:t>
      1) заявление поступает руководителю услугодателя;</w:t>
      </w:r>
    </w:p>
    <w:bookmarkEnd w:id="1227"/>
    <w:bookmarkStart w:name="z4762" w:id="1228"/>
    <w:p>
      <w:pPr>
        <w:spacing w:after="0"/>
        <w:ind w:left="0"/>
        <w:jc w:val="both"/>
      </w:pPr>
      <w:r>
        <w:rPr>
          <w:rFonts w:ascii="Times New Roman"/>
          <w:b w:val="false"/>
          <w:i w:val="false"/>
          <w:color w:val="000000"/>
          <w:sz w:val="28"/>
        </w:rPr>
        <w:t>
      2) руководитель услугодателя ознакамливается с содержанием документов, налагает резолюцию и направляет их для исполнения руководителю уполномоченного органа по земельным отношениям в день поступления документов;</w:t>
      </w:r>
    </w:p>
    <w:bookmarkEnd w:id="1228"/>
    <w:bookmarkStart w:name="z4763" w:id="1229"/>
    <w:p>
      <w:pPr>
        <w:spacing w:after="0"/>
        <w:ind w:left="0"/>
        <w:jc w:val="both"/>
      </w:pPr>
      <w:r>
        <w:rPr>
          <w:rFonts w:ascii="Times New Roman"/>
          <w:b w:val="false"/>
          <w:i w:val="false"/>
          <w:color w:val="000000"/>
          <w:sz w:val="28"/>
        </w:rPr>
        <w:t>
      3) руководитель уполномоченного органа по земельным отношениям рассматривает документы и определяет ответственного исполнителя;</w:t>
      </w:r>
    </w:p>
    <w:bookmarkEnd w:id="1229"/>
    <w:bookmarkStart w:name="z4764" w:id="1230"/>
    <w:p>
      <w:pPr>
        <w:spacing w:after="0"/>
        <w:ind w:left="0"/>
        <w:jc w:val="both"/>
      </w:pPr>
      <w:r>
        <w:rPr>
          <w:rFonts w:ascii="Times New Roman"/>
          <w:b w:val="false"/>
          <w:i w:val="false"/>
          <w:color w:val="000000"/>
          <w:sz w:val="28"/>
        </w:rPr>
        <w:t xml:space="preserve">
      4) ответственный исполнитель уполномоченного органа по земельным отношениям в течение 2 (двух) рабочих дней с момента регистрации документов: </w:t>
      </w:r>
    </w:p>
    <w:bookmarkEnd w:id="1230"/>
    <w:bookmarkStart w:name="z4765" w:id="1231"/>
    <w:p>
      <w:pPr>
        <w:spacing w:after="0"/>
        <w:ind w:left="0"/>
        <w:jc w:val="both"/>
      </w:pPr>
      <w:r>
        <w:rPr>
          <w:rFonts w:ascii="Times New Roman"/>
          <w:b w:val="false"/>
          <w:i w:val="false"/>
          <w:color w:val="000000"/>
          <w:sz w:val="28"/>
        </w:rPr>
        <w:t>
      проверяет достоверность документов, представленных услугополучателем для получения государственной услуги и (или) данных (сведений), содержащихся в них;</w:t>
      </w:r>
    </w:p>
    <w:bookmarkEnd w:id="1231"/>
    <w:bookmarkStart w:name="z4766" w:id="1232"/>
    <w:p>
      <w:pPr>
        <w:spacing w:after="0"/>
        <w:ind w:left="0"/>
        <w:jc w:val="both"/>
      </w:pPr>
      <w:r>
        <w:rPr>
          <w:rFonts w:ascii="Times New Roman"/>
          <w:b w:val="false"/>
          <w:i w:val="false"/>
          <w:color w:val="000000"/>
          <w:sz w:val="28"/>
        </w:rPr>
        <w:t>
      идентифицирует земельный участок по кадастровой документации;</w:t>
      </w:r>
    </w:p>
    <w:bookmarkEnd w:id="1232"/>
    <w:bookmarkStart w:name="z4767" w:id="1233"/>
    <w:p>
      <w:pPr>
        <w:spacing w:after="0"/>
        <w:ind w:left="0"/>
        <w:jc w:val="both"/>
      </w:pPr>
      <w:r>
        <w:rPr>
          <w:rFonts w:ascii="Times New Roman"/>
          <w:b w:val="false"/>
          <w:i w:val="false"/>
          <w:color w:val="000000"/>
          <w:sz w:val="28"/>
        </w:rPr>
        <w:t>
      при отсутствии оснований для отказа в оказании государственной услуги, подготавливает проект решения о предоставлении права частной собственности на земельный участок и направляет его руководителю уполномоченного органа по земельным отношениям;</w:t>
      </w:r>
    </w:p>
    <w:bookmarkEnd w:id="1233"/>
    <w:bookmarkStart w:name="z4768" w:id="1234"/>
    <w:p>
      <w:pPr>
        <w:spacing w:after="0"/>
        <w:ind w:left="0"/>
        <w:jc w:val="both"/>
      </w:pPr>
      <w:r>
        <w:rPr>
          <w:rFonts w:ascii="Times New Roman"/>
          <w:b w:val="false"/>
          <w:i w:val="false"/>
          <w:color w:val="000000"/>
          <w:sz w:val="28"/>
        </w:rPr>
        <w:t>
      5) руководитель уполномоченного органа по земельным отношениям в течение 1 (одного) рабочего дня согласовывает проект решения о предоставлении права частной собственности на земельный участок и направляет на подпись руководителю услугодателя;</w:t>
      </w:r>
    </w:p>
    <w:bookmarkEnd w:id="1234"/>
    <w:bookmarkStart w:name="z4769" w:id="1235"/>
    <w:p>
      <w:pPr>
        <w:spacing w:after="0"/>
        <w:ind w:left="0"/>
        <w:jc w:val="both"/>
      </w:pPr>
      <w:r>
        <w:rPr>
          <w:rFonts w:ascii="Times New Roman"/>
          <w:b w:val="false"/>
          <w:i w:val="false"/>
          <w:color w:val="000000"/>
          <w:sz w:val="28"/>
        </w:rPr>
        <w:t>
      6) руководитель услугодателя в течение 1 (одного) рабочего дня проверяет и подписывает решение о предоставлении права частной собственности на земельный участок;</w:t>
      </w:r>
    </w:p>
    <w:bookmarkEnd w:id="1235"/>
    <w:bookmarkStart w:name="z4770" w:id="1236"/>
    <w:p>
      <w:pPr>
        <w:spacing w:after="0"/>
        <w:ind w:left="0"/>
        <w:jc w:val="both"/>
      </w:pPr>
      <w:r>
        <w:rPr>
          <w:rFonts w:ascii="Times New Roman"/>
          <w:b w:val="false"/>
          <w:i w:val="false"/>
          <w:color w:val="000000"/>
          <w:sz w:val="28"/>
        </w:rPr>
        <w:t>
      7) решение о предоставлении права частной собственности на земельный участок направляются посредством портала в личный кабинет услугополучателя в форме электронного документа, подписанного ЭЦП уполномоченного лица услугодателя.</w:t>
      </w:r>
    </w:p>
    <w:bookmarkEnd w:id="1236"/>
    <w:bookmarkStart w:name="z4771" w:id="1237"/>
    <w:p>
      <w:pPr>
        <w:spacing w:after="0"/>
        <w:ind w:left="0"/>
        <w:jc w:val="both"/>
      </w:pPr>
      <w:r>
        <w:rPr>
          <w:rFonts w:ascii="Times New Roman"/>
          <w:b w:val="false"/>
          <w:i w:val="false"/>
          <w:color w:val="000000"/>
          <w:sz w:val="28"/>
        </w:rPr>
        <w:t xml:space="preserve">
      8.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1237"/>
    <w:bookmarkStart w:name="z4772" w:id="1238"/>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238"/>
    <w:bookmarkStart w:name="z4773" w:id="1239"/>
    <w:p>
      <w:pPr>
        <w:spacing w:after="0"/>
        <w:ind w:left="0"/>
        <w:jc w:val="both"/>
      </w:pPr>
      <w:r>
        <w:rPr>
          <w:rFonts w:ascii="Times New Roman"/>
          <w:b w:val="false"/>
          <w:i w:val="false"/>
          <w:color w:val="000000"/>
          <w:sz w:val="28"/>
        </w:rPr>
        <w:t>
      По результатам заслушивания услугодатель принимает решение о предоставлении права частной собственности единовременно либо в рассрочку на земельный участок, либо о мотивированном отказе в оказании государственной услуги.</w:t>
      </w:r>
    </w:p>
    <w:bookmarkEnd w:id="1239"/>
    <w:bookmarkStart w:name="z4774" w:id="1240"/>
    <w:p>
      <w:pPr>
        <w:spacing w:after="0"/>
        <w:ind w:left="0"/>
        <w:jc w:val="both"/>
      </w:pPr>
      <w:r>
        <w:rPr>
          <w:rFonts w:ascii="Times New Roman"/>
          <w:b w:val="false"/>
          <w:i w:val="false"/>
          <w:color w:val="000000"/>
          <w:sz w:val="28"/>
        </w:rPr>
        <w:t>
      Результат заслушивания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услугодателя.</w:t>
      </w:r>
    </w:p>
    <w:bookmarkEnd w:id="1240"/>
    <w:bookmarkStart w:name="z4775" w:id="1241"/>
    <w:p>
      <w:pPr>
        <w:spacing w:after="0"/>
        <w:ind w:left="0"/>
        <w:jc w:val="both"/>
      </w:pPr>
      <w:r>
        <w:rPr>
          <w:rFonts w:ascii="Times New Roman"/>
          <w:b w:val="false"/>
          <w:i w:val="false"/>
          <w:color w:val="000000"/>
          <w:sz w:val="28"/>
        </w:rPr>
        <w:t>
      9. Услугодатель отказывает в оказании государственной услуги по основаниям, указанным в пункте 9 Перечня.</w:t>
      </w:r>
    </w:p>
    <w:bookmarkEnd w:id="1241"/>
    <w:bookmarkStart w:name="z4776" w:id="1242"/>
    <w:p>
      <w:pPr>
        <w:spacing w:after="0"/>
        <w:ind w:left="0"/>
        <w:jc w:val="both"/>
      </w:pPr>
      <w:r>
        <w:rPr>
          <w:rFonts w:ascii="Times New Roman"/>
          <w:b w:val="false"/>
          <w:i w:val="false"/>
          <w:color w:val="000000"/>
          <w:sz w:val="28"/>
        </w:rPr>
        <w:t>
      10.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1242"/>
    <w:bookmarkStart w:name="z4777" w:id="1243"/>
    <w:p>
      <w:pPr>
        <w:spacing w:after="0"/>
        <w:ind w:left="0"/>
        <w:jc w:val="both"/>
      </w:pPr>
      <w:r>
        <w:rPr>
          <w:rFonts w:ascii="Times New Roman"/>
          <w:b w:val="false"/>
          <w:i w:val="false"/>
          <w:color w:val="000000"/>
          <w:sz w:val="28"/>
        </w:rPr>
        <w:t>
      11.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1243"/>
    <w:bookmarkStart w:name="z4778" w:id="1244"/>
    <w:p>
      <w:pPr>
        <w:spacing w:after="0"/>
        <w:ind w:left="0"/>
        <w:jc w:val="both"/>
      </w:pPr>
      <w:r>
        <w:rPr>
          <w:rFonts w:ascii="Times New Roman"/>
          <w:b w:val="false"/>
          <w:i w:val="false"/>
          <w:color w:val="000000"/>
          <w:sz w:val="28"/>
        </w:rPr>
        <w:t>
      12.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1244"/>
    <w:bookmarkStart w:name="z4779" w:id="1245"/>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1245"/>
    <w:bookmarkStart w:name="z4780" w:id="124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w:t>
      </w:r>
      <w:r>
        <w:br/>
      </w:r>
      <w:r>
        <w:rPr>
          <w:rFonts w:ascii="Times New Roman"/>
          <w:b/>
          <w:i w:val="false"/>
          <w:color w:val="000000"/>
        </w:rPr>
        <w:t>и (или) их должностных лиц по вопросам оказания государственных услуг</w:t>
      </w:r>
    </w:p>
    <w:bookmarkEnd w:id="1246"/>
    <w:bookmarkStart w:name="z4781" w:id="1247"/>
    <w:p>
      <w:pPr>
        <w:spacing w:after="0"/>
        <w:ind w:left="0"/>
        <w:jc w:val="both"/>
      </w:pPr>
      <w:r>
        <w:rPr>
          <w:rFonts w:ascii="Times New Roman"/>
          <w:b w:val="false"/>
          <w:i w:val="false"/>
          <w:color w:val="000000"/>
          <w:sz w:val="28"/>
        </w:rPr>
        <w:t>
      13.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1247"/>
    <w:bookmarkStart w:name="z4782" w:id="1248"/>
    <w:p>
      <w:pPr>
        <w:spacing w:after="0"/>
        <w:ind w:left="0"/>
        <w:jc w:val="both"/>
      </w:pPr>
      <w:r>
        <w:rPr>
          <w:rFonts w:ascii="Times New Roman"/>
          <w:b w:val="false"/>
          <w:i w:val="false"/>
          <w:color w:val="000000"/>
          <w:sz w:val="28"/>
        </w:rPr>
        <w:t xml:space="preserve">
      В случае поступления жалобы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1248"/>
    <w:bookmarkStart w:name="z4783" w:id="1249"/>
    <w:p>
      <w:pPr>
        <w:spacing w:after="0"/>
        <w:ind w:left="0"/>
        <w:jc w:val="both"/>
      </w:pPr>
      <w:r>
        <w:rPr>
          <w:rFonts w:ascii="Times New Roman"/>
          <w:b w:val="false"/>
          <w:i w:val="false"/>
          <w:color w:val="000000"/>
          <w:sz w:val="28"/>
        </w:rPr>
        <w:t xml:space="preserve">
      14.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249"/>
    <w:bookmarkStart w:name="z4784" w:id="1250"/>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1250"/>
    <w:bookmarkStart w:name="z4785" w:id="1251"/>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251"/>
    <w:bookmarkStart w:name="z4786" w:id="1252"/>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10 (десять) рабочих дней в случаях необходимости:</w:t>
      </w:r>
    </w:p>
    <w:bookmarkEnd w:id="1252"/>
    <w:bookmarkStart w:name="z4787" w:id="1253"/>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253"/>
    <w:bookmarkStart w:name="z4788" w:id="1254"/>
    <w:p>
      <w:pPr>
        <w:spacing w:after="0"/>
        <w:ind w:left="0"/>
        <w:jc w:val="both"/>
      </w:pPr>
      <w:r>
        <w:rPr>
          <w:rFonts w:ascii="Times New Roman"/>
          <w:b w:val="false"/>
          <w:i w:val="false"/>
          <w:color w:val="000000"/>
          <w:sz w:val="28"/>
        </w:rPr>
        <w:t>
      2) получения дополнительной информации.</w:t>
      </w:r>
    </w:p>
    <w:bookmarkEnd w:id="1254"/>
    <w:bookmarkStart w:name="z4789" w:id="1255"/>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1255"/>
    <w:bookmarkStart w:name="z4790" w:id="1256"/>
    <w:p>
      <w:pPr>
        <w:spacing w:after="0"/>
        <w:ind w:left="0"/>
        <w:jc w:val="both"/>
      </w:pPr>
      <w:r>
        <w:rPr>
          <w:rFonts w:ascii="Times New Roman"/>
          <w:b w:val="false"/>
          <w:i w:val="false"/>
          <w:color w:val="000000"/>
          <w:sz w:val="28"/>
        </w:rPr>
        <w:t xml:space="preserve">
      15.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"Продажа земельного участка</w:t>
            </w:r>
            <w:r>
              <w:br/>
            </w:r>
            <w:r>
              <w:rPr>
                <w:rFonts w:ascii="Times New Roman"/>
                <w:b w:val="false"/>
                <w:i w:val="false"/>
                <w:color w:val="000000"/>
                <w:sz w:val="20"/>
              </w:rPr>
              <w:t>в частную собственность</w:t>
            </w:r>
            <w:r>
              <w:br/>
            </w:r>
            <w:r>
              <w:rPr>
                <w:rFonts w:ascii="Times New Roman"/>
                <w:b w:val="false"/>
                <w:i w:val="false"/>
                <w:color w:val="000000"/>
                <w:sz w:val="20"/>
              </w:rPr>
              <w:t>единовременно либо</w:t>
            </w:r>
            <w:r>
              <w:br/>
            </w:r>
            <w:r>
              <w:rPr>
                <w:rFonts w:ascii="Times New Roman"/>
                <w:b w:val="false"/>
                <w:i w:val="false"/>
                <w:color w:val="000000"/>
                <w:sz w:val="20"/>
              </w:rPr>
              <w:t>в рассрочку"</w:t>
            </w:r>
          </w:p>
        </w:tc>
      </w:tr>
    </w:tbl>
    <w:bookmarkStart w:name="z2509" w:id="1257"/>
    <w:p>
      <w:pPr>
        <w:spacing w:after="0"/>
        <w:ind w:left="0"/>
        <w:jc w:val="left"/>
      </w:pPr>
      <w:r>
        <w:rPr>
          <w:rFonts w:ascii="Times New Roman"/>
          <w:b/>
          <w:i w:val="false"/>
          <w:color w:val="000000"/>
        </w:rPr>
        <w:t xml:space="preserve"> Перечень основных требований к оказанию государственной услуги "Продажа земельного участка в частную собственность единовременно либо в рассрочку"</w:t>
      </w:r>
    </w:p>
    <w:bookmarkEnd w:id="1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районов, городов областного значения, акимы городов районного значения, поселков, сел, сельских округов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(далее – портал) и канцелярию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услугодателя о предоставлении права частной собственности на земельный участок,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 Прием документов и выдача результата оказания государственной услуги осуществляются с 9.00 до 17.30 часов, с перерывом на обед с 13.00 до 14.30 часов;</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государственной услуги услугополучатель представляет услугодателю:</w:t>
            </w:r>
          </w:p>
          <w:p>
            <w:pPr>
              <w:spacing w:after="20"/>
              <w:ind w:left="20"/>
              <w:jc w:val="both"/>
            </w:pPr>
            <w:r>
              <w:rPr>
                <w:rFonts w:ascii="Times New Roman"/>
                <w:b w:val="false"/>
                <w:i w:val="false"/>
                <w:color w:val="000000"/>
                <w:sz w:val="20"/>
              </w:rPr>
              <w:t xml:space="preserve">
1) заявление на продажу земельного участка в частную собственность единовременно либо в рассрочку по форме согласно приложению 2 к Правилам оказания государственной услуги "Продажа земельного участка в частную собственность единовременно либо в рассрочку",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 (далее – Правила);</w:t>
            </w:r>
          </w:p>
          <w:p>
            <w:pPr>
              <w:spacing w:after="20"/>
              <w:ind w:left="20"/>
              <w:jc w:val="both"/>
            </w:pPr>
            <w:r>
              <w:rPr>
                <w:rFonts w:ascii="Times New Roman"/>
                <w:b w:val="false"/>
                <w:i w:val="false"/>
                <w:color w:val="000000"/>
                <w:sz w:val="20"/>
              </w:rPr>
              <w:t>
2)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копию акта кадастровой (оценочной) стоимости земельного участка.</w:t>
            </w:r>
          </w:p>
          <w:p>
            <w:pPr>
              <w:spacing w:after="20"/>
              <w:ind w:left="20"/>
              <w:jc w:val="both"/>
            </w:pPr>
            <w:r>
              <w:rPr>
                <w:rFonts w:ascii="Times New Roman"/>
                <w:b w:val="false"/>
                <w:i w:val="false"/>
                <w:color w:val="000000"/>
                <w:sz w:val="20"/>
              </w:rPr>
              <w:t>
Для получения государственной услуги услугополучатель представляет на портал:</w:t>
            </w:r>
          </w:p>
          <w:p>
            <w:pPr>
              <w:spacing w:after="20"/>
              <w:ind w:left="20"/>
              <w:jc w:val="both"/>
            </w:pPr>
            <w:r>
              <w:rPr>
                <w:rFonts w:ascii="Times New Roman"/>
                <w:b w:val="false"/>
                <w:i w:val="false"/>
                <w:color w:val="000000"/>
                <w:sz w:val="20"/>
              </w:rPr>
              <w:t>
1) заявление на продажу земельного участка в частную собственность единовременно либо в рассрочку по форме согласно приложению 2 к Правилам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акта кадастровой (оценочной) стоимости земельного участка.</w:t>
            </w:r>
          </w:p>
          <w:p>
            <w:pPr>
              <w:spacing w:after="20"/>
              <w:ind w:left="20"/>
              <w:jc w:val="both"/>
            </w:pPr>
            <w:r>
              <w:rPr>
                <w:rFonts w:ascii="Times New Roman"/>
                <w:b w:val="false"/>
                <w:i w:val="false"/>
                <w:color w:val="000000"/>
                <w:sz w:val="20"/>
              </w:rPr>
              <w:t>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"кабинета пользователя на веб-портале "электронного правительства" портала, а также Единого контакт-центра.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"Продажа земельного участка</w:t>
            </w:r>
            <w:r>
              <w:br/>
            </w:r>
            <w:r>
              <w:rPr>
                <w:rFonts w:ascii="Times New Roman"/>
                <w:b w:val="false"/>
                <w:i w:val="false"/>
                <w:color w:val="000000"/>
                <w:sz w:val="20"/>
              </w:rPr>
              <w:t>в частную собственность</w:t>
            </w:r>
            <w:r>
              <w:br/>
            </w:r>
            <w:r>
              <w:rPr>
                <w:rFonts w:ascii="Times New Roman"/>
                <w:b w:val="false"/>
                <w:i w:val="false"/>
                <w:color w:val="000000"/>
                <w:sz w:val="20"/>
              </w:rPr>
              <w:t>единовременно либо</w:t>
            </w:r>
            <w:r>
              <w:br/>
            </w:r>
            <w:r>
              <w:rPr>
                <w:rFonts w:ascii="Times New Roman"/>
                <w:b w:val="false"/>
                <w:i w:val="false"/>
                <w:color w:val="000000"/>
                <w:sz w:val="20"/>
              </w:rPr>
              <w:t>в рассрочку"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Акиму 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района, города</w:t>
            </w:r>
            <w:r>
              <w:br/>
            </w:r>
            <w:r>
              <w:rPr>
                <w:rFonts w:ascii="Times New Roman"/>
                <w:b w:val="false"/>
                <w:i w:val="false"/>
                <w:color w:val="000000"/>
                <w:sz w:val="20"/>
              </w:rPr>
              <w:t>областного и районного</w:t>
            </w:r>
            <w:r>
              <w:br/>
            </w:r>
            <w:r>
              <w:rPr>
                <w:rFonts w:ascii="Times New Roman"/>
                <w:b w:val="false"/>
                <w:i w:val="false"/>
                <w:color w:val="000000"/>
                <w:sz w:val="20"/>
              </w:rPr>
              <w:t>значения, поселка, села,</w:t>
            </w:r>
            <w:r>
              <w:br/>
            </w:r>
            <w:r>
              <w:rPr>
                <w:rFonts w:ascii="Times New Roman"/>
                <w:b w:val="false"/>
                <w:i w:val="false"/>
                <w:color w:val="000000"/>
                <w:sz w:val="20"/>
              </w:rPr>
              <w:t>сельского округа)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физического лица,</w:t>
            </w:r>
            <w:r>
              <w:br/>
            </w:r>
            <w:r>
              <w:rPr>
                <w:rFonts w:ascii="Times New Roman"/>
                <w:b w:val="false"/>
                <w:i w:val="false"/>
                <w:color w:val="000000"/>
                <w:sz w:val="20"/>
              </w:rPr>
              <w:t>либо полное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либо бизнес-</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 или</w:t>
            </w:r>
            <w:r>
              <w:br/>
            </w:r>
            <w:r>
              <w:rPr>
                <w:rFonts w:ascii="Times New Roman"/>
                <w:b w:val="false"/>
                <w:i w:val="false"/>
                <w:color w:val="000000"/>
                <w:sz w:val="20"/>
              </w:rPr>
              <w:t>представителя физического</w:t>
            </w:r>
            <w:r>
              <w:br/>
            </w:r>
            <w:r>
              <w:rPr>
                <w:rFonts w:ascii="Times New Roman"/>
                <w:b w:val="false"/>
                <w:i w:val="false"/>
                <w:color w:val="000000"/>
                <w:sz w:val="20"/>
              </w:rPr>
              <w:t>или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местонахождения</w:t>
            </w:r>
            <w:r>
              <w:br/>
            </w:r>
            <w:r>
              <w:rPr>
                <w:rFonts w:ascii="Times New Roman"/>
                <w:b w:val="false"/>
                <w:i w:val="false"/>
                <w:color w:val="000000"/>
                <w:sz w:val="20"/>
              </w:rPr>
              <w:t>(для юридических лиц)</w:t>
            </w:r>
            <w:r>
              <w:br/>
            </w:r>
            <w:r>
              <w:rPr>
                <w:rFonts w:ascii="Times New Roman"/>
                <w:b w:val="false"/>
                <w:i w:val="false"/>
                <w:color w:val="000000"/>
                <w:sz w:val="20"/>
              </w:rPr>
              <w:t>____________________________</w:t>
            </w:r>
            <w:r>
              <w:br/>
            </w:r>
            <w:r>
              <w:rPr>
                <w:rFonts w:ascii="Times New Roman"/>
                <w:b w:val="false"/>
                <w:i w:val="false"/>
                <w:color w:val="000000"/>
                <w:sz w:val="20"/>
              </w:rPr>
              <w:t>либо адрес регистрации</w:t>
            </w:r>
            <w:r>
              <w:br/>
            </w:r>
            <w:r>
              <w:rPr>
                <w:rFonts w:ascii="Times New Roman"/>
                <w:b w:val="false"/>
                <w:i w:val="false"/>
                <w:color w:val="000000"/>
                <w:sz w:val="20"/>
              </w:rPr>
              <w:t>(для физических лиц))</w:t>
            </w:r>
          </w:p>
        </w:tc>
      </w:tr>
    </w:tbl>
    <w:bookmarkStart w:name="z2513" w:id="1258"/>
    <w:p>
      <w:pPr>
        <w:spacing w:after="0"/>
        <w:ind w:left="0"/>
        <w:jc w:val="left"/>
      </w:pPr>
      <w:r>
        <w:rPr>
          <w:rFonts w:ascii="Times New Roman"/>
          <w:b/>
          <w:i w:val="false"/>
          <w:color w:val="000000"/>
        </w:rPr>
        <w:t xml:space="preserve"> Заявление на продажу земельного участка в частную собственность единовременно либо в рассрочку</w:t>
      </w:r>
    </w:p>
    <w:bookmarkEnd w:id="1258"/>
    <w:p>
      <w:pPr>
        <w:spacing w:after="0"/>
        <w:ind w:left="0"/>
        <w:jc w:val="both"/>
      </w:pPr>
      <w:bookmarkStart w:name="z2514" w:id="1259"/>
      <w:r>
        <w:rPr>
          <w:rFonts w:ascii="Times New Roman"/>
          <w:b w:val="false"/>
          <w:i w:val="false"/>
          <w:color w:val="000000"/>
          <w:sz w:val="28"/>
        </w:rPr>
        <w:t>
      Прошу предоставить право частной собственности на земельный участок,</w:t>
      </w:r>
    </w:p>
    <w:bookmarkEnd w:id="1259"/>
    <w:p>
      <w:pPr>
        <w:spacing w:after="0"/>
        <w:ind w:left="0"/>
        <w:jc w:val="both"/>
      </w:pPr>
      <w:r>
        <w:rPr>
          <w:rFonts w:ascii="Times New Roman"/>
          <w:b w:val="false"/>
          <w:i w:val="false"/>
          <w:color w:val="000000"/>
          <w:sz w:val="28"/>
        </w:rPr>
        <w:t>единовременно либо в рассрочку, расположенный по адресу</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(адрес (местоположение) земельного участка)</w:t>
      </w:r>
    </w:p>
    <w:p>
      <w:pPr>
        <w:spacing w:after="0"/>
        <w:ind w:left="0"/>
        <w:jc w:val="both"/>
      </w:pPr>
      <w:r>
        <w:rPr>
          <w:rFonts w:ascii="Times New Roman"/>
          <w:b w:val="false"/>
          <w:i w:val="false"/>
          <w:color w:val="000000"/>
          <w:sz w:val="28"/>
        </w:rPr>
        <w:t>площадью _________________ гектар, для ___________________________.</w:t>
      </w:r>
    </w:p>
    <w:p>
      <w:pPr>
        <w:spacing w:after="0"/>
        <w:ind w:left="0"/>
        <w:jc w:val="both"/>
      </w:pPr>
      <w:r>
        <w:rPr>
          <w:rFonts w:ascii="Times New Roman"/>
          <w:b w:val="false"/>
          <w:i w:val="false"/>
          <w:color w:val="000000"/>
          <w:sz w:val="28"/>
        </w:rPr>
        <w:t>(целевое назначение земельного участка)</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получения государственной услуги "Продажа земельного участка в частную</w:t>
      </w:r>
    </w:p>
    <w:p>
      <w:pPr>
        <w:spacing w:after="0"/>
        <w:ind w:left="0"/>
        <w:jc w:val="both"/>
      </w:pPr>
      <w:r>
        <w:rPr>
          <w:rFonts w:ascii="Times New Roman"/>
          <w:b w:val="false"/>
          <w:i w:val="false"/>
          <w:color w:val="000000"/>
          <w:sz w:val="28"/>
        </w:rPr>
        <w:t xml:space="preserve">собственность единовременно либо в рассрочку", в соответствии со </w:t>
      </w:r>
      <w:r>
        <w:rPr>
          <w:rFonts w:ascii="Times New Roman"/>
          <w:b w:val="false"/>
          <w:i w:val="false"/>
          <w:color w:val="000000"/>
          <w:sz w:val="28"/>
        </w:rPr>
        <w:t>статьей 8</w:t>
      </w:r>
    </w:p>
    <w:p>
      <w:pPr>
        <w:spacing w:after="0"/>
        <w:ind w:left="0"/>
        <w:jc w:val="both"/>
      </w:pPr>
      <w:r>
        <w:rPr>
          <w:rFonts w:ascii="Times New Roman"/>
          <w:b w:val="false"/>
          <w:i w:val="false"/>
          <w:color w:val="000000"/>
          <w:sz w:val="28"/>
        </w:rPr>
        <w:t>Закона Республики Казахстан "О персональных данных и их защите".</w:t>
      </w:r>
    </w:p>
    <w:p>
      <w:pPr>
        <w:spacing w:after="0"/>
        <w:ind w:left="0"/>
        <w:jc w:val="both"/>
      </w:pPr>
      <w:r>
        <w:rPr>
          <w:rFonts w:ascii="Times New Roman"/>
          <w:b w:val="false"/>
          <w:i w:val="false"/>
          <w:color w:val="000000"/>
          <w:sz w:val="28"/>
        </w:rPr>
        <w:t>Сообщаем об отсутствии трансграничной передачи персональных данных,</w:t>
      </w:r>
    </w:p>
    <w:p>
      <w:pPr>
        <w:spacing w:after="0"/>
        <w:ind w:left="0"/>
        <w:jc w:val="both"/>
      </w:pPr>
      <w:r>
        <w:rPr>
          <w:rFonts w:ascii="Times New Roman"/>
          <w:b w:val="false"/>
          <w:i w:val="false"/>
          <w:color w:val="000000"/>
          <w:sz w:val="28"/>
        </w:rPr>
        <w:t>а также об отсутствии распространения персональных данных в общедоступных</w:t>
      </w:r>
    </w:p>
    <w:p>
      <w:pPr>
        <w:spacing w:after="0"/>
        <w:ind w:left="0"/>
        <w:jc w:val="both"/>
      </w:pPr>
      <w:r>
        <w:rPr>
          <w:rFonts w:ascii="Times New Roman"/>
          <w:b w:val="false"/>
          <w:i w:val="false"/>
          <w:color w:val="000000"/>
          <w:sz w:val="28"/>
        </w:rPr>
        <w:t>источниках.</w:t>
      </w:r>
    </w:p>
    <w:p>
      <w:pPr>
        <w:spacing w:after="0"/>
        <w:ind w:left="0"/>
        <w:jc w:val="both"/>
      </w:pPr>
      <w:r>
        <w:rPr>
          <w:rFonts w:ascii="Times New Roman"/>
          <w:b w:val="false"/>
          <w:i w:val="false"/>
          <w:color w:val="000000"/>
          <w:sz w:val="28"/>
        </w:rPr>
        <w:t>Перечень собираемых данных: фамилия, имя, отчество (при наличии) физического</w:t>
      </w:r>
    </w:p>
    <w:p>
      <w:pPr>
        <w:spacing w:after="0"/>
        <w:ind w:left="0"/>
        <w:jc w:val="both"/>
      </w:pPr>
      <w:r>
        <w:rPr>
          <w:rFonts w:ascii="Times New Roman"/>
          <w:b w:val="false"/>
          <w:i w:val="false"/>
          <w:color w:val="000000"/>
          <w:sz w:val="28"/>
        </w:rPr>
        <w:t>лица, наименование юридического лица, индивидуальный идентификационный</w:t>
      </w:r>
    </w:p>
    <w:p>
      <w:pPr>
        <w:spacing w:after="0"/>
        <w:ind w:left="0"/>
        <w:jc w:val="both"/>
      </w:pPr>
      <w:r>
        <w:rPr>
          <w:rFonts w:ascii="Times New Roman"/>
          <w:b w:val="false"/>
          <w:i w:val="false"/>
          <w:color w:val="000000"/>
          <w:sz w:val="28"/>
        </w:rPr>
        <w:t>номер, бизнес-идентификационный номер, электронная почта, номер телефона.</w:t>
      </w:r>
    </w:p>
    <w:p>
      <w:pPr>
        <w:spacing w:after="0"/>
        <w:ind w:left="0"/>
        <w:jc w:val="both"/>
      </w:pPr>
      <w:r>
        <w:rPr>
          <w:rFonts w:ascii="Times New Roman"/>
          <w:b w:val="false"/>
          <w:i w:val="false"/>
          <w:color w:val="000000"/>
          <w:sz w:val="28"/>
        </w:rPr>
        <w:t>Услугополучатель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подпись/электронная цифровая</w:t>
      </w:r>
    </w:p>
    <w:p>
      <w:pPr>
        <w:spacing w:after="0"/>
        <w:ind w:left="0"/>
        <w:jc w:val="both"/>
      </w:pPr>
      <w:r>
        <w:rPr>
          <w:rFonts w:ascii="Times New Roman"/>
          <w:b w:val="false"/>
          <w:i w:val="false"/>
          <w:color w:val="000000"/>
          <w:sz w:val="28"/>
        </w:rPr>
        <w:t>подпись услугополучателя)</w:t>
      </w:r>
    </w:p>
    <w:p>
      <w:pPr>
        <w:spacing w:after="0"/>
        <w:ind w:left="0"/>
        <w:jc w:val="both"/>
      </w:pPr>
      <w:r>
        <w:rPr>
          <w:rFonts w:ascii="Times New Roman"/>
          <w:b w:val="false"/>
          <w:i w:val="false"/>
          <w:color w:val="000000"/>
          <w:sz w:val="28"/>
        </w:rPr>
        <w:t>"____" __________20__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"Продажа земельного участка</w:t>
            </w:r>
            <w:r>
              <w:br/>
            </w:r>
            <w:r>
              <w:rPr>
                <w:rFonts w:ascii="Times New Roman"/>
                <w:b w:val="false"/>
                <w:i w:val="false"/>
                <w:color w:val="000000"/>
                <w:sz w:val="20"/>
              </w:rPr>
              <w:t>в частную собственность</w:t>
            </w:r>
            <w:r>
              <w:br/>
            </w:r>
            <w:r>
              <w:rPr>
                <w:rFonts w:ascii="Times New Roman"/>
                <w:b w:val="false"/>
                <w:i w:val="false"/>
                <w:color w:val="000000"/>
                <w:sz w:val="20"/>
              </w:rPr>
              <w:t>единовременно либо</w:t>
            </w:r>
            <w:r>
              <w:br/>
            </w:r>
            <w:r>
              <w:rPr>
                <w:rFonts w:ascii="Times New Roman"/>
                <w:b w:val="false"/>
                <w:i w:val="false"/>
                <w:color w:val="000000"/>
                <w:sz w:val="20"/>
              </w:rPr>
              <w:t>в рассрочку"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17" w:id="1260"/>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1260"/>
    <w:p>
      <w:pPr>
        <w:spacing w:after="0"/>
        <w:ind w:left="0"/>
        <w:jc w:val="both"/>
      </w:pPr>
      <w:bookmarkStart w:name="z2519" w:id="1261"/>
      <w:r>
        <w:rPr>
          <w:rFonts w:ascii="Times New Roman"/>
          <w:b w:val="false"/>
          <w:i w:val="false"/>
          <w:color w:val="000000"/>
          <w:sz w:val="28"/>
        </w:rPr>
        <w:t>
      Уважаемый (ая) ______________________________________________________</w:t>
      </w:r>
    </w:p>
    <w:bookmarkEnd w:id="1261"/>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w:t>
      </w:r>
    </w:p>
    <w:p>
      <w:pPr>
        <w:spacing w:after="0"/>
        <w:ind w:left="0"/>
        <w:jc w:val="both"/>
      </w:pPr>
      <w:r>
        <w:rPr>
          <w:rFonts w:ascii="Times New Roman"/>
          <w:b w:val="false"/>
          <w:i w:val="false"/>
          <w:color w:val="000000"/>
          <w:sz w:val="28"/>
        </w:rPr>
        <w:t>кодекса Республики Казахстан настоящим уведомлением информируем о том,</w:t>
      </w:r>
    </w:p>
    <w:p>
      <w:pPr>
        <w:spacing w:after="0"/>
        <w:ind w:left="0"/>
        <w:jc w:val="both"/>
      </w:pPr>
      <w:r>
        <w:rPr>
          <w:rFonts w:ascii="Times New Roman"/>
          <w:b w:val="false"/>
          <w:i w:val="false"/>
          <w:color w:val="000000"/>
          <w:sz w:val="28"/>
        </w:rPr>
        <w:t>что Вам будет отказано в оказании государственной услуги "Продажа земельного</w:t>
      </w:r>
    </w:p>
    <w:p>
      <w:pPr>
        <w:spacing w:after="0"/>
        <w:ind w:left="0"/>
        <w:jc w:val="both"/>
      </w:pPr>
      <w:r>
        <w:rPr>
          <w:rFonts w:ascii="Times New Roman"/>
          <w:b w:val="false"/>
          <w:i w:val="false"/>
          <w:color w:val="000000"/>
          <w:sz w:val="28"/>
        </w:rPr>
        <w:t>участка в частную собственность единовременно либо в рассрочку", так как:</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(перечисление причины отказа)</w:t>
      </w:r>
    </w:p>
    <w:p>
      <w:pPr>
        <w:spacing w:after="0"/>
        <w:ind w:left="0"/>
        <w:jc w:val="both"/>
      </w:pPr>
      <w:r>
        <w:rPr>
          <w:rFonts w:ascii="Times New Roman"/>
          <w:b w:val="false"/>
          <w:i w:val="false"/>
          <w:color w:val="000000"/>
          <w:sz w:val="28"/>
        </w:rPr>
        <w:t>Заслушивание по вопросу отказа будет осуществляться через 2 (два) рабочих дня</w:t>
      </w:r>
    </w:p>
    <w:p>
      <w:pPr>
        <w:spacing w:after="0"/>
        <w:ind w:left="0"/>
        <w:jc w:val="both"/>
      </w:pPr>
      <w:r>
        <w:rPr>
          <w:rFonts w:ascii="Times New Roman"/>
          <w:b w:val="false"/>
          <w:i w:val="false"/>
          <w:color w:val="000000"/>
          <w:sz w:val="28"/>
        </w:rPr>
        <w:t>со дня направления данного уведомления, где Вы можете выразить свою позицию</w:t>
      </w:r>
    </w:p>
    <w:p>
      <w:pPr>
        <w:spacing w:after="0"/>
        <w:ind w:left="0"/>
        <w:jc w:val="both"/>
      </w:pPr>
      <w:r>
        <w:rPr>
          <w:rFonts w:ascii="Times New Roman"/>
          <w:b w:val="false"/>
          <w:i w:val="false"/>
          <w:color w:val="000000"/>
          <w:sz w:val="28"/>
        </w:rPr>
        <w:t>по данному решению (вписать нужное):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и время проведения заслушивания, место (способ) проведения заслушивания:</w:t>
      </w:r>
    </w:p>
    <w:p>
      <w:pPr>
        <w:spacing w:after="0"/>
        <w:ind w:left="0"/>
        <w:jc w:val="both"/>
      </w:pPr>
      <w:r>
        <w:rPr>
          <w:rFonts w:ascii="Times New Roman"/>
          <w:b w:val="false"/>
          <w:i w:val="false"/>
          <w:color w:val="000000"/>
          <w:sz w:val="28"/>
        </w:rPr>
        <w:t>в здании по адресу/посредством видеоконференцсвязи/иных средств коммуникации)</w:t>
      </w:r>
    </w:p>
    <w:p>
      <w:pPr>
        <w:spacing w:after="0"/>
        <w:ind w:left="0"/>
        <w:jc w:val="both"/>
      </w:pPr>
      <w:r>
        <w:rPr>
          <w:rFonts w:ascii="Times New Roman"/>
          <w:b w:val="false"/>
          <w:i w:val="false"/>
          <w:color w:val="000000"/>
          <w:sz w:val="28"/>
        </w:rPr>
        <w:t>Услугодатель ________________________________________________________</w:t>
      </w:r>
    </w:p>
    <w:p>
      <w:pPr>
        <w:spacing w:after="0"/>
        <w:ind w:left="0"/>
        <w:jc w:val="both"/>
      </w:pPr>
      <w:r>
        <w:rPr>
          <w:rFonts w:ascii="Times New Roman"/>
          <w:b w:val="false"/>
          <w:i w:val="false"/>
          <w:color w:val="000000"/>
          <w:sz w:val="28"/>
        </w:rPr>
        <w:t>(подпись/электронная цифровая подпись, фамилия, имя, отчество (при его наличии)</w:t>
      </w:r>
    </w:p>
    <w:p>
      <w:pPr>
        <w:spacing w:after="0"/>
        <w:ind w:left="0"/>
        <w:jc w:val="both"/>
      </w:pPr>
      <w:r>
        <w:rPr>
          <w:rFonts w:ascii="Times New Roman"/>
          <w:b w:val="false"/>
          <w:i w:val="false"/>
          <w:color w:val="000000"/>
          <w:sz w:val="28"/>
        </w:rPr>
        <w:t>руководителя)</w:t>
      </w:r>
    </w:p>
    <w:p>
      <w:pPr>
        <w:spacing w:after="0"/>
        <w:ind w:left="0"/>
        <w:jc w:val="both"/>
      </w:pPr>
      <w:r>
        <w:rPr>
          <w:rFonts w:ascii="Times New Roman"/>
          <w:b w:val="false"/>
          <w:i w:val="false"/>
          <w:color w:val="000000"/>
          <w:sz w:val="28"/>
        </w:rPr>
        <w:t>"___" 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2520" w:id="1262"/>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"Постановка на очередь на получение земельного участка"</w:t>
      </w:r>
    </w:p>
    <w:bookmarkEnd w:id="1262"/>
    <w:p>
      <w:pPr>
        <w:spacing w:after="0"/>
        <w:ind w:left="0"/>
        <w:jc w:val="both"/>
      </w:pPr>
      <w:r>
        <w:rPr>
          <w:rFonts w:ascii="Times New Roman"/>
          <w:b w:val="false"/>
          <w:i w:val="false"/>
          <w:color w:val="ff0000"/>
          <w:sz w:val="28"/>
        </w:rPr>
        <w:t xml:space="preserve">
      Сноска. Приложение 15 - в редакции приказа и.о. Министра сельского хозяйства РК от 19.06.2023 </w:t>
      </w:r>
      <w:r>
        <w:rPr>
          <w:rFonts w:ascii="Times New Roman"/>
          <w:b w:val="false"/>
          <w:i w:val="false"/>
          <w:color w:val="ff0000"/>
          <w:sz w:val="28"/>
        </w:rPr>
        <w:t>№ 236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521" w:id="1263"/>
    <w:p>
      <w:pPr>
        <w:spacing w:after="0"/>
        <w:ind w:left="0"/>
        <w:jc w:val="left"/>
      </w:pPr>
      <w:r>
        <w:rPr>
          <w:rFonts w:ascii="Times New Roman"/>
          <w:b/>
          <w:i w:val="false"/>
          <w:color w:val="000000"/>
        </w:rPr>
        <w:t xml:space="preserve"> Глава 1. Общие положения</w:t>
      </w:r>
    </w:p>
    <w:bookmarkEnd w:id="1263"/>
    <w:bookmarkStart w:name="z2522" w:id="1264"/>
    <w:p>
      <w:pPr>
        <w:spacing w:after="0"/>
        <w:ind w:left="0"/>
        <w:jc w:val="both"/>
      </w:pPr>
      <w:r>
        <w:rPr>
          <w:rFonts w:ascii="Times New Roman"/>
          <w:b w:val="false"/>
          <w:i w:val="false"/>
          <w:color w:val="000000"/>
          <w:sz w:val="28"/>
        </w:rPr>
        <w:t xml:space="preserve">
      1. Настоящие Правила оказания государственной услуги "Постановка на очередь на получение земельного участка"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"Постановка на очередь на получение земельного участка" (далее – государственная услуга).</w:t>
      </w:r>
    </w:p>
    <w:bookmarkEnd w:id="1264"/>
    <w:bookmarkStart w:name="z2523" w:id="126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65"/>
    <w:bookmarkStart w:name="z2524" w:id="1266"/>
    <w:p>
      <w:pPr>
        <w:spacing w:after="0"/>
        <w:ind w:left="0"/>
        <w:jc w:val="both"/>
      </w:pPr>
      <w:r>
        <w:rPr>
          <w:rFonts w:ascii="Times New Roman"/>
          <w:b w:val="false"/>
          <w:i w:val="false"/>
          <w:color w:val="000000"/>
          <w:sz w:val="28"/>
        </w:rPr>
        <w:t>
      1)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1266"/>
    <w:bookmarkStart w:name="z2525" w:id="1267"/>
    <w:p>
      <w:pPr>
        <w:spacing w:after="0"/>
        <w:ind w:left="0"/>
        <w:jc w:val="both"/>
      </w:pPr>
      <w:r>
        <w:rPr>
          <w:rFonts w:ascii="Times New Roman"/>
          <w:b w:val="false"/>
          <w:i w:val="false"/>
          <w:color w:val="000000"/>
          <w:sz w:val="28"/>
        </w:rPr>
        <w:t>
      2)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267"/>
    <w:bookmarkStart w:name="z2526" w:id="1268"/>
    <w:p>
      <w:pPr>
        <w:spacing w:after="0"/>
        <w:ind w:left="0"/>
        <w:jc w:val="both"/>
      </w:pPr>
      <w:r>
        <w:rPr>
          <w:rFonts w:ascii="Times New Roman"/>
          <w:b w:val="false"/>
          <w:i w:val="false"/>
          <w:color w:val="000000"/>
          <w:sz w:val="28"/>
        </w:rPr>
        <w:t>
      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268"/>
    <w:bookmarkStart w:name="z2527" w:id="1269"/>
    <w:p>
      <w:pPr>
        <w:spacing w:after="0"/>
        <w:ind w:left="0"/>
        <w:jc w:val="left"/>
      </w:pPr>
      <w:r>
        <w:rPr>
          <w:rFonts w:ascii="Times New Roman"/>
          <w:b/>
          <w:i w:val="false"/>
          <w:color w:val="000000"/>
        </w:rPr>
        <w:t xml:space="preserve"> Глава 2. Порядок оказания государственной услуги</w:t>
      </w:r>
    </w:p>
    <w:bookmarkEnd w:id="1269"/>
    <w:bookmarkStart w:name="z2528" w:id="1270"/>
    <w:p>
      <w:pPr>
        <w:spacing w:after="0"/>
        <w:ind w:left="0"/>
        <w:jc w:val="both"/>
      </w:pPr>
      <w:r>
        <w:rPr>
          <w:rFonts w:ascii="Times New Roman"/>
          <w:b w:val="false"/>
          <w:i w:val="false"/>
          <w:color w:val="000000"/>
          <w:sz w:val="28"/>
        </w:rPr>
        <w:t xml:space="preserve">
      3. Государственная услуга оказывается местными исполнительными органами городов Астаны, Алматы и Шымкента, районов, городов областного значения, акимами городов районного значения, поселка, села, сельского округа (далее – услугодатель) физическим лицам (далее – услугополучатель). </w:t>
      </w:r>
    </w:p>
    <w:bookmarkEnd w:id="1270"/>
    <w:bookmarkStart w:name="z2529" w:id="1271"/>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"Постановка на очередь на получение земельного участка"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1271"/>
    <w:bookmarkStart w:name="z2530" w:id="1272"/>
    <w:p>
      <w:pPr>
        <w:spacing w:after="0"/>
        <w:ind w:left="0"/>
        <w:jc w:val="both"/>
      </w:pPr>
      <w:r>
        <w:rPr>
          <w:rFonts w:ascii="Times New Roman"/>
          <w:b w:val="false"/>
          <w:i w:val="false"/>
          <w:color w:val="000000"/>
          <w:sz w:val="28"/>
        </w:rPr>
        <w:t xml:space="preserve">
      4. Прием заявления на постановку на очередь на получение земельного участка"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документов, указанных в пункте 8 Перечня, осуществляется через через портал.</w:t>
      </w:r>
    </w:p>
    <w:bookmarkEnd w:id="1272"/>
    <w:bookmarkStart w:name="z2531" w:id="1273"/>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1273"/>
    <w:bookmarkStart w:name="z2532" w:id="1274"/>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w:t>
      </w:r>
    </w:p>
    <w:bookmarkEnd w:id="1274"/>
    <w:bookmarkStart w:name="z2533" w:id="1275"/>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275"/>
    <w:bookmarkStart w:name="z2534" w:id="1276"/>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1276"/>
    <w:bookmarkStart w:name="z2535" w:id="1277"/>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1277"/>
    <w:bookmarkStart w:name="z2536" w:id="1278"/>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результата оказания государственной услуги осуществляются следующим рабочим днем.</w:t>
      </w:r>
    </w:p>
    <w:bookmarkEnd w:id="1278"/>
    <w:bookmarkStart w:name="z2537" w:id="1279"/>
    <w:p>
      <w:pPr>
        <w:spacing w:after="0"/>
        <w:ind w:left="0"/>
        <w:jc w:val="both"/>
      </w:pPr>
      <w:r>
        <w:rPr>
          <w:rFonts w:ascii="Times New Roman"/>
          <w:b w:val="false"/>
          <w:i w:val="false"/>
          <w:color w:val="000000"/>
          <w:sz w:val="28"/>
        </w:rPr>
        <w:t>
      6. Ответственный сотрудник услугодателя за формирование специального учета заявлений на постановку на очередь на получение земельного участка в течении 20 (двадцати) минут:</w:t>
      </w:r>
    </w:p>
    <w:bookmarkEnd w:id="1279"/>
    <w:bookmarkStart w:name="z2538" w:id="1280"/>
    <w:p>
      <w:pPr>
        <w:spacing w:after="0"/>
        <w:ind w:left="0"/>
        <w:jc w:val="both"/>
      </w:pPr>
      <w:r>
        <w:rPr>
          <w:rFonts w:ascii="Times New Roman"/>
          <w:b w:val="false"/>
          <w:i w:val="false"/>
          <w:color w:val="000000"/>
          <w:sz w:val="28"/>
        </w:rPr>
        <w:t>
      проходит процесс авторизации на портале;</w:t>
      </w:r>
    </w:p>
    <w:bookmarkEnd w:id="1280"/>
    <w:bookmarkStart w:name="z2539" w:id="1281"/>
    <w:p>
      <w:pPr>
        <w:spacing w:after="0"/>
        <w:ind w:left="0"/>
        <w:jc w:val="both"/>
      </w:pPr>
      <w:r>
        <w:rPr>
          <w:rFonts w:ascii="Times New Roman"/>
          <w:b w:val="false"/>
          <w:i w:val="false"/>
          <w:color w:val="000000"/>
          <w:sz w:val="28"/>
        </w:rPr>
        <w:t>
      вносит данные услугополучателя в список очередности на получение земельного участка;</w:t>
      </w:r>
    </w:p>
    <w:bookmarkEnd w:id="1281"/>
    <w:bookmarkStart w:name="z2540" w:id="1282"/>
    <w:p>
      <w:pPr>
        <w:spacing w:after="0"/>
        <w:ind w:left="0"/>
        <w:jc w:val="both"/>
      </w:pPr>
      <w:r>
        <w:rPr>
          <w:rFonts w:ascii="Times New Roman"/>
          <w:b w:val="false"/>
          <w:i w:val="false"/>
          <w:color w:val="000000"/>
          <w:sz w:val="28"/>
        </w:rPr>
        <w:t>
      после внесения данных в список очередности на получение земельного участка путем интеграционного взаимодействия автоматически обрабатывает все необходимые сведения для оказания государственной услуги;</w:t>
      </w:r>
    </w:p>
    <w:bookmarkEnd w:id="1282"/>
    <w:bookmarkStart w:name="z2541" w:id="1283"/>
    <w:p>
      <w:pPr>
        <w:spacing w:after="0"/>
        <w:ind w:left="0"/>
        <w:jc w:val="both"/>
      </w:pPr>
      <w:r>
        <w:rPr>
          <w:rFonts w:ascii="Times New Roman"/>
          <w:b w:val="false"/>
          <w:i w:val="false"/>
          <w:color w:val="000000"/>
          <w:sz w:val="28"/>
        </w:rPr>
        <w:t>
      направляет в личный кабинет услугополучателя в форме электронного документа, подписанного ЭЦП услугодателя уведомление о постановке на специальный учет заявления, либо мотивированный отказ в оказании государственной услуги.</w:t>
      </w:r>
    </w:p>
    <w:bookmarkEnd w:id="1283"/>
    <w:bookmarkStart w:name="z2542" w:id="1284"/>
    <w:p>
      <w:pPr>
        <w:spacing w:after="0"/>
        <w:ind w:left="0"/>
        <w:jc w:val="both"/>
      </w:pPr>
      <w:r>
        <w:rPr>
          <w:rFonts w:ascii="Times New Roman"/>
          <w:b w:val="false"/>
          <w:i w:val="false"/>
          <w:color w:val="000000"/>
          <w:sz w:val="28"/>
        </w:rPr>
        <w:t>
      7.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1284"/>
    <w:bookmarkStart w:name="z2543" w:id="1285"/>
    <w:p>
      <w:pPr>
        <w:spacing w:after="0"/>
        <w:ind w:left="0"/>
        <w:jc w:val="both"/>
      </w:pPr>
      <w:r>
        <w:rPr>
          <w:rFonts w:ascii="Times New Roman"/>
          <w:b w:val="false"/>
          <w:i w:val="false"/>
          <w:color w:val="000000"/>
          <w:sz w:val="28"/>
        </w:rPr>
        <w:t xml:space="preserve">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 </w:t>
      </w:r>
    </w:p>
    <w:bookmarkEnd w:id="1285"/>
    <w:bookmarkStart w:name="z2544" w:id="1286"/>
    <w:p>
      <w:pPr>
        <w:spacing w:after="0"/>
        <w:ind w:left="0"/>
        <w:jc w:val="both"/>
      </w:pPr>
      <w:r>
        <w:rPr>
          <w:rFonts w:ascii="Times New Roman"/>
          <w:b w:val="false"/>
          <w:i w:val="false"/>
          <w:color w:val="000000"/>
          <w:sz w:val="28"/>
        </w:rPr>
        <w:t>
      8.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1286"/>
    <w:bookmarkStart w:name="z2545" w:id="1287"/>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1287"/>
    <w:bookmarkStart w:name="z2546" w:id="1288"/>
    <w:p>
      <w:pPr>
        <w:spacing w:after="0"/>
        <w:ind w:left="0"/>
        <w:jc w:val="both"/>
      </w:pPr>
      <w:r>
        <w:rPr>
          <w:rFonts w:ascii="Times New Roman"/>
          <w:b w:val="false"/>
          <w:i w:val="false"/>
          <w:color w:val="000000"/>
          <w:sz w:val="28"/>
        </w:rPr>
        <w:t>
      9. Услугодатель отказывает в оказании государственной услуги по основаниям, указанным в пункте 9 Перечня.</w:t>
      </w:r>
    </w:p>
    <w:bookmarkEnd w:id="1288"/>
    <w:bookmarkStart w:name="z2547" w:id="1289"/>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1289"/>
    <w:bookmarkStart w:name="z2548" w:id="1290"/>
    <w:p>
      <w:pPr>
        <w:spacing w:after="0"/>
        <w:ind w:left="0"/>
        <w:jc w:val="both"/>
      </w:pPr>
      <w:r>
        <w:rPr>
          <w:rFonts w:ascii="Times New Roman"/>
          <w:b w:val="false"/>
          <w:i w:val="false"/>
          <w:color w:val="000000"/>
          <w:sz w:val="28"/>
        </w:rPr>
        <w:t>
      10.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1290"/>
    <w:bookmarkStart w:name="z2549" w:id="1291"/>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1291"/>
    <w:bookmarkStart w:name="z2550" w:id="1292"/>
    <w:p>
      <w:pPr>
        <w:spacing w:after="0"/>
        <w:ind w:left="0"/>
        <w:jc w:val="both"/>
      </w:pPr>
      <w:r>
        <w:rPr>
          <w:rFonts w:ascii="Times New Roman"/>
          <w:b w:val="false"/>
          <w:i w:val="false"/>
          <w:color w:val="000000"/>
          <w:sz w:val="28"/>
        </w:rPr>
        <w:t xml:space="preserve">
      11.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292"/>
    <w:bookmarkStart w:name="z2551" w:id="1293"/>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1293"/>
    <w:bookmarkStart w:name="z2552" w:id="1294"/>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294"/>
    <w:bookmarkStart w:name="z2553" w:id="1295"/>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10 (десять) рабочих дней в случаях необходимости:</w:t>
      </w:r>
    </w:p>
    <w:bookmarkEnd w:id="1295"/>
    <w:bookmarkStart w:name="z2554" w:id="1296"/>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296"/>
    <w:bookmarkStart w:name="z2555" w:id="1297"/>
    <w:p>
      <w:pPr>
        <w:spacing w:after="0"/>
        <w:ind w:left="0"/>
        <w:jc w:val="both"/>
      </w:pPr>
      <w:r>
        <w:rPr>
          <w:rFonts w:ascii="Times New Roman"/>
          <w:b w:val="false"/>
          <w:i w:val="false"/>
          <w:color w:val="000000"/>
          <w:sz w:val="28"/>
        </w:rPr>
        <w:t>
      2) получения дополнительной информации.</w:t>
      </w:r>
    </w:p>
    <w:bookmarkEnd w:id="1297"/>
    <w:bookmarkStart w:name="z2556" w:id="1298"/>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1298"/>
    <w:bookmarkStart w:name="z2557" w:id="1299"/>
    <w:p>
      <w:pPr>
        <w:spacing w:after="0"/>
        <w:ind w:left="0"/>
        <w:jc w:val="both"/>
      </w:pPr>
      <w:r>
        <w:rPr>
          <w:rFonts w:ascii="Times New Roman"/>
          <w:b w:val="false"/>
          <w:i w:val="false"/>
          <w:color w:val="000000"/>
          <w:sz w:val="28"/>
        </w:rPr>
        <w:t xml:space="preserve">
      12.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"Постановка на очередь</w:t>
            </w:r>
            <w:r>
              <w:br/>
            </w:r>
            <w:r>
              <w:rPr>
                <w:rFonts w:ascii="Times New Roman"/>
                <w:b w:val="false"/>
                <w:i w:val="false"/>
                <w:color w:val="000000"/>
                <w:sz w:val="20"/>
              </w:rPr>
              <w:t>на получение</w:t>
            </w:r>
            <w:r>
              <w:br/>
            </w:r>
            <w:r>
              <w:rPr>
                <w:rFonts w:ascii="Times New Roman"/>
                <w:b w:val="false"/>
                <w:i w:val="false"/>
                <w:color w:val="000000"/>
                <w:sz w:val="20"/>
              </w:rPr>
              <w:t>земельного участка"</w:t>
            </w:r>
          </w:p>
        </w:tc>
      </w:tr>
    </w:tbl>
    <w:bookmarkStart w:name="z2559" w:id="1300"/>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"Постановка на очередь на получение земельного участка"</w:t>
      </w:r>
    </w:p>
    <w:bookmarkEnd w:id="1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Астаны, Алматы и Шымкента, районов, городов областного значения, акимы городов районного значения, поселка, села, сельского округа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 (двадцати)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постановке на специальный учет заявления,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Заявление на постановку на очередь на получение земельного участка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оказания государственной услуги "Постановка на очередь на получение земельного участка"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частями двенадцатой и тринадцатой </w:t>
            </w:r>
            <w:r>
              <w:rPr>
                <w:rFonts w:ascii="Times New Roman"/>
                <w:b w:val="false"/>
                <w:i w:val="false"/>
                <w:color w:val="000000"/>
                <w:sz w:val="20"/>
              </w:rPr>
              <w:t>пункта 8</w:t>
            </w:r>
            <w:r>
              <w:rPr>
                <w:rFonts w:ascii="Times New Roman"/>
                <w:b w:val="false"/>
                <w:i w:val="false"/>
                <w:color w:val="000000"/>
                <w:sz w:val="20"/>
              </w:rPr>
              <w:t xml:space="preserve"> статьи 44-1 Земельного кодекса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"кабинета пользователя на веб-портале "электронного правительства"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"Постановка на очередь</w:t>
            </w:r>
            <w:r>
              <w:br/>
            </w:r>
            <w:r>
              <w:rPr>
                <w:rFonts w:ascii="Times New Roman"/>
                <w:b w:val="false"/>
                <w:i w:val="false"/>
                <w:color w:val="000000"/>
                <w:sz w:val="20"/>
              </w:rPr>
              <w:t>на получение земельного участка"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Акиму ______________________</w:t>
            </w:r>
            <w:r>
              <w:br/>
            </w:r>
            <w:r>
              <w:rPr>
                <w:rFonts w:ascii="Times New Roman"/>
                <w:b w:val="false"/>
                <w:i w:val="false"/>
                <w:color w:val="000000"/>
                <w:sz w:val="20"/>
              </w:rPr>
              <w:t>(города, поселка, села,</w:t>
            </w:r>
            <w:r>
              <w:br/>
            </w:r>
            <w:r>
              <w:rPr>
                <w:rFonts w:ascii="Times New Roman"/>
                <w:b w:val="false"/>
                <w:i w:val="false"/>
                <w:color w:val="000000"/>
                <w:sz w:val="20"/>
              </w:rPr>
              <w:t>сельского округа)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проживания)</w:t>
            </w:r>
          </w:p>
        </w:tc>
      </w:tr>
    </w:tbl>
    <w:bookmarkStart w:name="z2563" w:id="1301"/>
    <w:p>
      <w:pPr>
        <w:spacing w:after="0"/>
        <w:ind w:left="0"/>
        <w:jc w:val="left"/>
      </w:pPr>
      <w:r>
        <w:rPr>
          <w:rFonts w:ascii="Times New Roman"/>
          <w:b/>
          <w:i w:val="false"/>
          <w:color w:val="000000"/>
        </w:rPr>
        <w:t xml:space="preserve"> Заявление на постановку на очередь на получение земельного участка</w:t>
      </w:r>
    </w:p>
    <w:bookmarkEnd w:id="1301"/>
    <w:p>
      <w:pPr>
        <w:spacing w:after="0"/>
        <w:ind w:left="0"/>
        <w:jc w:val="both"/>
      </w:pPr>
      <w:bookmarkStart w:name="z2564" w:id="1302"/>
      <w:r>
        <w:rPr>
          <w:rFonts w:ascii="Times New Roman"/>
          <w:b w:val="false"/>
          <w:i w:val="false"/>
          <w:color w:val="000000"/>
          <w:sz w:val="28"/>
        </w:rPr>
        <w:t>
      Прошу поставить на очередь на получение земельного участка, расположенного</w:t>
      </w:r>
    </w:p>
    <w:bookmarkEnd w:id="1302"/>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(местоположение) земельного участка)</w:t>
      </w:r>
    </w:p>
    <w:p>
      <w:pPr>
        <w:spacing w:after="0"/>
        <w:ind w:left="0"/>
        <w:jc w:val="both"/>
      </w:pPr>
      <w:r>
        <w:rPr>
          <w:rFonts w:ascii="Times New Roman"/>
          <w:b w:val="false"/>
          <w:i w:val="false"/>
          <w:color w:val="000000"/>
          <w:sz w:val="28"/>
        </w:rPr>
        <w:t>площадью ____________ гектар, для _____________________________________</w:t>
      </w:r>
    </w:p>
    <w:p>
      <w:pPr>
        <w:spacing w:after="0"/>
        <w:ind w:left="0"/>
        <w:jc w:val="both"/>
      </w:pPr>
      <w:r>
        <w:rPr>
          <w:rFonts w:ascii="Times New Roman"/>
          <w:b w:val="false"/>
          <w:i w:val="false"/>
          <w:color w:val="000000"/>
          <w:sz w:val="28"/>
        </w:rPr>
        <w:t>(целевое назначение земельного участка)</w:t>
      </w:r>
    </w:p>
    <w:p>
      <w:pPr>
        <w:spacing w:after="0"/>
        <w:ind w:left="0"/>
        <w:jc w:val="both"/>
      </w:pPr>
      <w:r>
        <w:rPr>
          <w:rFonts w:ascii="Times New Roman"/>
          <w:b w:val="false"/>
          <w:i w:val="false"/>
          <w:color w:val="000000"/>
          <w:sz w:val="28"/>
        </w:rPr>
        <w:t>Согласен(на)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Услугополучатель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3442" w:id="1303"/>
    <w:p>
      <w:pPr>
        <w:spacing w:after="0"/>
        <w:ind w:left="0"/>
        <w:jc w:val="left"/>
      </w:pPr>
      <w:r>
        <w:rPr>
          <w:rFonts w:ascii="Times New Roman"/>
          <w:b/>
          <w:i w:val="false"/>
          <w:color w:val="000000"/>
        </w:rPr>
        <w:t xml:space="preserve"> Правила оказания государственной услуги "Актуализация (корректировка) сведений о земельных участках"</w:t>
      </w:r>
    </w:p>
    <w:bookmarkEnd w:id="1303"/>
    <w:p>
      <w:pPr>
        <w:spacing w:after="0"/>
        <w:ind w:left="0"/>
        <w:jc w:val="both"/>
      </w:pPr>
      <w:r>
        <w:rPr>
          <w:rFonts w:ascii="Times New Roman"/>
          <w:b w:val="false"/>
          <w:i w:val="false"/>
          <w:color w:val="ff0000"/>
          <w:sz w:val="28"/>
        </w:rPr>
        <w:t xml:space="preserve">
      Сноска. Приказ дополнен приложением 16 в соответствии с приказом Министра сельского хозяйства РК от 01.08.2023 </w:t>
      </w:r>
      <w:r>
        <w:rPr>
          <w:rFonts w:ascii="Times New Roman"/>
          <w:b w:val="false"/>
          <w:i w:val="false"/>
          <w:color w:val="ff0000"/>
          <w:sz w:val="28"/>
        </w:rPr>
        <w:t>№ 287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443" w:id="1304"/>
    <w:p>
      <w:pPr>
        <w:spacing w:after="0"/>
        <w:ind w:left="0"/>
        <w:jc w:val="left"/>
      </w:pPr>
      <w:r>
        <w:rPr>
          <w:rFonts w:ascii="Times New Roman"/>
          <w:b/>
          <w:i w:val="false"/>
          <w:color w:val="000000"/>
        </w:rPr>
        <w:t xml:space="preserve"> Глава 1. Общие положения</w:t>
      </w:r>
    </w:p>
    <w:bookmarkEnd w:id="1304"/>
    <w:bookmarkStart w:name="z3444" w:id="1305"/>
    <w:p>
      <w:pPr>
        <w:spacing w:after="0"/>
        <w:ind w:left="0"/>
        <w:jc w:val="both"/>
      </w:pPr>
      <w:r>
        <w:rPr>
          <w:rFonts w:ascii="Times New Roman"/>
          <w:b w:val="false"/>
          <w:i w:val="false"/>
          <w:color w:val="000000"/>
          <w:sz w:val="28"/>
        </w:rPr>
        <w:t xml:space="preserve">
      1. Настоящие Правила оказания государственной услуги "Актуализация (корректировка) сведений о земельных участках"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оказания государственной услуги "Актуализация (корректировка) сведений о земельных участках" (далее – государственная услуга).</w:t>
      </w:r>
    </w:p>
    <w:bookmarkEnd w:id="1305"/>
    <w:bookmarkStart w:name="z3445" w:id="130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306"/>
    <w:bookmarkStart w:name="z3446" w:id="130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307"/>
    <w:bookmarkStart w:name="z3447" w:id="1308"/>
    <w:p>
      <w:pPr>
        <w:spacing w:after="0"/>
        <w:ind w:left="0"/>
        <w:jc w:val="both"/>
      </w:pPr>
      <w:r>
        <w:rPr>
          <w:rFonts w:ascii="Times New Roman"/>
          <w:b w:val="false"/>
          <w:i w:val="false"/>
          <w:color w:val="000000"/>
          <w:sz w:val="28"/>
        </w:rPr>
        <w:t>
      2)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1308"/>
    <w:bookmarkStart w:name="z3448" w:id="1309"/>
    <w:p>
      <w:pPr>
        <w:spacing w:after="0"/>
        <w:ind w:left="0"/>
        <w:jc w:val="both"/>
      </w:pPr>
      <w:r>
        <w:rPr>
          <w:rFonts w:ascii="Times New Roman"/>
          <w:b w:val="false"/>
          <w:i w:val="false"/>
          <w:color w:val="000000"/>
          <w:sz w:val="28"/>
        </w:rPr>
        <w:t xml:space="preserve">
      3) информационная система единого государственного кадастра недвижимости (далее – ИС ЕГКН) – информационная система, содержащая сведения земельного и правового кадастров, порядок ведения которых определяется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1309"/>
    <w:bookmarkStart w:name="z3449" w:id="1310"/>
    <w:p>
      <w:pPr>
        <w:spacing w:after="0"/>
        <w:ind w:left="0"/>
        <w:jc w:val="both"/>
      </w:pPr>
      <w:r>
        <w:rPr>
          <w:rFonts w:ascii="Times New Roman"/>
          <w:b w:val="false"/>
          <w:i w:val="false"/>
          <w:color w:val="000000"/>
          <w:sz w:val="28"/>
        </w:rPr>
        <w:t>
      4)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310"/>
    <w:bookmarkStart w:name="z3450" w:id="1311"/>
    <w:p>
      <w:pPr>
        <w:spacing w:after="0"/>
        <w:ind w:left="0"/>
        <w:jc w:val="both"/>
      </w:pPr>
      <w:r>
        <w:rPr>
          <w:rFonts w:ascii="Times New Roman"/>
          <w:b w:val="false"/>
          <w:i w:val="false"/>
          <w:color w:val="000000"/>
          <w:sz w:val="28"/>
        </w:rPr>
        <w:t>
      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сельского хозяйства РК от 29.02.2024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51" w:id="1312"/>
    <w:p>
      <w:pPr>
        <w:spacing w:after="0"/>
        <w:ind w:left="0"/>
        <w:jc w:val="left"/>
      </w:pPr>
      <w:r>
        <w:rPr>
          <w:rFonts w:ascii="Times New Roman"/>
          <w:b/>
          <w:i w:val="false"/>
          <w:color w:val="000000"/>
        </w:rPr>
        <w:t xml:space="preserve"> Глава 2. Порядок оказания государственной услуги</w:t>
      </w:r>
    </w:p>
    <w:bookmarkEnd w:id="1312"/>
    <w:bookmarkStart w:name="z3452" w:id="1313"/>
    <w:p>
      <w:pPr>
        <w:spacing w:after="0"/>
        <w:ind w:left="0"/>
        <w:jc w:val="both"/>
      </w:pPr>
      <w:r>
        <w:rPr>
          <w:rFonts w:ascii="Times New Roman"/>
          <w:b w:val="false"/>
          <w:i w:val="false"/>
          <w:color w:val="000000"/>
          <w:sz w:val="28"/>
        </w:rPr>
        <w:t>
      3. Государственная услуга оказывается Государственной корпорацией (далее – услугодатель) физическим или юридическим лицам (далее – услугополучатель).</w:t>
      </w:r>
    </w:p>
    <w:bookmarkEnd w:id="1313"/>
    <w:bookmarkStart w:name="z3453" w:id="1314"/>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"Актуализация (корректировка) сведений о земельных участках"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1314"/>
    <w:bookmarkStart w:name="z3454" w:id="1315"/>
    <w:p>
      <w:pPr>
        <w:spacing w:after="0"/>
        <w:ind w:left="0"/>
        <w:jc w:val="both"/>
      </w:pPr>
      <w:r>
        <w:rPr>
          <w:rFonts w:ascii="Times New Roman"/>
          <w:b w:val="false"/>
          <w:i w:val="false"/>
          <w:color w:val="000000"/>
          <w:sz w:val="28"/>
        </w:rPr>
        <w:t xml:space="preserve">
      4. Прием заявки об актуализации (корректировки) сведений о земельных участках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документов, указанных в пункте 8 Перечня, осуществляется через портал. </w:t>
      </w:r>
    </w:p>
    <w:bookmarkEnd w:id="1315"/>
    <w:bookmarkStart w:name="z3455" w:id="1316"/>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об отсутствии обременений на земельный участок истребываются услугодателем из соответствующих государственных информационных систем через платежный шлюз электронного портала.</w:t>
      </w:r>
    </w:p>
    <w:bookmarkEnd w:id="1316"/>
    <w:bookmarkStart w:name="z3456" w:id="1317"/>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317"/>
    <w:bookmarkStart w:name="z3457" w:id="1318"/>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1318"/>
    <w:bookmarkStart w:name="z3458" w:id="1319"/>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заявки и уведомление с указанием даты и времени оказания государственной услуги.</w:t>
      </w:r>
    </w:p>
    <w:bookmarkEnd w:id="1319"/>
    <w:bookmarkStart w:name="z3459" w:id="1320"/>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1320"/>
    <w:bookmarkStart w:name="z3460" w:id="1321"/>
    <w:p>
      <w:pPr>
        <w:spacing w:after="0"/>
        <w:ind w:left="0"/>
        <w:jc w:val="both"/>
      </w:pPr>
      <w:r>
        <w:rPr>
          <w:rFonts w:ascii="Times New Roman"/>
          <w:b w:val="false"/>
          <w:i w:val="false"/>
          <w:color w:val="000000"/>
          <w:sz w:val="28"/>
        </w:rPr>
        <w:t>
      6. Для получения государственной услуги:</w:t>
      </w:r>
    </w:p>
    <w:bookmarkEnd w:id="1321"/>
    <w:bookmarkStart w:name="z3461" w:id="1322"/>
    <w:p>
      <w:pPr>
        <w:spacing w:after="0"/>
        <w:ind w:left="0"/>
        <w:jc w:val="both"/>
      </w:pPr>
      <w:r>
        <w:rPr>
          <w:rFonts w:ascii="Times New Roman"/>
          <w:b w:val="false"/>
          <w:i w:val="false"/>
          <w:color w:val="000000"/>
          <w:sz w:val="28"/>
        </w:rPr>
        <w:t>
      1) услугополучатель на портале формирует заявку;</w:t>
      </w:r>
    </w:p>
    <w:bookmarkEnd w:id="1322"/>
    <w:bookmarkStart w:name="z3462" w:id="1323"/>
    <w:p>
      <w:pPr>
        <w:spacing w:after="0"/>
        <w:ind w:left="0"/>
        <w:jc w:val="both"/>
      </w:pPr>
      <w:r>
        <w:rPr>
          <w:rFonts w:ascii="Times New Roman"/>
          <w:b w:val="false"/>
          <w:i w:val="false"/>
          <w:color w:val="000000"/>
          <w:sz w:val="28"/>
        </w:rPr>
        <w:t>
      2) портал передает заявку в ИС ЕГКН;</w:t>
      </w:r>
    </w:p>
    <w:bookmarkEnd w:id="1323"/>
    <w:bookmarkStart w:name="z3463" w:id="1324"/>
    <w:p>
      <w:pPr>
        <w:spacing w:after="0"/>
        <w:ind w:left="0"/>
        <w:jc w:val="both"/>
      </w:pPr>
      <w:r>
        <w:rPr>
          <w:rFonts w:ascii="Times New Roman"/>
          <w:b w:val="false"/>
          <w:i w:val="false"/>
          <w:color w:val="000000"/>
          <w:sz w:val="28"/>
        </w:rPr>
        <w:t>
      3) руководитель структурного подразделения услугодателя, либо лицо, его замещающее, определяет работника, ответственного за выполнение государственной услуги по заявке в течение 1 (одного) часа;</w:t>
      </w:r>
    </w:p>
    <w:bookmarkEnd w:id="1324"/>
    <w:bookmarkStart w:name="z3464" w:id="1325"/>
    <w:p>
      <w:pPr>
        <w:spacing w:after="0"/>
        <w:ind w:left="0"/>
        <w:jc w:val="both"/>
      </w:pPr>
      <w:r>
        <w:rPr>
          <w:rFonts w:ascii="Times New Roman"/>
          <w:b w:val="false"/>
          <w:i w:val="false"/>
          <w:color w:val="000000"/>
          <w:sz w:val="28"/>
        </w:rPr>
        <w:t xml:space="preserve">
      4) работник структурного подразделения с момента поступления заявки, в течение 3 (трех) рабочих дней идентифицирует земельный участок в ИС ЕГКН, запрашивает в отделе систематизации и хранения документов (технический архив) услугодателя земельно-кадастровое дело для сверки данных в ИС ЕГКН с материалами земельно-кадастрового дела; </w:t>
      </w:r>
    </w:p>
    <w:bookmarkEnd w:id="1325"/>
    <w:bookmarkStart w:name="z3465" w:id="1326"/>
    <w:p>
      <w:pPr>
        <w:spacing w:after="0"/>
        <w:ind w:left="0"/>
        <w:jc w:val="both"/>
      </w:pPr>
      <w:r>
        <w:rPr>
          <w:rFonts w:ascii="Times New Roman"/>
          <w:b w:val="false"/>
          <w:i w:val="false"/>
          <w:color w:val="000000"/>
          <w:sz w:val="28"/>
        </w:rPr>
        <w:t>
      5) при выявлении несоответствий между данными в ИС ЕГКН и материалами земельно-кадастрового дела и отсутствии оснований для отказа в оказании государственной услуги, работник структурного подразделения проводит корректировки в ИС ЕГКН в течение 6 (шести) часов;</w:t>
      </w:r>
    </w:p>
    <w:bookmarkEnd w:id="1326"/>
    <w:bookmarkStart w:name="z3466" w:id="1327"/>
    <w:p>
      <w:pPr>
        <w:spacing w:after="0"/>
        <w:ind w:left="0"/>
        <w:jc w:val="both"/>
      </w:pPr>
      <w:r>
        <w:rPr>
          <w:rFonts w:ascii="Times New Roman"/>
          <w:b w:val="false"/>
          <w:i w:val="false"/>
          <w:color w:val="000000"/>
          <w:sz w:val="28"/>
        </w:rPr>
        <w:t>
      6) руководитель структурного подразделения, либо лицо, его замещающее, проверяет внесенные сведения в ИС ЕГКН в течение 1 (одного) часа, информация со статусом исполнения направляется посредством портала в личный кабинет услугополучателя.</w:t>
      </w:r>
    </w:p>
    <w:bookmarkEnd w:id="1327"/>
    <w:bookmarkStart w:name="z3467" w:id="1328"/>
    <w:p>
      <w:pPr>
        <w:spacing w:after="0"/>
        <w:ind w:left="0"/>
        <w:jc w:val="both"/>
      </w:pPr>
      <w:r>
        <w:rPr>
          <w:rFonts w:ascii="Times New Roman"/>
          <w:b w:val="false"/>
          <w:i w:val="false"/>
          <w:color w:val="000000"/>
          <w:sz w:val="28"/>
        </w:rPr>
        <w:t xml:space="preserve">
      7.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1328"/>
    <w:bookmarkStart w:name="z3468" w:id="1329"/>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329"/>
    <w:bookmarkStart w:name="z3469" w:id="1330"/>
    <w:p>
      <w:pPr>
        <w:spacing w:after="0"/>
        <w:ind w:left="0"/>
        <w:jc w:val="both"/>
      </w:pPr>
      <w:r>
        <w:rPr>
          <w:rFonts w:ascii="Times New Roman"/>
          <w:b w:val="false"/>
          <w:i w:val="false"/>
          <w:color w:val="000000"/>
          <w:sz w:val="28"/>
        </w:rPr>
        <w:t>
      По результатам заслушивания услугодатель принимает решение об актуализации (корректировки) сведений о земельных участках, либо о мотивированном отказе в оказании государственной услуги.</w:t>
      </w:r>
    </w:p>
    <w:bookmarkEnd w:id="1330"/>
    <w:bookmarkStart w:name="z3470" w:id="1331"/>
    <w:p>
      <w:pPr>
        <w:spacing w:after="0"/>
        <w:ind w:left="0"/>
        <w:jc w:val="both"/>
      </w:pPr>
      <w:r>
        <w:rPr>
          <w:rFonts w:ascii="Times New Roman"/>
          <w:b w:val="false"/>
          <w:i w:val="false"/>
          <w:color w:val="000000"/>
          <w:sz w:val="28"/>
        </w:rPr>
        <w:t>
      Результат заслушивания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услугодателя.</w:t>
      </w:r>
    </w:p>
    <w:bookmarkEnd w:id="1331"/>
    <w:bookmarkStart w:name="z3471" w:id="1332"/>
    <w:p>
      <w:pPr>
        <w:spacing w:after="0"/>
        <w:ind w:left="0"/>
        <w:jc w:val="both"/>
      </w:pPr>
      <w:r>
        <w:rPr>
          <w:rFonts w:ascii="Times New Roman"/>
          <w:b w:val="false"/>
          <w:i w:val="false"/>
          <w:color w:val="000000"/>
          <w:sz w:val="28"/>
        </w:rPr>
        <w:t>
      8.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1332"/>
    <w:bookmarkStart w:name="z3472" w:id="1333"/>
    <w:p>
      <w:pPr>
        <w:spacing w:after="0"/>
        <w:ind w:left="0"/>
        <w:jc w:val="both"/>
      </w:pPr>
      <w:r>
        <w:rPr>
          <w:rFonts w:ascii="Times New Roman"/>
          <w:b w:val="false"/>
          <w:i w:val="false"/>
          <w:color w:val="000000"/>
          <w:sz w:val="28"/>
        </w:rPr>
        <w:t>
      Министерство сельского хозяйства Республики Казахстан (далее – Министерство)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1333"/>
    <w:bookmarkStart w:name="z3473" w:id="1334"/>
    <w:p>
      <w:pPr>
        <w:spacing w:after="0"/>
        <w:ind w:left="0"/>
        <w:jc w:val="both"/>
      </w:pPr>
      <w:r>
        <w:rPr>
          <w:rFonts w:ascii="Times New Roman"/>
          <w:b w:val="false"/>
          <w:i w:val="false"/>
          <w:color w:val="000000"/>
          <w:sz w:val="28"/>
        </w:rPr>
        <w:t>
      Министерство и услугодатель в течение трех рабочих дней с даты утверждения или изменения настоящих Правил актуализируют информацию о порядке оказания государственной услуги и направляют в Единый контакт-центр.</w:t>
      </w:r>
    </w:p>
    <w:bookmarkEnd w:id="1334"/>
    <w:bookmarkStart w:name="z3474" w:id="1335"/>
    <w:p>
      <w:pPr>
        <w:spacing w:after="0"/>
        <w:ind w:left="0"/>
        <w:jc w:val="both"/>
      </w:pPr>
      <w:r>
        <w:rPr>
          <w:rFonts w:ascii="Times New Roman"/>
          <w:b w:val="false"/>
          <w:i w:val="false"/>
          <w:color w:val="000000"/>
          <w:sz w:val="28"/>
        </w:rPr>
        <w:t>
      9. При сбое информационной системы, услугодатель незамедлительно уведомляет сотрудника структурного подразделения услугодателя ответственного за информационно-коммуникационную инфраструктуру.</w:t>
      </w:r>
    </w:p>
    <w:bookmarkEnd w:id="1335"/>
    <w:bookmarkStart w:name="z3475" w:id="1336"/>
    <w:p>
      <w:pPr>
        <w:spacing w:after="0"/>
        <w:ind w:left="0"/>
        <w:jc w:val="both"/>
      </w:pPr>
      <w:r>
        <w:rPr>
          <w:rFonts w:ascii="Times New Roman"/>
          <w:b w:val="false"/>
          <w:i w:val="false"/>
          <w:color w:val="000000"/>
          <w:sz w:val="28"/>
        </w:rPr>
        <w:t>
      Ответственный сотрудник за информационно-коммуникационную инфраструктуру составляет протокол о технической проблеме и подписывает его услугодателем.</w:t>
      </w:r>
    </w:p>
    <w:bookmarkEnd w:id="1336"/>
    <w:bookmarkStart w:name="z3476" w:id="1337"/>
    <w:p>
      <w:pPr>
        <w:spacing w:after="0"/>
        <w:ind w:left="0"/>
        <w:jc w:val="both"/>
      </w:pPr>
      <w:r>
        <w:rPr>
          <w:rFonts w:ascii="Times New Roman"/>
          <w:b w:val="false"/>
          <w:i w:val="false"/>
          <w:color w:val="000000"/>
          <w:sz w:val="28"/>
        </w:rPr>
        <w:t xml:space="preserve">
      10. Услугодатель отказывает в оказании государственной услуги по основаниям, указанным в пункте 9 Перечня. </w:t>
      </w:r>
    </w:p>
    <w:bookmarkEnd w:id="1337"/>
    <w:bookmarkStart w:name="z3477" w:id="133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1338"/>
    <w:bookmarkStart w:name="z3478" w:id="1339"/>
    <w:p>
      <w:pPr>
        <w:spacing w:after="0"/>
        <w:ind w:left="0"/>
        <w:jc w:val="both"/>
      </w:pPr>
      <w:r>
        <w:rPr>
          <w:rFonts w:ascii="Times New Roman"/>
          <w:b w:val="false"/>
          <w:i w:val="false"/>
          <w:color w:val="000000"/>
          <w:sz w:val="28"/>
        </w:rPr>
        <w:t>
      11.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1339"/>
    <w:bookmarkStart w:name="z3479" w:id="1340"/>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 </w:t>
      </w:r>
    </w:p>
    <w:bookmarkEnd w:id="1340"/>
    <w:bookmarkStart w:name="z3480" w:id="1341"/>
    <w:p>
      <w:pPr>
        <w:spacing w:after="0"/>
        <w:ind w:left="0"/>
        <w:jc w:val="both"/>
      </w:pPr>
      <w:r>
        <w:rPr>
          <w:rFonts w:ascii="Times New Roman"/>
          <w:b w:val="false"/>
          <w:i w:val="false"/>
          <w:color w:val="000000"/>
          <w:sz w:val="28"/>
        </w:rPr>
        <w:t xml:space="preserve">
      12.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341"/>
    <w:bookmarkStart w:name="z3481" w:id="1342"/>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1342"/>
    <w:bookmarkStart w:name="z3482" w:id="1343"/>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343"/>
    <w:bookmarkStart w:name="z3483" w:id="1344"/>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1344"/>
    <w:bookmarkStart w:name="z3484" w:id="1345"/>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345"/>
    <w:bookmarkStart w:name="z3485" w:id="1346"/>
    <w:p>
      <w:pPr>
        <w:spacing w:after="0"/>
        <w:ind w:left="0"/>
        <w:jc w:val="both"/>
      </w:pPr>
      <w:r>
        <w:rPr>
          <w:rFonts w:ascii="Times New Roman"/>
          <w:b w:val="false"/>
          <w:i w:val="false"/>
          <w:color w:val="000000"/>
          <w:sz w:val="28"/>
        </w:rPr>
        <w:t>
      2) получения дополнительной информации.</w:t>
      </w:r>
    </w:p>
    <w:bookmarkEnd w:id="1346"/>
    <w:bookmarkStart w:name="z3486" w:id="1347"/>
    <w:p>
      <w:pPr>
        <w:spacing w:after="0"/>
        <w:ind w:left="0"/>
        <w:jc w:val="both"/>
      </w:pPr>
      <w:r>
        <w:rPr>
          <w:rFonts w:ascii="Times New Roman"/>
          <w:b w:val="false"/>
          <w:i w:val="false"/>
          <w:color w:val="000000"/>
          <w:sz w:val="28"/>
        </w:rPr>
        <w:t>
      В случаи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1347"/>
    <w:bookmarkStart w:name="z3487" w:id="1348"/>
    <w:p>
      <w:pPr>
        <w:spacing w:after="0"/>
        <w:ind w:left="0"/>
        <w:jc w:val="both"/>
      </w:pPr>
      <w:r>
        <w:rPr>
          <w:rFonts w:ascii="Times New Roman"/>
          <w:b w:val="false"/>
          <w:i w:val="false"/>
          <w:color w:val="000000"/>
          <w:sz w:val="28"/>
        </w:rPr>
        <w:t xml:space="preserve">
      13.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"Актуализация (корректировка)</w:t>
            </w:r>
            <w:r>
              <w:br/>
            </w:r>
            <w:r>
              <w:rPr>
                <w:rFonts w:ascii="Times New Roman"/>
                <w:b w:val="false"/>
                <w:i w:val="false"/>
                <w:color w:val="000000"/>
                <w:sz w:val="20"/>
              </w:rPr>
              <w:t>сведений о земельных участках"</w:t>
            </w:r>
          </w:p>
        </w:tc>
      </w:tr>
    </w:tbl>
    <w:bookmarkStart w:name="z3489" w:id="1349"/>
    <w:p>
      <w:pPr>
        <w:spacing w:after="0"/>
        <w:ind w:left="0"/>
        <w:jc w:val="left"/>
      </w:pPr>
      <w:r>
        <w:rPr>
          <w:rFonts w:ascii="Times New Roman"/>
          <w:b/>
          <w:i w:val="false"/>
          <w:color w:val="000000"/>
        </w:rPr>
        <w:t xml:space="preserve"> Перечень основных требований к оказанию государственной услуги "Актуализация (корректировка) сведений о земельных участках"</w:t>
      </w:r>
    </w:p>
    <w:bookmarkEnd w:id="1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(четыре)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об актуализации (корректировки) сведений о земельном участке, либо мотивированный отказ в оказании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в соответствии с графиком работы центров обслуживания населения, за исключением воскресенья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запроса и выдача результата оказания государственной услуги осуществляются следующим за ним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государственной услуги физические и юридические лица (далее – услугополучатель) посредством портала направляют услугодателю заявку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p>
            <w:pPr>
              <w:spacing w:after="20"/>
              <w:ind w:left="20"/>
              <w:jc w:val="both"/>
            </w:pPr>
            <w:r>
              <w:rPr>
                <w:rFonts w:ascii="Times New Roman"/>
                <w:b w:val="false"/>
                <w:i w:val="false"/>
                <w:color w:val="000000"/>
                <w:sz w:val="20"/>
              </w:rPr>
              <w:t>
Услугополучателю в личный кабинет направляется статус о принятии запроса на оказание государственной услуги, а также уведомление с указанием даты и времени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требованиям;</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или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электронной 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государственной услуги</w:t>
            </w:r>
            <w:r>
              <w:br/>
            </w:r>
            <w:r>
              <w:rPr>
                <w:rFonts w:ascii="Times New Roman"/>
                <w:b w:val="false"/>
                <w:i w:val="false"/>
                <w:color w:val="000000"/>
                <w:sz w:val="20"/>
              </w:rPr>
              <w:t>"Актуализация (корректировка)</w:t>
            </w:r>
            <w:r>
              <w:br/>
            </w:r>
            <w:r>
              <w:rPr>
                <w:rFonts w:ascii="Times New Roman"/>
                <w:b w:val="false"/>
                <w:i w:val="false"/>
                <w:color w:val="000000"/>
                <w:sz w:val="20"/>
              </w:rPr>
              <w:t>сведений о земельных участках"</w:t>
            </w:r>
          </w:p>
        </w:tc>
      </w:tr>
    </w:tbl>
    <w:p>
      <w:pPr>
        <w:spacing w:after="0"/>
        <w:ind w:left="0"/>
        <w:jc w:val="both"/>
      </w:pPr>
      <w:r>
        <w:rPr>
          <w:rFonts w:ascii="Times New Roman"/>
          <w:b w:val="false"/>
          <w:i w:val="false"/>
          <w:color w:val="000000"/>
          <w:sz w:val="28"/>
        </w:rPr>
        <w:t>
      Форма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 xml:space="preserve">(при его наличии) </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 либо полное</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 либо</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w:t>
            </w:r>
            <w:r>
              <w:br/>
            </w:r>
            <w:r>
              <w:rPr>
                <w:rFonts w:ascii="Times New Roman"/>
                <w:b w:val="false"/>
                <w:i w:val="false"/>
                <w:color w:val="000000"/>
                <w:sz w:val="20"/>
              </w:rPr>
              <w:t>____________________________</w:t>
            </w:r>
            <w:r>
              <w:br/>
            </w:r>
            <w:r>
              <w:rPr>
                <w:rFonts w:ascii="Times New Roman"/>
                <w:b w:val="false"/>
                <w:i w:val="false"/>
                <w:color w:val="000000"/>
                <w:sz w:val="20"/>
              </w:rPr>
              <w:t xml:space="preserve">личность физического или </w:t>
            </w:r>
            <w:r>
              <w:br/>
            </w:r>
            <w:r>
              <w:rPr>
                <w:rFonts w:ascii="Times New Roman"/>
                <w:b w:val="false"/>
                <w:i w:val="false"/>
                <w:color w:val="000000"/>
                <w:sz w:val="20"/>
              </w:rPr>
              <w:t>представителя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контактный телефон </w:t>
            </w:r>
            <w:r>
              <w:br/>
            </w:r>
            <w:r>
              <w:rPr>
                <w:rFonts w:ascii="Times New Roman"/>
                <w:b w:val="false"/>
                <w:i w:val="false"/>
                <w:color w:val="000000"/>
                <w:sz w:val="20"/>
              </w:rPr>
              <w:t>(при наличии), адрес</w:t>
            </w:r>
            <w:r>
              <w:br/>
            </w:r>
            <w:r>
              <w:rPr>
                <w:rFonts w:ascii="Times New Roman"/>
                <w:b w:val="false"/>
                <w:i w:val="false"/>
                <w:color w:val="000000"/>
                <w:sz w:val="20"/>
              </w:rPr>
              <w:t>____________________________</w:t>
            </w:r>
            <w:r>
              <w:br/>
            </w:r>
            <w:r>
              <w:rPr>
                <w:rFonts w:ascii="Times New Roman"/>
                <w:b w:val="false"/>
                <w:i w:val="false"/>
                <w:color w:val="000000"/>
                <w:sz w:val="20"/>
              </w:rPr>
              <w:t>местонахождения (для</w:t>
            </w:r>
            <w:r>
              <w:br/>
            </w:r>
            <w:r>
              <w:rPr>
                <w:rFonts w:ascii="Times New Roman"/>
                <w:b w:val="false"/>
                <w:i w:val="false"/>
                <w:color w:val="000000"/>
                <w:sz w:val="20"/>
              </w:rPr>
              <w:t>юридических лиц) либо</w:t>
            </w:r>
            <w:r>
              <w:br/>
            </w:r>
            <w:r>
              <w:rPr>
                <w:rFonts w:ascii="Times New Roman"/>
                <w:b w:val="false"/>
                <w:i w:val="false"/>
                <w:color w:val="000000"/>
                <w:sz w:val="20"/>
              </w:rPr>
              <w:t>____________________________</w:t>
            </w:r>
            <w:r>
              <w:br/>
            </w:r>
            <w:r>
              <w:rPr>
                <w:rFonts w:ascii="Times New Roman"/>
                <w:b w:val="false"/>
                <w:i w:val="false"/>
                <w:color w:val="000000"/>
                <w:sz w:val="20"/>
              </w:rPr>
              <w:t xml:space="preserve">адрес регистрации </w:t>
            </w:r>
            <w:r>
              <w:br/>
            </w:r>
            <w:r>
              <w:rPr>
                <w:rFonts w:ascii="Times New Roman"/>
                <w:b w:val="false"/>
                <w:i w:val="false"/>
                <w:color w:val="000000"/>
                <w:sz w:val="20"/>
              </w:rPr>
              <w:t>(для физических лиц))</w:t>
            </w:r>
          </w:p>
        </w:tc>
      </w:tr>
    </w:tbl>
    <w:bookmarkStart w:name="z3492" w:id="1350"/>
    <w:p>
      <w:pPr>
        <w:spacing w:after="0"/>
        <w:ind w:left="0"/>
        <w:jc w:val="left"/>
      </w:pPr>
      <w:r>
        <w:rPr>
          <w:rFonts w:ascii="Times New Roman"/>
          <w:b/>
          <w:i w:val="false"/>
          <w:color w:val="000000"/>
        </w:rPr>
        <w:t xml:space="preserve"> Заявка об актуализации (корректировки) сведений о земельных участках </w:t>
      </w:r>
    </w:p>
    <w:bookmarkEnd w:id="1350"/>
    <w:bookmarkStart w:name="z3493" w:id="1351"/>
    <w:p>
      <w:pPr>
        <w:spacing w:after="0"/>
        <w:ind w:left="0"/>
        <w:jc w:val="both"/>
      </w:pPr>
      <w:r>
        <w:rPr>
          <w:rFonts w:ascii="Times New Roman"/>
          <w:b w:val="false"/>
          <w:i w:val="false"/>
          <w:color w:val="000000"/>
          <w:sz w:val="28"/>
        </w:rPr>
        <w:t>
      Прошу актуализировать (скорректировать) сведения о земельном участке в информационной  системе единого государственного кадастра недвижимости,  расположенного по адресу: ____________________________________________   (адрес (местонахождение) земельного участка)</w:t>
      </w:r>
    </w:p>
    <w:bookmarkEnd w:id="1351"/>
    <w:bookmarkStart w:name="z3494" w:id="1352"/>
    <w:p>
      <w:pPr>
        <w:spacing w:after="0"/>
        <w:ind w:left="0"/>
        <w:jc w:val="both"/>
      </w:pPr>
      <w:r>
        <w:rPr>
          <w:rFonts w:ascii="Times New Roman"/>
          <w:b w:val="false"/>
          <w:i w:val="false"/>
          <w:color w:val="000000"/>
          <w:sz w:val="28"/>
        </w:rPr>
        <w:t>
      на площади _____ гектар.</w:t>
      </w:r>
    </w:p>
    <w:bookmarkEnd w:id="1352"/>
    <w:bookmarkStart w:name="z3495" w:id="1353"/>
    <w:p>
      <w:pPr>
        <w:spacing w:after="0"/>
        <w:ind w:left="0"/>
        <w:jc w:val="both"/>
      </w:pPr>
      <w:r>
        <w:rPr>
          <w:rFonts w:ascii="Times New Roman"/>
          <w:b w:val="false"/>
          <w:i w:val="false"/>
          <w:color w:val="000000"/>
          <w:sz w:val="28"/>
        </w:rPr>
        <w:t>
      Кадастровый номер земельного участка (при его наличии) _______________________</w:t>
      </w:r>
    </w:p>
    <w:bookmarkEnd w:id="1353"/>
    <w:bookmarkStart w:name="z3496" w:id="1354"/>
    <w:p>
      <w:pPr>
        <w:spacing w:after="0"/>
        <w:ind w:left="0"/>
        <w:jc w:val="both"/>
      </w:pPr>
      <w:r>
        <w:rPr>
          <w:rFonts w:ascii="Times New Roman"/>
          <w:b w:val="false"/>
          <w:i w:val="false"/>
          <w:color w:val="000000"/>
          <w:sz w:val="28"/>
        </w:rPr>
        <w:t>
      Согласен(на) на сбор и обработку моих персональных данных и сведений, составляющих охраняемую законом тайну, содержащихся в информационных системах.</w:t>
      </w:r>
    </w:p>
    <w:bookmarkEnd w:id="1354"/>
    <w:bookmarkStart w:name="z3497" w:id="1355"/>
    <w:p>
      <w:pPr>
        <w:spacing w:after="0"/>
        <w:ind w:left="0"/>
        <w:jc w:val="both"/>
      </w:pPr>
      <w:r>
        <w:rPr>
          <w:rFonts w:ascii="Times New Roman"/>
          <w:b w:val="false"/>
          <w:i w:val="false"/>
          <w:color w:val="000000"/>
          <w:sz w:val="28"/>
        </w:rPr>
        <w:t>
      Услугополучатель ________________________________________________________</w:t>
      </w:r>
    </w:p>
    <w:bookmarkEnd w:id="1355"/>
    <w:bookmarkStart w:name="z3498" w:id="1356"/>
    <w:p>
      <w:pPr>
        <w:spacing w:after="0"/>
        <w:ind w:left="0"/>
        <w:jc w:val="both"/>
      </w:pPr>
      <w:r>
        <w:rPr>
          <w:rFonts w:ascii="Times New Roman"/>
          <w:b w:val="false"/>
          <w:i w:val="false"/>
          <w:color w:val="000000"/>
          <w:sz w:val="28"/>
        </w:rPr>
        <w:t>
      (фамилия, имя, отчество (при его наличии) физического лица либо уполномоченного представителя юридического лица, электронная цифровая подпись)</w:t>
      </w:r>
    </w:p>
    <w:bookmarkEnd w:id="1356"/>
    <w:bookmarkStart w:name="z3499" w:id="1357"/>
    <w:p>
      <w:pPr>
        <w:spacing w:after="0"/>
        <w:ind w:left="0"/>
        <w:jc w:val="both"/>
      </w:pPr>
      <w:r>
        <w:rPr>
          <w:rFonts w:ascii="Times New Roman"/>
          <w:b w:val="false"/>
          <w:i w:val="false"/>
          <w:color w:val="000000"/>
          <w:sz w:val="28"/>
        </w:rPr>
        <w:t>
      "____" __________20__ года.</w:t>
      </w:r>
    </w:p>
    <w:bookmarkEnd w:id="1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"Актуализация (корректировка)</w:t>
            </w:r>
            <w:r>
              <w:br/>
            </w:r>
            <w:r>
              <w:rPr>
                <w:rFonts w:ascii="Times New Roman"/>
                <w:b w:val="false"/>
                <w:i w:val="false"/>
                <w:color w:val="000000"/>
                <w:sz w:val="20"/>
              </w:rPr>
              <w:t>сведений о земельных участках"</w:t>
            </w:r>
          </w:p>
        </w:tc>
      </w:tr>
    </w:tbl>
    <w:p>
      <w:pPr>
        <w:spacing w:after="0"/>
        <w:ind w:left="0"/>
        <w:jc w:val="both"/>
      </w:pPr>
      <w:r>
        <w:rPr>
          <w:rFonts w:ascii="Times New Roman"/>
          <w:b w:val="false"/>
          <w:i w:val="false"/>
          <w:color w:val="000000"/>
          <w:sz w:val="28"/>
        </w:rPr>
        <w:t xml:space="preserve">
      Форма </w:t>
      </w:r>
    </w:p>
    <w:bookmarkStart w:name="z3501" w:id="1358"/>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1358"/>
    <w:bookmarkStart w:name="z3502" w:id="1359"/>
    <w:p>
      <w:pPr>
        <w:spacing w:after="0"/>
        <w:ind w:left="0"/>
        <w:jc w:val="left"/>
      </w:pPr>
      <w:r>
        <w:rPr>
          <w:rFonts w:ascii="Times New Roman"/>
          <w:b/>
          <w:i w:val="false"/>
          <w:color w:val="000000"/>
        </w:rPr>
        <w:t xml:space="preserve"> Уважаемый (ая) _______________</w:t>
      </w:r>
    </w:p>
    <w:bookmarkEnd w:id="1359"/>
    <w:p>
      <w:pPr>
        <w:spacing w:after="0"/>
        <w:ind w:left="0"/>
        <w:jc w:val="both"/>
      </w:pPr>
      <w:bookmarkStart w:name="z3503" w:id="1360"/>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 кодекса  Республики Казахстан, настоящим уведомлением информируем о том, что Вам будет отказано оказание  государственной услуги "Актуализация (корректировка) сведений о земельных участках",  так как: ____________________________________________________</w:t>
      </w:r>
    </w:p>
    <w:bookmarkEnd w:id="1360"/>
    <w:p>
      <w:pPr>
        <w:spacing w:after="0"/>
        <w:ind w:left="0"/>
        <w:jc w:val="both"/>
      </w:pPr>
      <w:r>
        <w:rPr>
          <w:rFonts w:ascii="Times New Roman"/>
          <w:b w:val="false"/>
          <w:i w:val="false"/>
          <w:color w:val="000000"/>
          <w:sz w:val="28"/>
        </w:rPr>
        <w:t xml:space="preserve">                                                                          (перечисление причины отказа)</w:t>
      </w:r>
    </w:p>
    <w:p>
      <w:pPr>
        <w:spacing w:after="0"/>
        <w:ind w:left="0"/>
        <w:jc w:val="both"/>
      </w:pPr>
      <w:bookmarkStart w:name="z3504" w:id="1361"/>
      <w:r>
        <w:rPr>
          <w:rFonts w:ascii="Times New Roman"/>
          <w:b w:val="false"/>
          <w:i w:val="false"/>
          <w:color w:val="000000"/>
          <w:sz w:val="28"/>
        </w:rPr>
        <w:t>
      Заслушивание по вопросу отказа будет осуществляться через 2 (два) рабочих дня со дня направления данного уведомления, где Вы можете выразить свою позицию по данному решению (вписать нужное): ______________________________________________________</w:t>
      </w:r>
    </w:p>
    <w:bookmarkEnd w:id="1361"/>
    <w:p>
      <w:pPr>
        <w:spacing w:after="0"/>
        <w:ind w:left="0"/>
        <w:jc w:val="both"/>
      </w:pPr>
      <w:r>
        <w:rPr>
          <w:rFonts w:ascii="Times New Roman"/>
          <w:b w:val="false"/>
          <w:i w:val="false"/>
          <w:color w:val="000000"/>
          <w:sz w:val="28"/>
        </w:rPr>
        <w:t xml:space="preserve">  (дата и время проведения заслушивания, место (способ) проведения заслушивания: в здании по адресу:/посредством видеоконференцсвязи/иных средств коммуникации)</w:t>
      </w:r>
    </w:p>
    <w:p>
      <w:pPr>
        <w:spacing w:after="0"/>
        <w:ind w:left="0"/>
        <w:jc w:val="both"/>
      </w:pPr>
      <w:bookmarkStart w:name="z3505" w:id="1362"/>
      <w:r>
        <w:rPr>
          <w:rFonts w:ascii="Times New Roman"/>
          <w:b w:val="false"/>
          <w:i w:val="false"/>
          <w:color w:val="000000"/>
          <w:sz w:val="28"/>
        </w:rPr>
        <w:t>
      Услугодатель____________________________________________________________</w:t>
      </w:r>
    </w:p>
    <w:bookmarkEnd w:id="1362"/>
    <w:p>
      <w:pPr>
        <w:spacing w:after="0"/>
        <w:ind w:left="0"/>
        <w:jc w:val="both"/>
      </w:pPr>
      <w:r>
        <w:rPr>
          <w:rFonts w:ascii="Times New Roman"/>
          <w:b w:val="false"/>
          <w:i w:val="false"/>
          <w:color w:val="000000"/>
          <w:sz w:val="28"/>
        </w:rPr>
        <w:t xml:space="preserve">    (электронная цифровая подпись, фамилия, имя, отчество (при его наличии) руководителя)</w:t>
      </w:r>
    </w:p>
    <w:bookmarkStart w:name="z3506" w:id="1363"/>
    <w:p>
      <w:pPr>
        <w:spacing w:after="0"/>
        <w:ind w:left="0"/>
        <w:jc w:val="both"/>
      </w:pPr>
      <w:r>
        <w:rPr>
          <w:rFonts w:ascii="Times New Roman"/>
          <w:b w:val="false"/>
          <w:i w:val="false"/>
          <w:color w:val="000000"/>
          <w:sz w:val="28"/>
        </w:rPr>
        <w:t>
      " " 20 года</w:t>
      </w:r>
    </w:p>
    <w:bookmarkEnd w:id="1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3508" w:id="1364"/>
    <w:p>
      <w:pPr>
        <w:spacing w:after="0"/>
        <w:ind w:left="0"/>
        <w:jc w:val="left"/>
      </w:pPr>
      <w:r>
        <w:rPr>
          <w:rFonts w:ascii="Times New Roman"/>
          <w:b/>
          <w:i w:val="false"/>
          <w:color w:val="000000"/>
        </w:rPr>
        <w:t xml:space="preserve"> Правила оказания государственной услуги "Приобретение прав на земельный участок в черте города республиканского значения, столицы, городов областного и районного значения"</w:t>
      </w:r>
    </w:p>
    <w:bookmarkEnd w:id="1364"/>
    <w:p>
      <w:pPr>
        <w:spacing w:after="0"/>
        <w:ind w:left="0"/>
        <w:jc w:val="both"/>
      </w:pPr>
      <w:r>
        <w:rPr>
          <w:rFonts w:ascii="Times New Roman"/>
          <w:b w:val="false"/>
          <w:i w:val="false"/>
          <w:color w:val="ff0000"/>
          <w:sz w:val="28"/>
        </w:rPr>
        <w:t xml:space="preserve">
      Сноска. Приказ дополнен приложением 17 в соответствии с приказом Министра сельского хозяйства РК от 01.08.2023 </w:t>
      </w:r>
      <w:r>
        <w:rPr>
          <w:rFonts w:ascii="Times New Roman"/>
          <w:b w:val="false"/>
          <w:i w:val="false"/>
          <w:color w:val="ff0000"/>
          <w:sz w:val="28"/>
        </w:rPr>
        <w:t>№ 287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Министра сельского хозяйства РК от 15.04.2025 </w:t>
      </w:r>
      <w:r>
        <w:rPr>
          <w:rFonts w:ascii="Times New Roman"/>
          <w:b w:val="false"/>
          <w:i w:val="false"/>
          <w:color w:val="ff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09" w:id="1365"/>
    <w:p>
      <w:pPr>
        <w:spacing w:after="0"/>
        <w:ind w:left="0"/>
        <w:jc w:val="left"/>
      </w:pPr>
      <w:r>
        <w:rPr>
          <w:rFonts w:ascii="Times New Roman"/>
          <w:b/>
          <w:i w:val="false"/>
          <w:color w:val="000000"/>
        </w:rPr>
        <w:t xml:space="preserve"> Глава 1. Общие положения</w:t>
      </w:r>
    </w:p>
    <w:bookmarkEnd w:id="1365"/>
    <w:bookmarkStart w:name="z4482" w:id="1366"/>
    <w:p>
      <w:pPr>
        <w:spacing w:after="0"/>
        <w:ind w:left="0"/>
        <w:jc w:val="both"/>
      </w:pPr>
      <w:r>
        <w:rPr>
          <w:rFonts w:ascii="Times New Roman"/>
          <w:b w:val="false"/>
          <w:i w:val="false"/>
          <w:color w:val="000000"/>
          <w:sz w:val="28"/>
        </w:rPr>
        <w:t xml:space="preserve">
      1. Настоящие Правила оказания государственной услуги "Приобретение прав на земельный участок в черте города республиканского значения, столицы, городов областного и районного значения"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"Приобретение прав на земельный участок в черте города республиканского значения, столицы, городов областного и районного значения" (далее – государственная услуга).</w:t>
      </w:r>
    </w:p>
    <w:bookmarkEnd w:id="1366"/>
    <w:bookmarkStart w:name="z4483" w:id="136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367"/>
    <w:bookmarkStart w:name="z4484" w:id="1368"/>
    <w:p>
      <w:pPr>
        <w:spacing w:after="0"/>
        <w:ind w:left="0"/>
        <w:jc w:val="both"/>
      </w:pPr>
      <w:r>
        <w:rPr>
          <w:rFonts w:ascii="Times New Roman"/>
          <w:b w:val="false"/>
          <w:i w:val="false"/>
          <w:color w:val="000000"/>
          <w:sz w:val="28"/>
        </w:rPr>
        <w:t>
      1) Государственная корпорация "Правительство для граждан" (далее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368"/>
    <w:bookmarkStart w:name="z4485" w:id="1369"/>
    <w:p>
      <w:pPr>
        <w:spacing w:after="0"/>
        <w:ind w:left="0"/>
        <w:jc w:val="both"/>
      </w:pPr>
      <w:r>
        <w:rPr>
          <w:rFonts w:ascii="Times New Roman"/>
          <w:b w:val="false"/>
          <w:i w:val="false"/>
          <w:color w:val="000000"/>
          <w:sz w:val="28"/>
        </w:rPr>
        <w:t>
      2) публичная кадастровая карта (далее – ПКК) – цифровая карта, которая содержит информацию (сведения) из земельного, правового и градостроительного кадастров Республики Казахстан, а также иные сведения государственных органов и (или) организаций в соответствии с законодательством Республики Казахстан;</w:t>
      </w:r>
    </w:p>
    <w:bookmarkEnd w:id="1369"/>
    <w:bookmarkStart w:name="z4486" w:id="1370"/>
    <w:p>
      <w:pPr>
        <w:spacing w:after="0"/>
        <w:ind w:left="0"/>
        <w:jc w:val="both"/>
      </w:pPr>
      <w:r>
        <w:rPr>
          <w:rFonts w:ascii="Times New Roman"/>
          <w:b w:val="false"/>
          <w:i w:val="false"/>
          <w:color w:val="000000"/>
          <w:sz w:val="28"/>
        </w:rPr>
        <w:t xml:space="preserve">
      3)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(далее – Кодекс) порядке за субъектами земельных отношений;</w:t>
      </w:r>
    </w:p>
    <w:bookmarkEnd w:id="1370"/>
    <w:bookmarkStart w:name="z4487" w:id="1371"/>
    <w:p>
      <w:pPr>
        <w:spacing w:after="0"/>
        <w:ind w:left="0"/>
        <w:jc w:val="both"/>
      </w:pPr>
      <w:r>
        <w:rPr>
          <w:rFonts w:ascii="Times New Roman"/>
          <w:b w:val="false"/>
          <w:i w:val="false"/>
          <w:color w:val="000000"/>
          <w:sz w:val="28"/>
        </w:rPr>
        <w:t>
      4)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371"/>
    <w:bookmarkStart w:name="z4488" w:id="1372"/>
    <w:p>
      <w:pPr>
        <w:spacing w:after="0"/>
        <w:ind w:left="0"/>
        <w:jc w:val="both"/>
      </w:pPr>
      <w:r>
        <w:rPr>
          <w:rFonts w:ascii="Times New Roman"/>
          <w:b w:val="false"/>
          <w:i w:val="false"/>
          <w:color w:val="000000"/>
          <w:sz w:val="28"/>
        </w:rPr>
        <w:t>
      5)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1372"/>
    <w:bookmarkStart w:name="z4489" w:id="1373"/>
    <w:p>
      <w:pPr>
        <w:spacing w:after="0"/>
        <w:ind w:left="0"/>
        <w:jc w:val="both"/>
      </w:pPr>
      <w:r>
        <w:rPr>
          <w:rFonts w:ascii="Times New Roman"/>
          <w:b w:val="false"/>
          <w:i w:val="false"/>
          <w:color w:val="000000"/>
          <w:sz w:val="28"/>
        </w:rPr>
        <w:t>
      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373"/>
    <w:bookmarkStart w:name="z4490" w:id="1374"/>
    <w:p>
      <w:pPr>
        <w:spacing w:after="0"/>
        <w:ind w:left="0"/>
        <w:jc w:val="left"/>
      </w:pPr>
      <w:r>
        <w:rPr>
          <w:rFonts w:ascii="Times New Roman"/>
          <w:b/>
          <w:i w:val="false"/>
          <w:color w:val="000000"/>
        </w:rPr>
        <w:t xml:space="preserve"> Глава 2. Порядок оказания государственной услуги</w:t>
      </w:r>
    </w:p>
    <w:bookmarkEnd w:id="1374"/>
    <w:bookmarkStart w:name="z4491" w:id="1375"/>
    <w:p>
      <w:pPr>
        <w:spacing w:after="0"/>
        <w:ind w:left="0"/>
        <w:jc w:val="both"/>
      </w:pPr>
      <w:r>
        <w:rPr>
          <w:rFonts w:ascii="Times New Roman"/>
          <w:b w:val="false"/>
          <w:i w:val="false"/>
          <w:color w:val="000000"/>
          <w:sz w:val="28"/>
        </w:rPr>
        <w:t>
      3. Государственная услуга оказывается местным исполнительным органом области, города республиканского значения, столицы, города областного значения и акимом города районного значения (далее – услугодатель) физическим и юридическим лицам (далее – услугополучатель).</w:t>
      </w:r>
    </w:p>
    <w:bookmarkEnd w:id="1375"/>
    <w:bookmarkStart w:name="z4492" w:id="1376"/>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"Предоставление земельного участка в черте города республиканского значения, столицы, городов областного и районного значения"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1376"/>
    <w:bookmarkStart w:name="z4493" w:id="1377"/>
    <w:p>
      <w:pPr>
        <w:spacing w:after="0"/>
        <w:ind w:left="0"/>
        <w:jc w:val="both"/>
      </w:pPr>
      <w:r>
        <w:rPr>
          <w:rFonts w:ascii="Times New Roman"/>
          <w:b w:val="false"/>
          <w:i w:val="false"/>
          <w:color w:val="000000"/>
          <w:sz w:val="28"/>
        </w:rPr>
        <w:t xml:space="preserve">
      4. Прием заявления о предоставлении права на земельный участок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документов, указанных в пункте 8 Перечня, и выдача результата оказания государственной услуги осуществляются через портал.</w:t>
      </w:r>
    </w:p>
    <w:bookmarkEnd w:id="1377"/>
    <w:bookmarkStart w:name="z4494" w:id="1378"/>
    <w:p>
      <w:pPr>
        <w:spacing w:after="0"/>
        <w:ind w:left="0"/>
        <w:jc w:val="both"/>
      </w:pPr>
      <w:r>
        <w:rPr>
          <w:rFonts w:ascii="Times New Roman"/>
          <w:b w:val="false"/>
          <w:i w:val="false"/>
          <w:color w:val="000000"/>
          <w:sz w:val="28"/>
        </w:rPr>
        <w:t>
      Услугополучатель подает заявление о предоставлении права на земельный участок с самостоятельным формированием на ПКК схемы отвода испрашиваемого земельного участка.</w:t>
      </w:r>
    </w:p>
    <w:bookmarkEnd w:id="1378"/>
    <w:bookmarkStart w:name="z4495" w:id="1379"/>
    <w:p>
      <w:pPr>
        <w:spacing w:after="0"/>
        <w:ind w:left="0"/>
        <w:jc w:val="both"/>
      </w:pPr>
      <w:r>
        <w:rPr>
          <w:rFonts w:ascii="Times New Roman"/>
          <w:b w:val="false"/>
          <w:i w:val="false"/>
          <w:color w:val="000000"/>
          <w:sz w:val="28"/>
        </w:rPr>
        <w:t>
      Услугополучатель для оформления земельной доли в земельном участке, находящемся в общей долевой собственности или общем долевом землепользовании:</w:t>
      </w:r>
    </w:p>
    <w:bookmarkEnd w:id="1379"/>
    <w:bookmarkStart w:name="z4496" w:id="1380"/>
    <w:p>
      <w:pPr>
        <w:spacing w:after="0"/>
        <w:ind w:left="0"/>
        <w:jc w:val="both"/>
      </w:pPr>
      <w:r>
        <w:rPr>
          <w:rFonts w:ascii="Times New Roman"/>
          <w:b w:val="false"/>
          <w:i w:val="false"/>
          <w:color w:val="000000"/>
          <w:sz w:val="28"/>
        </w:rPr>
        <w:t>
      1) подает запрос на расчет земельной доли в земельном участке физическим и юридическим лицам в сфере земельных отношений;</w:t>
      </w:r>
    </w:p>
    <w:bookmarkEnd w:id="1380"/>
    <w:bookmarkStart w:name="z4497" w:id="1381"/>
    <w:p>
      <w:pPr>
        <w:spacing w:after="0"/>
        <w:ind w:left="0"/>
        <w:jc w:val="both"/>
      </w:pPr>
      <w:r>
        <w:rPr>
          <w:rFonts w:ascii="Times New Roman"/>
          <w:b w:val="false"/>
          <w:i w:val="false"/>
          <w:color w:val="000000"/>
          <w:sz w:val="28"/>
        </w:rPr>
        <w:t>
      2) подает заявление о предоставлении права на земельный участок, самостоятельно выбирает соответствующий земельный участок на ПКК и указывает размер земельной доли, подлежащей оформлению (площадь земельной доли указывается в квадратных метрах).</w:t>
      </w:r>
    </w:p>
    <w:bookmarkEnd w:id="1381"/>
    <w:bookmarkStart w:name="z4498" w:id="1382"/>
    <w:p>
      <w:pPr>
        <w:spacing w:after="0"/>
        <w:ind w:left="0"/>
        <w:jc w:val="both"/>
      </w:pPr>
      <w:r>
        <w:rPr>
          <w:rFonts w:ascii="Times New Roman"/>
          <w:b w:val="false"/>
          <w:i w:val="false"/>
          <w:color w:val="000000"/>
          <w:sz w:val="28"/>
        </w:rPr>
        <w:t>
      При отсутствии у услугополучателя доступа к интернет-ресурсу, услугополучатель обращается в сектор самообслуживания Государственной корпорации "Правительство для граждан" для подачи заявления о предоставлении права на земельный участок.</w:t>
      </w:r>
    </w:p>
    <w:bookmarkEnd w:id="1382"/>
    <w:bookmarkStart w:name="z4499" w:id="1383"/>
    <w:p>
      <w:pPr>
        <w:spacing w:after="0"/>
        <w:ind w:left="0"/>
        <w:jc w:val="both"/>
      </w:pPr>
      <w:r>
        <w:rPr>
          <w:rFonts w:ascii="Times New Roman"/>
          <w:b w:val="false"/>
          <w:i w:val="false"/>
          <w:color w:val="000000"/>
          <w:sz w:val="28"/>
        </w:rPr>
        <w:t>
      Услугополучателю после подачи заявления в личный кабинет направляется уведомление об его поступлении, в котором указывается предполагаемая дата согласования схемы отвода земельного участка.</w:t>
      </w:r>
    </w:p>
    <w:bookmarkEnd w:id="1383"/>
    <w:bookmarkStart w:name="z4500" w:id="1384"/>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1384"/>
    <w:bookmarkStart w:name="z4501" w:id="1385"/>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w:t>
      </w:r>
    </w:p>
    <w:bookmarkEnd w:id="1385"/>
    <w:bookmarkStart w:name="z4502" w:id="1386"/>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386"/>
    <w:bookmarkStart w:name="z4503" w:id="1387"/>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1387"/>
    <w:bookmarkStart w:name="z4504" w:id="1388"/>
    <w:p>
      <w:pPr>
        <w:spacing w:after="0"/>
        <w:ind w:left="0"/>
        <w:jc w:val="both"/>
      </w:pPr>
      <w:r>
        <w:rPr>
          <w:rFonts w:ascii="Times New Roman"/>
          <w:b w:val="false"/>
          <w:i w:val="false"/>
          <w:color w:val="000000"/>
          <w:sz w:val="28"/>
        </w:rPr>
        <w:t>
      6. Государственная услуга оказывается услугодателем в два этапа.</w:t>
      </w:r>
    </w:p>
    <w:bookmarkEnd w:id="1388"/>
    <w:bookmarkStart w:name="z4505" w:id="1389"/>
    <w:p>
      <w:pPr>
        <w:spacing w:after="0"/>
        <w:ind w:left="0"/>
        <w:jc w:val="both"/>
      </w:pPr>
      <w:r>
        <w:rPr>
          <w:rFonts w:ascii="Times New Roman"/>
          <w:b w:val="false"/>
          <w:i w:val="false"/>
          <w:color w:val="000000"/>
          <w:sz w:val="28"/>
        </w:rPr>
        <w:t>
      Первый этап:</w:t>
      </w:r>
    </w:p>
    <w:bookmarkEnd w:id="1389"/>
    <w:bookmarkStart w:name="z4506" w:id="1390"/>
    <w:p>
      <w:pPr>
        <w:spacing w:after="0"/>
        <w:ind w:left="0"/>
        <w:jc w:val="both"/>
      </w:pPr>
      <w:r>
        <w:rPr>
          <w:rFonts w:ascii="Times New Roman"/>
          <w:b w:val="false"/>
          <w:i w:val="false"/>
          <w:color w:val="000000"/>
          <w:sz w:val="28"/>
        </w:rPr>
        <w:t>
      определение возможности (невозможности) предоставления испрашиваемого земельного участка по заявленному целевому назначению в соответствии с градостроительным документом:</w:t>
      </w:r>
    </w:p>
    <w:bookmarkEnd w:id="1390"/>
    <w:bookmarkStart w:name="z4507" w:id="1391"/>
    <w:p>
      <w:pPr>
        <w:spacing w:after="0"/>
        <w:ind w:left="0"/>
        <w:jc w:val="both"/>
      </w:pPr>
      <w:r>
        <w:rPr>
          <w:rFonts w:ascii="Times New Roman"/>
          <w:b w:val="false"/>
          <w:i w:val="false"/>
          <w:color w:val="000000"/>
          <w:sz w:val="28"/>
        </w:rPr>
        <w:t>
      1) сотрудник канцелярии услугодателя регистрирует поступившие документы и передает их на рассмотрение руководству услугодателя;</w:t>
      </w:r>
    </w:p>
    <w:bookmarkEnd w:id="1391"/>
    <w:bookmarkStart w:name="z4508" w:id="1392"/>
    <w:p>
      <w:pPr>
        <w:spacing w:after="0"/>
        <w:ind w:left="0"/>
        <w:jc w:val="both"/>
      </w:pPr>
      <w:r>
        <w:rPr>
          <w:rFonts w:ascii="Times New Roman"/>
          <w:b w:val="false"/>
          <w:i w:val="false"/>
          <w:color w:val="000000"/>
          <w:sz w:val="28"/>
        </w:rPr>
        <w:t>
      2) в течение 1 (одного) рабочего дня руководство местного исполнительного органа области, города республиканского значения, столицы, города областного значения рассматривает поступившие документы и направляет их в структурное подразделение местного исполнительного органа, осуществляющее функции в сфере архитектуры и градостроительства (далее – уполномоченный орган в сфере архитектуры и градостроительства), а аким города районного значения – в уполномоченный орган в сфере архитектуры и градостроительства района;</w:t>
      </w:r>
    </w:p>
    <w:bookmarkEnd w:id="1392"/>
    <w:bookmarkStart w:name="z4509" w:id="1393"/>
    <w:p>
      <w:pPr>
        <w:spacing w:after="0"/>
        <w:ind w:left="0"/>
        <w:jc w:val="both"/>
      </w:pPr>
      <w:r>
        <w:rPr>
          <w:rFonts w:ascii="Times New Roman"/>
          <w:b w:val="false"/>
          <w:i w:val="false"/>
          <w:color w:val="000000"/>
          <w:sz w:val="28"/>
        </w:rPr>
        <w:t>
      3) руководитель уполномоченного органа в сфере архитектуры и градостроительства рассматривает документы, определяет ответственного исполнителя в день поступления документов;</w:t>
      </w:r>
    </w:p>
    <w:bookmarkEnd w:id="1393"/>
    <w:bookmarkStart w:name="z4510" w:id="1394"/>
    <w:p>
      <w:pPr>
        <w:spacing w:after="0"/>
        <w:ind w:left="0"/>
        <w:jc w:val="both"/>
      </w:pPr>
      <w:r>
        <w:rPr>
          <w:rFonts w:ascii="Times New Roman"/>
          <w:b w:val="false"/>
          <w:i w:val="false"/>
          <w:color w:val="000000"/>
          <w:sz w:val="28"/>
        </w:rPr>
        <w:t>
      4) ответственный исполнитель уполномоченного органа в сфере архитектуры и градостроительства:</w:t>
      </w:r>
    </w:p>
    <w:bookmarkEnd w:id="1394"/>
    <w:bookmarkStart w:name="z4511" w:id="1395"/>
    <w:p>
      <w:pPr>
        <w:spacing w:after="0"/>
        <w:ind w:left="0"/>
        <w:jc w:val="both"/>
      </w:pPr>
      <w:r>
        <w:rPr>
          <w:rFonts w:ascii="Times New Roman"/>
          <w:b w:val="false"/>
          <w:i w:val="false"/>
          <w:color w:val="000000"/>
          <w:sz w:val="28"/>
        </w:rPr>
        <w:t>
      в течение 2 (двух) рабочих дней определяет возможность (невозможность) его предоставления по заявленному целевому назначению в соответствии с утвержденным градостроительным документом;</w:t>
      </w:r>
    </w:p>
    <w:bookmarkEnd w:id="1395"/>
    <w:bookmarkStart w:name="z4512" w:id="1396"/>
    <w:p>
      <w:pPr>
        <w:spacing w:after="0"/>
        <w:ind w:left="0"/>
        <w:jc w:val="both"/>
      </w:pPr>
      <w:r>
        <w:rPr>
          <w:rFonts w:ascii="Times New Roman"/>
          <w:b w:val="false"/>
          <w:i w:val="false"/>
          <w:color w:val="000000"/>
          <w:sz w:val="28"/>
        </w:rPr>
        <w:t>
      в случае определения возможности предоставления испрашиваемого земельного участка в течение 5 (пяти) рабочих дней формирует схему отвода земельного участка, с указанием существующих инженерных коммуникаций, а в случае необходимости предусматривает перенос инженерных коммуникаций за границы предоставляемого земельного участка;</w:t>
      </w:r>
    </w:p>
    <w:bookmarkEnd w:id="1396"/>
    <w:bookmarkStart w:name="z4513" w:id="1397"/>
    <w:p>
      <w:pPr>
        <w:spacing w:after="0"/>
        <w:ind w:left="0"/>
        <w:jc w:val="both"/>
      </w:pPr>
      <w:r>
        <w:rPr>
          <w:rFonts w:ascii="Times New Roman"/>
          <w:b w:val="false"/>
          <w:i w:val="false"/>
          <w:color w:val="000000"/>
          <w:sz w:val="28"/>
        </w:rPr>
        <w:t xml:space="preserve">
      в течение 1 (одного) рабочего дня с момента подготовки схемы отвода земельного участка с приложением представленного услугополучателем опросного листа для получения технических условий направляет одновременно на согласование государственным органам и иным организациям, перечень которых утвержден местным исполнительным органом области, города республиканского значения, столицы, города областного значения и акимом города районного значения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2 статьи 16, </w:t>
      </w:r>
      <w:r>
        <w:rPr>
          <w:rFonts w:ascii="Times New Roman"/>
          <w:b w:val="false"/>
          <w:i w:val="false"/>
          <w:color w:val="000000"/>
          <w:sz w:val="28"/>
        </w:rPr>
        <w:t>подпунктом 1-2)</w:t>
      </w:r>
      <w:r>
        <w:rPr>
          <w:rFonts w:ascii="Times New Roman"/>
          <w:b w:val="false"/>
          <w:i w:val="false"/>
          <w:color w:val="000000"/>
          <w:sz w:val="28"/>
        </w:rPr>
        <w:t xml:space="preserve"> статьи 18, частью второй </w:t>
      </w:r>
      <w:r>
        <w:rPr>
          <w:rFonts w:ascii="Times New Roman"/>
          <w:b w:val="false"/>
          <w:i w:val="false"/>
          <w:color w:val="000000"/>
          <w:sz w:val="28"/>
        </w:rPr>
        <w:t>статьи 19</w:t>
      </w:r>
      <w:r>
        <w:rPr>
          <w:rFonts w:ascii="Times New Roman"/>
          <w:b w:val="false"/>
          <w:i w:val="false"/>
          <w:color w:val="000000"/>
          <w:sz w:val="28"/>
        </w:rPr>
        <w:t xml:space="preserve"> Кодекса;</w:t>
      </w:r>
    </w:p>
    <w:bookmarkEnd w:id="1397"/>
    <w:bookmarkStart w:name="z4514" w:id="1398"/>
    <w:p>
      <w:pPr>
        <w:spacing w:after="0"/>
        <w:ind w:left="0"/>
        <w:jc w:val="both"/>
      </w:pPr>
      <w:r>
        <w:rPr>
          <w:rFonts w:ascii="Times New Roman"/>
          <w:b w:val="false"/>
          <w:i w:val="false"/>
          <w:color w:val="000000"/>
          <w:sz w:val="28"/>
        </w:rPr>
        <w:t>
      в случае определения невозможности предоставления испрашиваемого земельного участка по заявленному целевому назначению в течение 2 (двух) рабочих дней направляет услугополучателю мотивированный отказ с обоснованием причины невозможности отвода испрашиваемого земельного участка со ссылкой на нормы законодательства Республики Казахстан в его личный кабинет;</w:t>
      </w:r>
    </w:p>
    <w:bookmarkEnd w:id="1398"/>
    <w:bookmarkStart w:name="z4515" w:id="1399"/>
    <w:p>
      <w:pPr>
        <w:spacing w:after="0"/>
        <w:ind w:left="0"/>
        <w:jc w:val="both"/>
      </w:pPr>
      <w:r>
        <w:rPr>
          <w:rFonts w:ascii="Times New Roman"/>
          <w:b w:val="false"/>
          <w:i w:val="false"/>
          <w:color w:val="000000"/>
          <w:sz w:val="28"/>
        </w:rPr>
        <w:t>
      5) согласующие государственные органы и иные организации в течение 5 (пяти) рабочих дней с момента получения схемы отвода земельного участка представляют в электронном виде заключения с приложением сметы на земельно-кадастровые работы.</w:t>
      </w:r>
    </w:p>
    <w:bookmarkEnd w:id="1399"/>
    <w:bookmarkStart w:name="z4516" w:id="1400"/>
    <w:p>
      <w:pPr>
        <w:spacing w:after="0"/>
        <w:ind w:left="0"/>
        <w:jc w:val="both"/>
      </w:pPr>
      <w:r>
        <w:rPr>
          <w:rFonts w:ascii="Times New Roman"/>
          <w:b w:val="false"/>
          <w:i w:val="false"/>
          <w:color w:val="000000"/>
          <w:sz w:val="28"/>
        </w:rPr>
        <w:t>
      Субъекты естественных монополий дополнительно представляют технические условия на подключение к инженерным сетям, в срок:</w:t>
      </w:r>
    </w:p>
    <w:bookmarkEnd w:id="1400"/>
    <w:bookmarkStart w:name="z4517" w:id="1401"/>
    <w:p>
      <w:pPr>
        <w:spacing w:after="0"/>
        <w:ind w:left="0"/>
        <w:jc w:val="both"/>
      </w:pPr>
      <w:r>
        <w:rPr>
          <w:rFonts w:ascii="Times New Roman"/>
          <w:b w:val="false"/>
          <w:i w:val="false"/>
          <w:color w:val="000000"/>
          <w:sz w:val="28"/>
        </w:rPr>
        <w:t>
      в течение 2 (двух) рабочих дней для технически и (или) технологически несложных объектов;</w:t>
      </w:r>
    </w:p>
    <w:bookmarkEnd w:id="1401"/>
    <w:bookmarkStart w:name="z4518" w:id="1402"/>
    <w:p>
      <w:pPr>
        <w:spacing w:after="0"/>
        <w:ind w:left="0"/>
        <w:jc w:val="both"/>
      </w:pPr>
      <w:r>
        <w:rPr>
          <w:rFonts w:ascii="Times New Roman"/>
          <w:b w:val="false"/>
          <w:i w:val="false"/>
          <w:color w:val="000000"/>
          <w:sz w:val="28"/>
        </w:rPr>
        <w:t>
      в течение 5 (пяти) рабочих дней для технически и (или) технологически сложных объектов;</w:t>
      </w:r>
    </w:p>
    <w:bookmarkEnd w:id="1402"/>
    <w:bookmarkStart w:name="z4519" w:id="1403"/>
    <w:p>
      <w:pPr>
        <w:spacing w:after="0"/>
        <w:ind w:left="0"/>
        <w:jc w:val="both"/>
      </w:pPr>
      <w:r>
        <w:rPr>
          <w:rFonts w:ascii="Times New Roman"/>
          <w:b w:val="false"/>
          <w:i w:val="false"/>
          <w:color w:val="000000"/>
          <w:sz w:val="28"/>
        </w:rPr>
        <w:t>
      в течение 2 (двух) рабочих дней для мотивированного отказа в выдачи технических условий с предварительной схемой трасс наружных инженерных сетей.</w:t>
      </w:r>
    </w:p>
    <w:bookmarkEnd w:id="1403"/>
    <w:bookmarkStart w:name="z4520" w:id="1404"/>
    <w:p>
      <w:pPr>
        <w:spacing w:after="0"/>
        <w:ind w:left="0"/>
        <w:jc w:val="both"/>
      </w:pPr>
      <w:r>
        <w:rPr>
          <w:rFonts w:ascii="Times New Roman"/>
          <w:b w:val="false"/>
          <w:i w:val="false"/>
          <w:color w:val="000000"/>
          <w:sz w:val="28"/>
        </w:rPr>
        <w:t>
      Согласование схемы отвода земельного участка осуществляется без каких-либо примечаний и оговорок;</w:t>
      </w:r>
    </w:p>
    <w:bookmarkEnd w:id="1404"/>
    <w:bookmarkStart w:name="z4521" w:id="1405"/>
    <w:p>
      <w:pPr>
        <w:spacing w:after="0"/>
        <w:ind w:left="0"/>
        <w:jc w:val="both"/>
      </w:pPr>
      <w:r>
        <w:rPr>
          <w:rFonts w:ascii="Times New Roman"/>
          <w:b w:val="false"/>
          <w:i w:val="false"/>
          <w:color w:val="000000"/>
          <w:sz w:val="28"/>
        </w:rPr>
        <w:t>
      6) ответственный исполнитель уполномоченного органа в сфере архитектуры и градостроительства в течение 1 (одного) рабочего дня с момента поступления положительного заключения от согласующих органов и организаций направляет схему отвода земельного участка на согласование услугополучателю в его личный кабинет. Услугополучатель согласовывает схему отвода земельного участка в течение 10 (десяти) рабочих дней с момента ее поступления.</w:t>
      </w:r>
    </w:p>
    <w:bookmarkEnd w:id="1405"/>
    <w:bookmarkStart w:name="z4522" w:id="1406"/>
    <w:p>
      <w:pPr>
        <w:spacing w:after="0"/>
        <w:ind w:left="0"/>
        <w:jc w:val="both"/>
      </w:pPr>
      <w:r>
        <w:rPr>
          <w:rFonts w:ascii="Times New Roman"/>
          <w:b w:val="false"/>
          <w:i w:val="false"/>
          <w:color w:val="000000"/>
          <w:sz w:val="28"/>
        </w:rPr>
        <w:t>
      Истечение срока согласования услугополучателем схемы отвода земельного участка является основанием для мотивированного отказа в предоставлении права на земельный участок, который направляется уполномоченным органом в сфере архитектуры и градостроительства услугополучателю в течение одного рабочего дня в его личный кабинет.</w:t>
      </w:r>
    </w:p>
    <w:bookmarkEnd w:id="1406"/>
    <w:bookmarkStart w:name="z4523" w:id="1407"/>
    <w:p>
      <w:pPr>
        <w:spacing w:after="0"/>
        <w:ind w:left="0"/>
        <w:jc w:val="both"/>
      </w:pPr>
      <w:r>
        <w:rPr>
          <w:rFonts w:ascii="Times New Roman"/>
          <w:b w:val="false"/>
          <w:i w:val="false"/>
          <w:color w:val="000000"/>
          <w:sz w:val="28"/>
        </w:rPr>
        <w:t>
      В случае испрашивания земельного участка для целей строительства, в течение 2 (двух) рабочих дней с момента поступления технических условий на подключение к инженерным сетям от субъектов естественных монополий к схеме отвода земельного участка подготавливается архитектурно-планировочное задание.</w:t>
      </w:r>
    </w:p>
    <w:bookmarkEnd w:id="1407"/>
    <w:bookmarkStart w:name="z4524" w:id="1408"/>
    <w:p>
      <w:pPr>
        <w:spacing w:after="0"/>
        <w:ind w:left="0"/>
        <w:jc w:val="both"/>
      </w:pPr>
      <w:r>
        <w:rPr>
          <w:rFonts w:ascii="Times New Roman"/>
          <w:b w:val="false"/>
          <w:i w:val="false"/>
          <w:color w:val="000000"/>
          <w:sz w:val="28"/>
        </w:rPr>
        <w:t>
      В случае поступления от согласующих государственных органов и иных организаций отрицательного заключения в течение 2 (двух) рабочих дней с момента его поступления уполномоченным органом в сфере архитектуры и градостроительства услугополучателю направляется мотивированный отказ в предоставлении права на земельный участок в его личный кабинет.</w:t>
      </w:r>
    </w:p>
    <w:bookmarkEnd w:id="1408"/>
    <w:bookmarkStart w:name="z4525" w:id="1409"/>
    <w:p>
      <w:pPr>
        <w:spacing w:after="0"/>
        <w:ind w:left="0"/>
        <w:jc w:val="both"/>
      </w:pPr>
      <w:r>
        <w:rPr>
          <w:rFonts w:ascii="Times New Roman"/>
          <w:b w:val="false"/>
          <w:i w:val="false"/>
          <w:color w:val="000000"/>
          <w:sz w:val="28"/>
        </w:rPr>
        <w:t>
      Второй этап:</w:t>
      </w:r>
    </w:p>
    <w:bookmarkEnd w:id="1409"/>
    <w:bookmarkStart w:name="z4526" w:id="1410"/>
    <w:p>
      <w:pPr>
        <w:spacing w:after="0"/>
        <w:ind w:left="0"/>
        <w:jc w:val="both"/>
      </w:pPr>
      <w:r>
        <w:rPr>
          <w:rFonts w:ascii="Times New Roman"/>
          <w:b w:val="false"/>
          <w:i w:val="false"/>
          <w:color w:val="000000"/>
          <w:sz w:val="28"/>
        </w:rPr>
        <w:t>
      при согласовании услугополучателем схемы отвода земельного участка, принятие решения услугодателя о предоставлении права на земельный участок с приложением схемы отвода земельного участка, заключение договора купли-продажи земельного участка или временного (краткосрочного, долгосрочного) возмездного (безвозмездного) землепользования:</w:t>
      </w:r>
    </w:p>
    <w:bookmarkEnd w:id="1410"/>
    <w:bookmarkStart w:name="z4527" w:id="1411"/>
    <w:p>
      <w:pPr>
        <w:spacing w:after="0"/>
        <w:ind w:left="0"/>
        <w:jc w:val="both"/>
      </w:pPr>
      <w:r>
        <w:rPr>
          <w:rFonts w:ascii="Times New Roman"/>
          <w:b w:val="false"/>
          <w:i w:val="false"/>
          <w:color w:val="000000"/>
          <w:sz w:val="28"/>
        </w:rPr>
        <w:t>
      1) ответственный исполнитель уполномоченного органа в сфере архитектуры и градостроительства после поступления согласованной схемы отвода земельного участка направляет ее в течение 1 (одного) рабочего дня с момента поступления в соответствующий уполномоченный орган по земельным отношениям области, города республиканского значения, столицы, города областного значения и акиму города районного значения для подготовки проекта решения о предоставлении права на земельный участок;</w:t>
      </w:r>
    </w:p>
    <w:bookmarkEnd w:id="1411"/>
    <w:bookmarkStart w:name="z4528" w:id="1412"/>
    <w:p>
      <w:pPr>
        <w:spacing w:after="0"/>
        <w:ind w:left="0"/>
        <w:jc w:val="both"/>
      </w:pPr>
      <w:r>
        <w:rPr>
          <w:rFonts w:ascii="Times New Roman"/>
          <w:b w:val="false"/>
          <w:i w:val="false"/>
          <w:color w:val="000000"/>
          <w:sz w:val="28"/>
        </w:rPr>
        <w:t>
      2) руководитель уполномоченного органа по земельным отношениям, аким города районного значения рассматривают документы, определяют ответственного исполнителя в день поступления документов;</w:t>
      </w:r>
    </w:p>
    <w:bookmarkEnd w:id="1412"/>
    <w:bookmarkStart w:name="z4529" w:id="1413"/>
    <w:p>
      <w:pPr>
        <w:spacing w:after="0"/>
        <w:ind w:left="0"/>
        <w:jc w:val="both"/>
      </w:pPr>
      <w:r>
        <w:rPr>
          <w:rFonts w:ascii="Times New Roman"/>
          <w:b w:val="false"/>
          <w:i w:val="false"/>
          <w:color w:val="000000"/>
          <w:sz w:val="28"/>
        </w:rPr>
        <w:t>
      3) ответственный исполнитель в течение 2 (двух) рабочих дней подготавливает проект решения услугодателя о предоставлении права на земельный участок и договора купли-продажи земельного участка или временного (краткосрочного, долгосрочного) возмездного (безвозмездного) землепользования (аренды);</w:t>
      </w:r>
    </w:p>
    <w:bookmarkEnd w:id="1413"/>
    <w:bookmarkStart w:name="z4530" w:id="1414"/>
    <w:p>
      <w:pPr>
        <w:spacing w:after="0"/>
        <w:ind w:left="0"/>
        <w:jc w:val="both"/>
      </w:pPr>
      <w:r>
        <w:rPr>
          <w:rFonts w:ascii="Times New Roman"/>
          <w:b w:val="false"/>
          <w:i w:val="false"/>
          <w:color w:val="000000"/>
          <w:sz w:val="28"/>
        </w:rPr>
        <w:t>
      4) руководитель услугодателя в течение 2 (двух) рабочих дней рассматривает и подписывает решение о предоставлении права на земельный участок и направляет для заключения договора временного (краткосрочного, долгосрочного) возмездного (безвозмездного) землепользования;</w:t>
      </w:r>
    </w:p>
    <w:bookmarkEnd w:id="1414"/>
    <w:bookmarkStart w:name="z4531" w:id="1415"/>
    <w:p>
      <w:pPr>
        <w:spacing w:after="0"/>
        <w:ind w:left="0"/>
        <w:jc w:val="both"/>
      </w:pPr>
      <w:r>
        <w:rPr>
          <w:rFonts w:ascii="Times New Roman"/>
          <w:b w:val="false"/>
          <w:i w:val="false"/>
          <w:color w:val="000000"/>
          <w:sz w:val="28"/>
        </w:rPr>
        <w:t>
      5) руководитель уполномоченного органа по земельным отношениям в течение 1 (одного) рабочего дня на основании решения о предоставлении права на земельный участок подписывает договор купли-продажи либо временного (краткосрочного, долгосрочного) возмездного (безвозмездного) землепользования;</w:t>
      </w:r>
    </w:p>
    <w:bookmarkEnd w:id="1415"/>
    <w:bookmarkStart w:name="z4532" w:id="1416"/>
    <w:p>
      <w:pPr>
        <w:spacing w:after="0"/>
        <w:ind w:left="0"/>
        <w:jc w:val="both"/>
      </w:pPr>
      <w:r>
        <w:rPr>
          <w:rFonts w:ascii="Times New Roman"/>
          <w:b w:val="false"/>
          <w:i w:val="false"/>
          <w:color w:val="000000"/>
          <w:sz w:val="28"/>
        </w:rPr>
        <w:t>
      6) решение услугодателя о предоставлении права на земельный участок и подписанный уполномоченным органом по земельным отношениям договор купли-продажи земельного участка или временного (краткосрочного, долгосрочного) возмездного (безвозмездного) землепользования, архитектурно-планировочное задание, технические условия на подключение к инженерным сетям в течение 1 (одного) рабочего дня направляются через портал в личный кабинет услугополучателя в форме электронного документа, подписанного ЭЦП услугодателя, а также в Государственную корпорацию для учета в земельно-кадастровой документации;</w:t>
      </w:r>
    </w:p>
    <w:bookmarkEnd w:id="1416"/>
    <w:bookmarkStart w:name="z4533" w:id="1417"/>
    <w:p>
      <w:pPr>
        <w:spacing w:after="0"/>
        <w:ind w:left="0"/>
        <w:jc w:val="both"/>
      </w:pPr>
      <w:r>
        <w:rPr>
          <w:rFonts w:ascii="Times New Roman"/>
          <w:b w:val="false"/>
          <w:i w:val="false"/>
          <w:color w:val="000000"/>
          <w:sz w:val="28"/>
        </w:rPr>
        <w:t>
      7) услугополучатель после получения уведомления в течение трех рабочих дней подписывает договор купли-продажи земельного участка или временного (краткосрочного, долгосрочного) возмездного (безвозмездного) землепользования.</w:t>
      </w:r>
    </w:p>
    <w:bookmarkEnd w:id="1417"/>
    <w:bookmarkStart w:name="z4534" w:id="1418"/>
    <w:p>
      <w:pPr>
        <w:spacing w:after="0"/>
        <w:ind w:left="0"/>
        <w:jc w:val="both"/>
      </w:pPr>
      <w:r>
        <w:rPr>
          <w:rFonts w:ascii="Times New Roman"/>
          <w:b w:val="false"/>
          <w:i w:val="false"/>
          <w:color w:val="000000"/>
          <w:sz w:val="28"/>
        </w:rPr>
        <w:t>
      7. В тех случаях, когда предоставление земельных участков входит в компетенцию вышестоящего исполнительного органа, решение нижестоящего местного исполнительного органа о возможности предоставления права на земельный участок в течение 1 (одного) рабочего дня направляется в соответствующий уполномоченный орган для подготовки проекта решения вышестоящего местного исполнительного органа о предоставлении права на земельный участок.</w:t>
      </w:r>
    </w:p>
    <w:bookmarkEnd w:id="1418"/>
    <w:bookmarkStart w:name="z4535" w:id="1419"/>
    <w:p>
      <w:pPr>
        <w:spacing w:after="0"/>
        <w:ind w:left="0"/>
        <w:jc w:val="both"/>
      </w:pPr>
      <w:r>
        <w:rPr>
          <w:rFonts w:ascii="Times New Roman"/>
          <w:b w:val="false"/>
          <w:i w:val="false"/>
          <w:color w:val="000000"/>
          <w:sz w:val="28"/>
        </w:rPr>
        <w:t>
      Окончательное решение вышестоящего местного исполнительного органа о предоставлении права на земельный участок принимается в течение 5 (пяти) рабочих дней со дня поступления решения нижестоящего местного исполнительного органа.</w:t>
      </w:r>
    </w:p>
    <w:bookmarkEnd w:id="1419"/>
    <w:bookmarkStart w:name="z4536" w:id="1420"/>
    <w:p>
      <w:pPr>
        <w:spacing w:after="0"/>
        <w:ind w:left="0"/>
        <w:jc w:val="both"/>
      </w:pPr>
      <w:r>
        <w:rPr>
          <w:rFonts w:ascii="Times New Roman"/>
          <w:b w:val="false"/>
          <w:i w:val="false"/>
          <w:color w:val="000000"/>
          <w:sz w:val="28"/>
        </w:rPr>
        <w:t>
      8. Оформление земельной доли в земельном участке, находящемся в общей долевой собственности или общем долевом землепользовании оказывается услугодателем в следующем порядке:</w:t>
      </w:r>
    </w:p>
    <w:bookmarkEnd w:id="1420"/>
    <w:bookmarkStart w:name="z4537" w:id="1421"/>
    <w:p>
      <w:pPr>
        <w:spacing w:after="0"/>
        <w:ind w:left="0"/>
        <w:jc w:val="both"/>
      </w:pPr>
      <w:r>
        <w:rPr>
          <w:rFonts w:ascii="Times New Roman"/>
          <w:b w:val="false"/>
          <w:i w:val="false"/>
          <w:color w:val="000000"/>
          <w:sz w:val="28"/>
        </w:rPr>
        <w:t>
      1) заявление автоматически поступает в информационную систему единого государственного кадастра недвижимости на рассмотрение услугодателю;</w:t>
      </w:r>
    </w:p>
    <w:bookmarkEnd w:id="1421"/>
    <w:bookmarkStart w:name="z4538" w:id="1422"/>
    <w:p>
      <w:pPr>
        <w:spacing w:after="0"/>
        <w:ind w:left="0"/>
        <w:jc w:val="both"/>
      </w:pPr>
      <w:r>
        <w:rPr>
          <w:rFonts w:ascii="Times New Roman"/>
          <w:b w:val="false"/>
          <w:i w:val="false"/>
          <w:color w:val="000000"/>
          <w:sz w:val="28"/>
        </w:rPr>
        <w:t>
      2) дальнейшее рассмотрение заявления осуществляется в соответствии с подпунктами 2), 3), 4), 5) части второй пункта 6 настоящих Правил;</w:t>
      </w:r>
    </w:p>
    <w:bookmarkEnd w:id="1422"/>
    <w:bookmarkStart w:name="z4539" w:id="1423"/>
    <w:p>
      <w:pPr>
        <w:spacing w:after="0"/>
        <w:ind w:left="0"/>
        <w:jc w:val="both"/>
      </w:pPr>
      <w:r>
        <w:rPr>
          <w:rFonts w:ascii="Times New Roman"/>
          <w:b w:val="false"/>
          <w:i w:val="false"/>
          <w:color w:val="000000"/>
          <w:sz w:val="28"/>
        </w:rPr>
        <w:t>
      3) ответственный исполнитель уполномоченного органа в сфере архитектуры и градостроительства в течение 1 (одного) рабочего дня с момента поступления положительного заключения от согласующих органов и организаций направляет схему отвода земельного участка на согласование услугополучателю в его личный кабинет на ПКК. Услугополучатель согласовывает схему отвода земельного участка в течение 10 (десяти) рабочих дней с момента ее поступления в его личный кабинет на ПКК.</w:t>
      </w:r>
    </w:p>
    <w:bookmarkEnd w:id="1423"/>
    <w:bookmarkStart w:name="z4540" w:id="1424"/>
    <w:p>
      <w:pPr>
        <w:spacing w:after="0"/>
        <w:ind w:left="0"/>
        <w:jc w:val="both"/>
      </w:pPr>
      <w:r>
        <w:rPr>
          <w:rFonts w:ascii="Times New Roman"/>
          <w:b w:val="false"/>
          <w:i w:val="false"/>
          <w:color w:val="000000"/>
          <w:sz w:val="28"/>
        </w:rPr>
        <w:t>
      Истечение срока согласования услугополучателем схемы отвода земельного участка является основанием для мотивированного отказа в предоставлении права на земельный участок, который направляется уполномоченным органом в сфере архитектуры и градостроительства услугополучателю в течение одного рабочего дня в его личный кабинет на ПКК.</w:t>
      </w:r>
    </w:p>
    <w:bookmarkEnd w:id="1424"/>
    <w:bookmarkStart w:name="z4541" w:id="1425"/>
    <w:p>
      <w:pPr>
        <w:spacing w:after="0"/>
        <w:ind w:left="0"/>
        <w:jc w:val="both"/>
      </w:pPr>
      <w:r>
        <w:rPr>
          <w:rFonts w:ascii="Times New Roman"/>
          <w:b w:val="false"/>
          <w:i w:val="false"/>
          <w:color w:val="000000"/>
          <w:sz w:val="28"/>
        </w:rPr>
        <w:t>
      В случае испрашивания земельного участка для целей строительства, в течение 2 (двух) рабочих дней с момента поступления технических условий на подключение к инженерным сетям от субъектов естественных монополий к схеме отвода земельного участка подготавливается архитектурно-планировочное задание.</w:t>
      </w:r>
    </w:p>
    <w:bookmarkEnd w:id="1425"/>
    <w:bookmarkStart w:name="z4542" w:id="1426"/>
    <w:p>
      <w:pPr>
        <w:spacing w:after="0"/>
        <w:ind w:left="0"/>
        <w:jc w:val="both"/>
      </w:pPr>
      <w:r>
        <w:rPr>
          <w:rFonts w:ascii="Times New Roman"/>
          <w:b w:val="false"/>
          <w:i w:val="false"/>
          <w:color w:val="000000"/>
          <w:sz w:val="28"/>
        </w:rPr>
        <w:t>
      В случае поступления от согласующих государственных органов и иных организаций отрицательного заключения в течение 2 (двух) рабочих дней с момента его поступления уполномоченным органом в сфере архитектуры и градостроительства услугополучателю направляется мотивированный отказ в предоставлении права на земельный участок в его личный кабинет на ПКК;</w:t>
      </w:r>
    </w:p>
    <w:bookmarkEnd w:id="1426"/>
    <w:bookmarkStart w:name="z4543" w:id="1427"/>
    <w:p>
      <w:pPr>
        <w:spacing w:after="0"/>
        <w:ind w:left="0"/>
        <w:jc w:val="both"/>
      </w:pPr>
      <w:r>
        <w:rPr>
          <w:rFonts w:ascii="Times New Roman"/>
          <w:b w:val="false"/>
          <w:i w:val="false"/>
          <w:color w:val="000000"/>
          <w:sz w:val="28"/>
        </w:rPr>
        <w:t>
      4) ответственный исполнитель уполномоченного органа в сфере архитектуры и градостроительства в течение 2 (двух) рабочих дней после поступления согласованной схемы отвода земельного участка подготавливает проект решения о предоставлении права на земельный участок с указанием земельной доли и направляет услугодателю для принятия решения;</w:t>
      </w:r>
    </w:p>
    <w:bookmarkEnd w:id="1427"/>
    <w:bookmarkStart w:name="z4544" w:id="1428"/>
    <w:p>
      <w:pPr>
        <w:spacing w:after="0"/>
        <w:ind w:left="0"/>
        <w:jc w:val="both"/>
      </w:pPr>
      <w:r>
        <w:rPr>
          <w:rFonts w:ascii="Times New Roman"/>
          <w:b w:val="false"/>
          <w:i w:val="false"/>
          <w:color w:val="000000"/>
          <w:sz w:val="28"/>
        </w:rPr>
        <w:t>
      5) руководитель услугодателя в течение 2 (двух) рабочих дней рассматривает и подписывает решение о предоставлении права на земельный участок и направляет для заключения договора купли-продажи земельного участка или временного (краткосрочного, долгосрочного) возмездного (безвозмездного) землепользования в уполномоченный орган по земельным отношениям;</w:t>
      </w:r>
    </w:p>
    <w:bookmarkEnd w:id="1428"/>
    <w:bookmarkStart w:name="z4545" w:id="1429"/>
    <w:p>
      <w:pPr>
        <w:spacing w:after="0"/>
        <w:ind w:left="0"/>
        <w:jc w:val="both"/>
      </w:pPr>
      <w:r>
        <w:rPr>
          <w:rFonts w:ascii="Times New Roman"/>
          <w:b w:val="false"/>
          <w:i w:val="false"/>
          <w:color w:val="000000"/>
          <w:sz w:val="28"/>
        </w:rPr>
        <w:t>
      6) уполномоченный орган по земельным отношениям в течение 3 (трех) рабочих дней подготавливает и подписывает договор купли-продажи земельного участка или временного (краткосрочного, долгосрочного) возмездного (безвозмездного) землепользования (аренды) с указанием земельной доли;</w:t>
      </w:r>
    </w:p>
    <w:bookmarkEnd w:id="1429"/>
    <w:bookmarkStart w:name="z4546" w:id="1430"/>
    <w:p>
      <w:pPr>
        <w:spacing w:after="0"/>
        <w:ind w:left="0"/>
        <w:jc w:val="both"/>
      </w:pPr>
      <w:r>
        <w:rPr>
          <w:rFonts w:ascii="Times New Roman"/>
          <w:b w:val="false"/>
          <w:i w:val="false"/>
          <w:color w:val="000000"/>
          <w:sz w:val="28"/>
        </w:rPr>
        <w:t>
      7) решение услугодателя о предоставлении права на земельный участок и подписанный уполномоченным органом по земельным отношениям договор купли-продажи земельного участка или временного (краткосрочного, долгосрочного) возмездного (безвозмездного) землепользования в течение 1 (одного) рабочего дня направляются в личный кабинет услугополучателя на ПКК в форме электронного документа, подписанного ЭЦП услугодателя, а также в Государственную корпорацию для учета в земельно-кадастровой документации;</w:t>
      </w:r>
    </w:p>
    <w:bookmarkEnd w:id="1430"/>
    <w:bookmarkStart w:name="z4547" w:id="1431"/>
    <w:p>
      <w:pPr>
        <w:spacing w:after="0"/>
        <w:ind w:left="0"/>
        <w:jc w:val="both"/>
      </w:pPr>
      <w:r>
        <w:rPr>
          <w:rFonts w:ascii="Times New Roman"/>
          <w:b w:val="false"/>
          <w:i w:val="false"/>
          <w:color w:val="000000"/>
          <w:sz w:val="28"/>
        </w:rPr>
        <w:t>
      8) услугополучатель после получения уведомления в течение 3 (трех) рабочих дней производит оплату за услугу по определению кадастровой оценочной стоимости земельной доли земельного участка (при необходимости), подписывает договор купли-продажи земельного участка или временного (краткосрочного, долгосрочного) возмездного (безвозмездного) землепользования.</w:t>
      </w:r>
    </w:p>
    <w:bookmarkEnd w:id="1431"/>
    <w:bookmarkStart w:name="z4548" w:id="1432"/>
    <w:p>
      <w:pPr>
        <w:spacing w:after="0"/>
        <w:ind w:left="0"/>
        <w:jc w:val="both"/>
      </w:pPr>
      <w:r>
        <w:rPr>
          <w:rFonts w:ascii="Times New Roman"/>
          <w:b w:val="false"/>
          <w:i w:val="false"/>
          <w:color w:val="000000"/>
          <w:sz w:val="28"/>
        </w:rPr>
        <w:t>
      9. Несвоевременное заключение договора купли-продажи земельного участка или временного (краткосрочного, долгосрочного) возмездного (безвозмездного) землепользования (аренды) либо отказ в их заключении является основанием для отмены решения о предоставлении права на земельный участок в течение трех рабочих дней с момента истечения срока заключения такого договора либо поступления отказа.</w:t>
      </w:r>
    </w:p>
    <w:bookmarkEnd w:id="1432"/>
    <w:bookmarkStart w:name="z4549" w:id="1433"/>
    <w:p>
      <w:pPr>
        <w:spacing w:after="0"/>
        <w:ind w:left="0"/>
        <w:jc w:val="both"/>
      </w:pPr>
      <w:r>
        <w:rPr>
          <w:rFonts w:ascii="Times New Roman"/>
          <w:b w:val="false"/>
          <w:i w:val="false"/>
          <w:color w:val="000000"/>
          <w:sz w:val="28"/>
        </w:rPr>
        <w:t xml:space="preserve">
      10. На основании обращения услугополучателя в течение 1 (одного) месяца после принятия решения о предоставлении права на земельный участок осуществляется установление границ земельного участка на местности с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20 апреля 2022 года № 119 "Об утверждении Правил составления проектов внутрихозяйственного и межхозяйственного землеустройства" (зарегистрирован в Реестре государственной регистрации нормативных правовых актов № 27790).</w:t>
      </w:r>
    </w:p>
    <w:bookmarkEnd w:id="1433"/>
    <w:bookmarkStart w:name="z4550" w:id="1434"/>
    <w:p>
      <w:pPr>
        <w:spacing w:after="0"/>
        <w:ind w:left="0"/>
        <w:jc w:val="both"/>
      </w:pPr>
      <w:r>
        <w:rPr>
          <w:rFonts w:ascii="Times New Roman"/>
          <w:b w:val="false"/>
          <w:i w:val="false"/>
          <w:color w:val="000000"/>
          <w:sz w:val="28"/>
        </w:rPr>
        <w:t xml:space="preserve">
      11.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1434"/>
    <w:bookmarkStart w:name="z4551" w:id="1435"/>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435"/>
    <w:bookmarkStart w:name="z4552" w:id="1436"/>
    <w:p>
      <w:pPr>
        <w:spacing w:after="0"/>
        <w:ind w:left="0"/>
        <w:jc w:val="both"/>
      </w:pPr>
      <w:r>
        <w:rPr>
          <w:rFonts w:ascii="Times New Roman"/>
          <w:b w:val="false"/>
          <w:i w:val="false"/>
          <w:color w:val="000000"/>
          <w:sz w:val="28"/>
        </w:rPr>
        <w:t>
      По результатам заслушивания услугодатель принимает решение о формировании и согласовании схемы отвода земельного участка, составлении архитектурно-планировочного задания, технических условий на подключение к инженерным сетям, вынесении решения о предоставлении права на земельный участок, с приложением схемы отвода земельного участка, заключении договора купли-продажи или временного (краткосрочного, долгосрочного) возмездного (безвозмездного) землепользования, либо о мотивированном отказе в оказании государственной услуги.</w:t>
      </w:r>
    </w:p>
    <w:bookmarkEnd w:id="1436"/>
    <w:bookmarkStart w:name="z4553" w:id="1437"/>
    <w:p>
      <w:pPr>
        <w:spacing w:after="0"/>
        <w:ind w:left="0"/>
        <w:jc w:val="both"/>
      </w:pPr>
      <w:r>
        <w:rPr>
          <w:rFonts w:ascii="Times New Roman"/>
          <w:b w:val="false"/>
          <w:i w:val="false"/>
          <w:color w:val="000000"/>
          <w:sz w:val="28"/>
        </w:rPr>
        <w:t>
      Результат заслушивания направляется в личный кабинет услугополучателя/в личный кабинет услугополучателя на ПКК в форме электронного документа, подписанного ЭЦП уполномоченного лица услугодателя.</w:t>
      </w:r>
    </w:p>
    <w:bookmarkEnd w:id="1437"/>
    <w:bookmarkStart w:name="z4554" w:id="1438"/>
    <w:p>
      <w:pPr>
        <w:spacing w:after="0"/>
        <w:ind w:left="0"/>
        <w:jc w:val="both"/>
      </w:pPr>
      <w:r>
        <w:rPr>
          <w:rFonts w:ascii="Times New Roman"/>
          <w:b w:val="false"/>
          <w:i w:val="false"/>
          <w:color w:val="000000"/>
          <w:sz w:val="28"/>
        </w:rPr>
        <w:t>
      12. Услугодатель отказывает в оказании государственной услуги по основаниям, указанным в пункте 9 Перечня.</w:t>
      </w:r>
    </w:p>
    <w:bookmarkEnd w:id="1438"/>
    <w:bookmarkStart w:name="z4555" w:id="1439"/>
    <w:p>
      <w:pPr>
        <w:spacing w:after="0"/>
        <w:ind w:left="0"/>
        <w:jc w:val="both"/>
      </w:pPr>
      <w:r>
        <w:rPr>
          <w:rFonts w:ascii="Times New Roman"/>
          <w:b w:val="false"/>
          <w:i w:val="false"/>
          <w:color w:val="000000"/>
          <w:sz w:val="28"/>
        </w:rPr>
        <w:t>
      13.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1439"/>
    <w:bookmarkStart w:name="z4556" w:id="1440"/>
    <w:p>
      <w:pPr>
        <w:spacing w:after="0"/>
        <w:ind w:left="0"/>
        <w:jc w:val="both"/>
      </w:pPr>
      <w:r>
        <w:rPr>
          <w:rFonts w:ascii="Times New Roman"/>
          <w:b w:val="false"/>
          <w:i w:val="false"/>
          <w:color w:val="000000"/>
          <w:sz w:val="28"/>
        </w:rPr>
        <w:t>
      14. Центральный уполномоченный орган по управлению земельными ресурсами в течение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1440"/>
    <w:bookmarkStart w:name="z4557" w:id="1441"/>
    <w:p>
      <w:pPr>
        <w:spacing w:after="0"/>
        <w:ind w:left="0"/>
        <w:jc w:val="both"/>
      </w:pPr>
      <w:r>
        <w:rPr>
          <w:rFonts w:ascii="Times New Roman"/>
          <w:b w:val="false"/>
          <w:i w:val="false"/>
          <w:color w:val="000000"/>
          <w:sz w:val="28"/>
        </w:rPr>
        <w:t>
      15.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1441"/>
    <w:bookmarkStart w:name="z4558" w:id="1442"/>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1442"/>
    <w:bookmarkStart w:name="z4559" w:id="144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1443"/>
    <w:bookmarkStart w:name="z4560" w:id="1444"/>
    <w:p>
      <w:pPr>
        <w:spacing w:after="0"/>
        <w:ind w:left="0"/>
        <w:jc w:val="both"/>
      </w:pPr>
      <w:r>
        <w:rPr>
          <w:rFonts w:ascii="Times New Roman"/>
          <w:b w:val="false"/>
          <w:i w:val="false"/>
          <w:color w:val="000000"/>
          <w:sz w:val="28"/>
        </w:rPr>
        <w:t>
      16.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1444"/>
    <w:bookmarkStart w:name="z4561" w:id="1445"/>
    <w:p>
      <w:pPr>
        <w:spacing w:after="0"/>
        <w:ind w:left="0"/>
        <w:jc w:val="both"/>
      </w:pPr>
      <w:r>
        <w:rPr>
          <w:rFonts w:ascii="Times New Roman"/>
          <w:b w:val="false"/>
          <w:i w:val="false"/>
          <w:color w:val="000000"/>
          <w:sz w:val="28"/>
        </w:rPr>
        <w:t xml:space="preserve">
      В случае поступления жалобы в соответствии </w:t>
      </w:r>
      <w:r>
        <w:rPr>
          <w:rFonts w:ascii="Times New Roman"/>
          <w:b w:val="false"/>
          <w:i w:val="false"/>
          <w:color w:val="000000"/>
          <w:sz w:val="28"/>
        </w:rPr>
        <w:t>статьи 91</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1445"/>
    <w:bookmarkStart w:name="z4562" w:id="1446"/>
    <w:p>
      <w:pPr>
        <w:spacing w:after="0"/>
        <w:ind w:left="0"/>
        <w:jc w:val="both"/>
      </w:pPr>
      <w:r>
        <w:rPr>
          <w:rFonts w:ascii="Times New Roman"/>
          <w:b w:val="false"/>
          <w:i w:val="false"/>
          <w:color w:val="000000"/>
          <w:sz w:val="28"/>
        </w:rPr>
        <w:t xml:space="preserve">
      17.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446"/>
    <w:bookmarkStart w:name="z4563" w:id="1447"/>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1447"/>
    <w:bookmarkStart w:name="z4564" w:id="1448"/>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448"/>
    <w:bookmarkStart w:name="z4565" w:id="1449"/>
    <w:p>
      <w:pPr>
        <w:spacing w:after="0"/>
        <w:ind w:left="0"/>
        <w:jc w:val="both"/>
      </w:pPr>
      <w:r>
        <w:rPr>
          <w:rFonts w:ascii="Times New Roman"/>
          <w:b w:val="false"/>
          <w:i w:val="false"/>
          <w:color w:val="000000"/>
          <w:sz w:val="28"/>
        </w:rPr>
        <w:t xml:space="preserve">
      Срок рассмотрения жалобы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1449"/>
    <w:bookmarkStart w:name="z4566" w:id="1450"/>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450"/>
    <w:bookmarkStart w:name="z4567" w:id="1451"/>
    <w:p>
      <w:pPr>
        <w:spacing w:after="0"/>
        <w:ind w:left="0"/>
        <w:jc w:val="both"/>
      </w:pPr>
      <w:r>
        <w:rPr>
          <w:rFonts w:ascii="Times New Roman"/>
          <w:b w:val="false"/>
          <w:i w:val="false"/>
          <w:color w:val="000000"/>
          <w:sz w:val="28"/>
        </w:rPr>
        <w:t>
      2) получения дополнительной информации.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1451"/>
    <w:bookmarkStart w:name="z4568" w:id="1452"/>
    <w:p>
      <w:pPr>
        <w:spacing w:after="0"/>
        <w:ind w:left="0"/>
        <w:jc w:val="both"/>
      </w:pPr>
      <w:r>
        <w:rPr>
          <w:rFonts w:ascii="Times New Roman"/>
          <w:b w:val="false"/>
          <w:i w:val="false"/>
          <w:color w:val="000000"/>
          <w:sz w:val="28"/>
        </w:rPr>
        <w:t xml:space="preserve">
      18.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4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"Приобретение прав</w:t>
            </w:r>
            <w:r>
              <w:br/>
            </w:r>
            <w:r>
              <w:rPr>
                <w:rFonts w:ascii="Times New Roman"/>
                <w:b w:val="false"/>
                <w:i w:val="false"/>
                <w:color w:val="000000"/>
                <w:sz w:val="20"/>
              </w:rPr>
              <w:t>на земельный участок в черте</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 городов</w:t>
            </w:r>
            <w:r>
              <w:br/>
            </w:r>
            <w:r>
              <w:rPr>
                <w:rFonts w:ascii="Times New Roman"/>
                <w:b w:val="false"/>
                <w:i w:val="false"/>
                <w:color w:val="000000"/>
                <w:sz w:val="20"/>
              </w:rPr>
              <w:t>областного и районного значения"</w:t>
            </w:r>
          </w:p>
        </w:tc>
      </w:tr>
    </w:tbl>
    <w:bookmarkStart w:name="z3582" w:id="1453"/>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"Приобретение прав на земельный участок в черте города республиканского значения,</w:t>
      </w:r>
      <w:r>
        <w:br/>
      </w:r>
      <w:r>
        <w:rPr>
          <w:rFonts w:ascii="Times New Roman"/>
          <w:b/>
          <w:i w:val="false"/>
          <w:color w:val="000000"/>
        </w:rPr>
        <w:t>столицы, городов областного и районного значения"</w:t>
      </w:r>
    </w:p>
    <w:bookmarkEnd w:id="1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исполнительный орган области, города республиканского значения, столицы, города областного значения и аким города районного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тридцати рабочих дней с момента поступления заявления.</w:t>
            </w:r>
          </w:p>
          <w:p>
            <w:pPr>
              <w:spacing w:after="20"/>
              <w:ind w:left="20"/>
              <w:jc w:val="both"/>
            </w:pPr>
            <w:r>
              <w:rPr>
                <w:rFonts w:ascii="Times New Roman"/>
                <w:b w:val="false"/>
                <w:i w:val="false"/>
                <w:color w:val="000000"/>
                <w:sz w:val="20"/>
              </w:rPr>
              <w:t>Первый этап: определение возможности (невозможности) предоставления испрашиваемого земельного участка по заявленному целевому назначению в соответствии с градостроительным документом; Второй этап: при согласовании услугополучателем схемы отвода земельного участка вынесение решения о предоставлении права на земельный участок, заключение договора купли продажи земельного участка или временного (краткосрочного, долгосрочного) возмездного (безвозмездного) землепользования (аренды).</w:t>
            </w:r>
          </w:p>
          <w:p>
            <w:pPr>
              <w:spacing w:after="20"/>
              <w:ind w:left="20"/>
              <w:jc w:val="both"/>
            </w:pPr>
            <w:r>
              <w:rPr>
                <w:rFonts w:ascii="Times New Roman"/>
                <w:b w:val="false"/>
                <w:i w:val="false"/>
                <w:color w:val="000000"/>
                <w:sz w:val="20"/>
              </w:rPr>
              <w:t>В указанные сроки не входят периоды:</w:t>
            </w:r>
          </w:p>
          <w:p>
            <w:pPr>
              <w:spacing w:after="20"/>
              <w:ind w:left="20"/>
              <w:jc w:val="both"/>
            </w:pPr>
            <w:r>
              <w:rPr>
                <w:rFonts w:ascii="Times New Roman"/>
                <w:b w:val="false"/>
                <w:i w:val="false"/>
                <w:color w:val="000000"/>
                <w:sz w:val="20"/>
              </w:rPr>
              <w:t>согласования схемы отвода земельного участка услугополучателем;</w:t>
            </w:r>
          </w:p>
          <w:p>
            <w:pPr>
              <w:spacing w:after="20"/>
              <w:ind w:left="20"/>
              <w:jc w:val="both"/>
            </w:pPr>
            <w:r>
              <w:rPr>
                <w:rFonts w:ascii="Times New Roman"/>
                <w:b w:val="false"/>
                <w:i w:val="false"/>
                <w:color w:val="000000"/>
                <w:sz w:val="20"/>
              </w:rPr>
              <w:t>заключения договора купли-продажи земельного участка или временного (краткосрочного, долгосрочного) возмездного (безвозмездного) землепользования (аренды).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решение услугодателя о предоставлении права на земельный участок с приложением схемы отвода земельного участка;</w:t>
            </w:r>
          </w:p>
          <w:p>
            <w:pPr>
              <w:spacing w:after="20"/>
              <w:ind w:left="20"/>
              <w:jc w:val="both"/>
            </w:pPr>
            <w:r>
              <w:rPr>
                <w:rFonts w:ascii="Times New Roman"/>
                <w:b w:val="false"/>
                <w:i w:val="false"/>
                <w:color w:val="000000"/>
                <w:sz w:val="20"/>
              </w:rPr>
              <w:t>2) договор купли-продажи земельного участка или временного (краткосрочного, долгосрочного) возмездного (безвозмездного) землепользования (аренды);</w:t>
            </w:r>
          </w:p>
          <w:p>
            <w:pPr>
              <w:spacing w:after="20"/>
              <w:ind w:left="20"/>
              <w:jc w:val="both"/>
            </w:pPr>
            <w:r>
              <w:rPr>
                <w:rFonts w:ascii="Times New Roman"/>
                <w:b w:val="false"/>
                <w:i w:val="false"/>
                <w:color w:val="000000"/>
                <w:sz w:val="20"/>
              </w:rPr>
              <w:t>3) архитектурно-планировочное задание;</w:t>
            </w:r>
          </w:p>
          <w:p>
            <w:pPr>
              <w:spacing w:after="20"/>
              <w:ind w:left="20"/>
              <w:jc w:val="both"/>
            </w:pPr>
            <w:r>
              <w:rPr>
                <w:rFonts w:ascii="Times New Roman"/>
                <w:b w:val="false"/>
                <w:i w:val="false"/>
                <w:color w:val="000000"/>
                <w:sz w:val="20"/>
              </w:rPr>
              <w:t>4) технические условия на подключение к инженерным сетям;</w:t>
            </w:r>
          </w:p>
          <w:p>
            <w:pPr>
              <w:spacing w:after="20"/>
              <w:ind w:left="20"/>
              <w:jc w:val="both"/>
            </w:pPr>
            <w:r>
              <w:rPr>
                <w:rFonts w:ascii="Times New Roman"/>
                <w:b w:val="false"/>
                <w:i w:val="false"/>
                <w:color w:val="000000"/>
                <w:sz w:val="20"/>
              </w:rPr>
              <w:t>При оформлении земельной доли в земельном участке, находящемся в общей долевой собственности или общем долевом землепользовании:</w:t>
            </w:r>
          </w:p>
          <w:p>
            <w:pPr>
              <w:spacing w:after="20"/>
              <w:ind w:left="20"/>
              <w:jc w:val="both"/>
            </w:pPr>
            <w:r>
              <w:rPr>
                <w:rFonts w:ascii="Times New Roman"/>
                <w:b w:val="false"/>
                <w:i w:val="false"/>
                <w:color w:val="000000"/>
                <w:sz w:val="20"/>
              </w:rPr>
              <w:t>1) решение услугодателя о предоставлении права на земельный участок с указанием земельной доли и с приложением схемы отвода земельного участка;</w:t>
            </w:r>
          </w:p>
          <w:p>
            <w:pPr>
              <w:spacing w:after="20"/>
              <w:ind w:left="20"/>
              <w:jc w:val="both"/>
            </w:pPr>
            <w:r>
              <w:rPr>
                <w:rFonts w:ascii="Times New Roman"/>
                <w:b w:val="false"/>
                <w:i w:val="false"/>
                <w:color w:val="000000"/>
                <w:sz w:val="20"/>
              </w:rPr>
              <w:t>2) договор купли-продажи земельного участка или временного (краткосрочного, долгосрочного) возмездного (безвозмездного) землепользования (аренды) с указанием земельной доли;</w:t>
            </w:r>
          </w:p>
          <w:p>
            <w:pPr>
              <w:spacing w:after="20"/>
              <w:ind w:left="20"/>
              <w:jc w:val="both"/>
            </w:pPr>
            <w:r>
              <w:rPr>
                <w:rFonts w:ascii="Times New Roman"/>
                <w:b w:val="false"/>
                <w:i w:val="false"/>
                <w:color w:val="000000"/>
                <w:sz w:val="20"/>
              </w:rPr>
              <w:t>3) архитектурно-планировочное задание;</w:t>
            </w:r>
          </w:p>
          <w:p>
            <w:pPr>
              <w:spacing w:after="20"/>
              <w:ind w:left="20"/>
              <w:jc w:val="both"/>
            </w:pPr>
            <w:r>
              <w:rPr>
                <w:rFonts w:ascii="Times New Roman"/>
                <w:b w:val="false"/>
                <w:i w:val="false"/>
                <w:color w:val="000000"/>
                <w:sz w:val="20"/>
              </w:rPr>
              <w:t>4) технические условия на подключение к инженерным сетям;</w:t>
            </w:r>
          </w:p>
          <w:p>
            <w:pPr>
              <w:spacing w:after="20"/>
              <w:ind w:left="20"/>
              <w:jc w:val="both"/>
            </w:pPr>
            <w:r>
              <w:rPr>
                <w:rFonts w:ascii="Times New Roman"/>
                <w:b w:val="false"/>
                <w:i w:val="false"/>
                <w:color w:val="000000"/>
                <w:sz w:val="20"/>
              </w:rPr>
              <w:t>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услугодателя – бесплатно.</w:t>
            </w:r>
          </w:p>
          <w:p>
            <w:pPr>
              <w:spacing w:after="20"/>
              <w:ind w:left="20"/>
              <w:jc w:val="both"/>
            </w:pPr>
            <w:r>
              <w:rPr>
                <w:rFonts w:ascii="Times New Roman"/>
                <w:b w:val="false"/>
                <w:i w:val="false"/>
                <w:color w:val="000000"/>
                <w:sz w:val="20"/>
              </w:rPr>
              <w:t>Услуги Государственной корпорации "Правительство для граждан" – платно.</w:t>
            </w:r>
          </w:p>
          <w:p>
            <w:pPr>
              <w:spacing w:after="20"/>
              <w:ind w:left="20"/>
              <w:jc w:val="both"/>
            </w:pPr>
            <w:r>
              <w:rPr>
                <w:rFonts w:ascii="Times New Roman"/>
                <w:b w:val="false"/>
                <w:i w:val="false"/>
                <w:color w:val="000000"/>
                <w:sz w:val="20"/>
              </w:rPr>
              <w:t>Стоимость услуг, оказываемых Государственной корпорацией "Правительство для граждан" исчисляется согласно приказу Министра цифрового развития, инноваций и аэрокосмической промышленности Республики Казахстан от 16 января 2024 года № 23/НҚ "Об утверждении цен на товары (работы, услуги), производимые и (или) реализуемые некоммерческим акционерным обществом "Государственная корпорация "Правительство для граждан", отнесенные к государственной монополии в сфере деятельности по ведению государственного земельного кадастра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2) Государственная корпорация "Правительство для граждан" – с понедельника по пятницу включительно с 9.00 до 18.00 часов без перерыва, дежурные отделы обслуживания населения с понедельника по пятницу включительно с 9.00 до 20.00 часов и в субботу с 9.00 до 13.00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2) интернет-ресурсе услугодателя: www.gov4c.kz;</w:t>
            </w:r>
          </w:p>
          <w:p>
            <w:pPr>
              <w:spacing w:after="20"/>
              <w:ind w:left="20"/>
              <w:jc w:val="both"/>
            </w:pPr>
            <w:r>
              <w:rPr>
                <w:rFonts w:ascii="Times New Roman"/>
                <w:b w:val="false"/>
                <w:i w:val="false"/>
                <w:color w:val="000000"/>
                <w:sz w:val="20"/>
              </w:rPr>
              <w:t>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этап:</w:t>
            </w:r>
          </w:p>
          <w:p>
            <w:pPr>
              <w:spacing w:after="20"/>
              <w:ind w:left="20"/>
              <w:jc w:val="both"/>
            </w:pPr>
            <w:r>
              <w:rPr>
                <w:rFonts w:ascii="Times New Roman"/>
                <w:b w:val="false"/>
                <w:i w:val="false"/>
                <w:color w:val="000000"/>
                <w:sz w:val="20"/>
              </w:rPr>
              <w:t xml:space="preserve">1. Для реализации инвестиционных проектов в соответствии со </w:t>
            </w:r>
            <w:r>
              <w:rPr>
                <w:rFonts w:ascii="Times New Roman"/>
                <w:b w:val="false"/>
                <w:i w:val="false"/>
                <w:color w:val="000000"/>
                <w:sz w:val="20"/>
              </w:rPr>
              <w:t>статьей 284</w:t>
            </w:r>
            <w:r>
              <w:rPr>
                <w:rFonts w:ascii="Times New Roman"/>
                <w:b w:val="false"/>
                <w:i w:val="false"/>
                <w:color w:val="000000"/>
                <w:sz w:val="20"/>
              </w:rPr>
              <w:t xml:space="preserve"> Предпринимательского кодекса Республики Казахстан:</w:t>
            </w:r>
          </w:p>
          <w:p>
            <w:pPr>
              <w:spacing w:after="20"/>
              <w:ind w:left="20"/>
              <w:jc w:val="both"/>
            </w:pPr>
            <w:r>
              <w:rPr>
                <w:rFonts w:ascii="Times New Roman"/>
                <w:b w:val="false"/>
                <w:i w:val="false"/>
                <w:color w:val="000000"/>
                <w:sz w:val="20"/>
              </w:rPr>
              <w:t xml:space="preserve">1) заявление о предоставлении права на земельный участок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оказания государственной услуги "Приобретение прав на земельный участок в черте города республиканского значения, столицы, городов областного и районного значения",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 (далее – Правила);</w:t>
            </w:r>
          </w:p>
          <w:p>
            <w:pPr>
              <w:spacing w:after="20"/>
              <w:ind w:left="20"/>
              <w:jc w:val="both"/>
            </w:pPr>
            <w:r>
              <w:rPr>
                <w:rFonts w:ascii="Times New Roman"/>
                <w:b w:val="false"/>
                <w:i w:val="false"/>
                <w:color w:val="000000"/>
                <w:sz w:val="20"/>
              </w:rPr>
              <w:t>2) электронная копия схемы (плана) испрашиваемого земельного участка;</w:t>
            </w:r>
          </w:p>
          <w:p>
            <w:pPr>
              <w:spacing w:after="20"/>
              <w:ind w:left="20"/>
              <w:jc w:val="both"/>
            </w:pPr>
            <w:r>
              <w:rPr>
                <w:rFonts w:ascii="Times New Roman"/>
                <w:b w:val="false"/>
                <w:i w:val="false"/>
                <w:color w:val="000000"/>
                <w:sz w:val="20"/>
              </w:rPr>
              <w:t>3) электронная копия решения об определении инвестиционного проекта для предоставления земельных участков из государственной собственности;</w:t>
            </w:r>
          </w:p>
          <w:p>
            <w:pPr>
              <w:spacing w:after="20"/>
              <w:ind w:left="20"/>
              <w:jc w:val="both"/>
            </w:pPr>
            <w:r>
              <w:rPr>
                <w:rFonts w:ascii="Times New Roman"/>
                <w:b w:val="false"/>
                <w:i w:val="false"/>
                <w:color w:val="000000"/>
                <w:sz w:val="20"/>
              </w:rPr>
              <w:t>4) электронная копия опросного листа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2. Для эксплуатации и содержания зданий (строений, сооружений), принадлежащих им на праве собственности и (или) иных вещных прав, в том числе для расширения и реконструкции зданий (строений, сооружений) на прилегающей территории в соответствии с архитектурно-градостроительной и (или) строительной документацией, утвержденной в порядке, установленном законодательством Республики Казахстан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xml:space="preserve">1) заявление о предоставлении права на земельный участок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2) электронная копия схемы (плана) испрашиваемого земельного участка;</w:t>
            </w:r>
          </w:p>
          <w:p>
            <w:pPr>
              <w:spacing w:after="20"/>
              <w:ind w:left="20"/>
              <w:jc w:val="both"/>
            </w:pPr>
            <w:r>
              <w:rPr>
                <w:rFonts w:ascii="Times New Roman"/>
                <w:b w:val="false"/>
                <w:i w:val="false"/>
                <w:color w:val="000000"/>
                <w:sz w:val="20"/>
              </w:rPr>
              <w:t>3) электронная копия правоустанавливающего документа на объект недвижимости (акт ввода в эксплуатацию зданий (строений, сооружений расположенный на земельном участке));</w:t>
            </w:r>
          </w:p>
          <w:p>
            <w:pPr>
              <w:spacing w:after="20"/>
              <w:ind w:left="20"/>
              <w:jc w:val="both"/>
            </w:pPr>
            <w:r>
              <w:rPr>
                <w:rFonts w:ascii="Times New Roman"/>
                <w:b w:val="false"/>
                <w:i w:val="false"/>
                <w:color w:val="000000"/>
                <w:sz w:val="20"/>
              </w:rPr>
              <w:t>4) электронная копия опросного листа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 xml:space="preserve">3. Для строительства зданий (строений, сооружений) и их инженерно-коммуникационных сетей на территории, где ранее ими проведены изыскательские работы для целей строительства в соответствии со </w:t>
            </w:r>
            <w:r>
              <w:rPr>
                <w:rFonts w:ascii="Times New Roman"/>
                <w:b w:val="false"/>
                <w:i w:val="false"/>
                <w:color w:val="000000"/>
                <w:sz w:val="20"/>
              </w:rPr>
              <w:t>статьей 71</w:t>
            </w:r>
            <w:r>
              <w:rPr>
                <w:rFonts w:ascii="Times New Roman"/>
                <w:b w:val="false"/>
                <w:i w:val="false"/>
                <w:color w:val="000000"/>
                <w:sz w:val="20"/>
              </w:rPr>
              <w:t xml:space="preserve"> Земельного кодекса Республики Казахстан (далее – Земельный кодекс), при условии, если ими выкуплены права на земельные участки, которые ранее принадлежали третьим лицам, в пределах планируемой застройки в соответствии с проектом детальной планировки:</w:t>
            </w:r>
          </w:p>
          <w:p>
            <w:pPr>
              <w:spacing w:after="20"/>
              <w:ind w:left="20"/>
              <w:jc w:val="both"/>
            </w:pPr>
            <w:r>
              <w:rPr>
                <w:rFonts w:ascii="Times New Roman"/>
                <w:b w:val="false"/>
                <w:i w:val="false"/>
                <w:color w:val="000000"/>
                <w:sz w:val="20"/>
              </w:rPr>
              <w:t xml:space="preserve">1) заявление о предоставлении права земельного участка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2) электронная копия схемы (плана) испрашиваемого земельного участка;</w:t>
            </w:r>
          </w:p>
          <w:p>
            <w:pPr>
              <w:spacing w:after="20"/>
              <w:ind w:left="20"/>
              <w:jc w:val="both"/>
            </w:pPr>
            <w:r>
              <w:rPr>
                <w:rFonts w:ascii="Times New Roman"/>
                <w:b w:val="false"/>
                <w:i w:val="false"/>
                <w:color w:val="000000"/>
                <w:sz w:val="20"/>
              </w:rPr>
              <w:t>3) электронная копия разрешения на проведение изыскательских работ;</w:t>
            </w:r>
          </w:p>
          <w:p>
            <w:pPr>
              <w:spacing w:after="20"/>
              <w:ind w:left="20"/>
              <w:jc w:val="both"/>
            </w:pPr>
            <w:r>
              <w:rPr>
                <w:rFonts w:ascii="Times New Roman"/>
                <w:b w:val="false"/>
                <w:i w:val="false"/>
                <w:color w:val="000000"/>
                <w:sz w:val="20"/>
              </w:rPr>
              <w:t>4) электронная копия опросного листа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4. Для строительства инженерно-коммуникационных сетей и систем к земельным участкам, принадлежащим им на праве собственности и землепользования, согласно схемам трасс, выдаваемым органами архитектуры и градостроительства вместе с техническими условиями на подключение к инженерным сетям и архитектурно-планировочным заданием в порядке, установленном законодательством Республики Казахстан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1) заявление о предоставлении права на земельный участок по форме согласно приложению 2 к Правилам;</w:t>
            </w:r>
          </w:p>
          <w:p>
            <w:pPr>
              <w:spacing w:after="20"/>
              <w:ind w:left="20"/>
              <w:jc w:val="both"/>
            </w:pPr>
            <w:r>
              <w:rPr>
                <w:rFonts w:ascii="Times New Roman"/>
                <w:b w:val="false"/>
                <w:i w:val="false"/>
                <w:color w:val="000000"/>
                <w:sz w:val="20"/>
              </w:rPr>
              <w:t>2) электронная копия схемы (плана) испрашиваемого земельного участка;</w:t>
            </w:r>
          </w:p>
          <w:p>
            <w:pPr>
              <w:spacing w:after="20"/>
              <w:ind w:left="20"/>
              <w:jc w:val="both"/>
            </w:pPr>
            <w:r>
              <w:rPr>
                <w:rFonts w:ascii="Times New Roman"/>
                <w:b w:val="false"/>
                <w:i w:val="false"/>
                <w:color w:val="000000"/>
                <w:sz w:val="20"/>
              </w:rPr>
              <w:t>3) электронная копия архитектурно-планировочного задания с техническими условиями;</w:t>
            </w:r>
          </w:p>
          <w:p>
            <w:pPr>
              <w:spacing w:after="20"/>
              <w:ind w:left="20"/>
              <w:jc w:val="both"/>
            </w:pPr>
            <w:r>
              <w:rPr>
                <w:rFonts w:ascii="Times New Roman"/>
                <w:b w:val="false"/>
                <w:i w:val="false"/>
                <w:color w:val="000000"/>
                <w:sz w:val="20"/>
              </w:rPr>
              <w:t>4) электронная копия опросного листа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5. Участникам кондоминиума для эксплуатации и содержания объекта кондоминиума:</w:t>
            </w:r>
          </w:p>
          <w:p>
            <w:pPr>
              <w:spacing w:after="20"/>
              <w:ind w:left="20"/>
              <w:jc w:val="both"/>
            </w:pPr>
            <w:r>
              <w:rPr>
                <w:rFonts w:ascii="Times New Roman"/>
                <w:b w:val="false"/>
                <w:i w:val="false"/>
                <w:color w:val="000000"/>
                <w:sz w:val="20"/>
              </w:rPr>
              <w:t xml:space="preserve">1) заявление о предоставлении права на земельный участок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2) электронная копия схемы (плана) испрашиваемого земельного участка;</w:t>
            </w:r>
          </w:p>
          <w:p>
            <w:pPr>
              <w:spacing w:after="20"/>
              <w:ind w:left="20"/>
              <w:jc w:val="both"/>
            </w:pPr>
            <w:r>
              <w:rPr>
                <w:rFonts w:ascii="Times New Roman"/>
                <w:b w:val="false"/>
                <w:i w:val="false"/>
                <w:color w:val="000000"/>
                <w:sz w:val="20"/>
              </w:rPr>
              <w:t>3) электронная копия протокола о создании кондоминиума;</w:t>
            </w:r>
          </w:p>
          <w:p>
            <w:pPr>
              <w:spacing w:after="20"/>
              <w:ind w:left="20"/>
              <w:jc w:val="both"/>
            </w:pPr>
            <w:r>
              <w:rPr>
                <w:rFonts w:ascii="Times New Roman"/>
                <w:b w:val="false"/>
                <w:i w:val="false"/>
                <w:color w:val="000000"/>
                <w:sz w:val="20"/>
              </w:rPr>
              <w:t>4) электронная копия протокола общего собрания жильцов многоквартирных жилых квартир о пользовании и содержания объекта кондоминиума.</w:t>
            </w:r>
          </w:p>
          <w:p>
            <w:pPr>
              <w:spacing w:after="20"/>
              <w:ind w:left="20"/>
              <w:jc w:val="both"/>
            </w:pPr>
            <w:r>
              <w:rPr>
                <w:rFonts w:ascii="Times New Roman"/>
                <w:b w:val="false"/>
                <w:i w:val="false"/>
                <w:color w:val="000000"/>
                <w:sz w:val="20"/>
              </w:rPr>
              <w:t xml:space="preserve">6. Для целей недропользования на основании лицензии на недропользование или контракта на недропользование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недрах и недропользовании", а также для строительства и (или) размещения инженерной, транспортной и иной инфраструктуры, необходимой для проведения операций по добыче полезных ископаемых, использованию пространства недр:</w:t>
            </w:r>
          </w:p>
          <w:p>
            <w:pPr>
              <w:spacing w:after="20"/>
              <w:ind w:left="20"/>
              <w:jc w:val="both"/>
            </w:pPr>
            <w:r>
              <w:rPr>
                <w:rFonts w:ascii="Times New Roman"/>
                <w:b w:val="false"/>
                <w:i w:val="false"/>
                <w:color w:val="000000"/>
                <w:sz w:val="20"/>
              </w:rPr>
              <w:t>1) заявление о предоставлении права на земельный участок по форме согласно приложению 2 к Правилам;</w:t>
            </w:r>
          </w:p>
          <w:p>
            <w:pPr>
              <w:spacing w:after="20"/>
              <w:ind w:left="20"/>
              <w:jc w:val="both"/>
            </w:pPr>
            <w:r>
              <w:rPr>
                <w:rFonts w:ascii="Times New Roman"/>
                <w:b w:val="false"/>
                <w:i w:val="false"/>
                <w:color w:val="000000"/>
                <w:sz w:val="20"/>
              </w:rPr>
              <w:t>2) электронная копия схемы (плана) испрашиваемого земельного участка;</w:t>
            </w:r>
          </w:p>
          <w:p>
            <w:pPr>
              <w:spacing w:after="20"/>
              <w:ind w:left="20"/>
              <w:jc w:val="both"/>
            </w:pPr>
            <w:r>
              <w:rPr>
                <w:rFonts w:ascii="Times New Roman"/>
                <w:b w:val="false"/>
                <w:i w:val="false"/>
                <w:color w:val="000000"/>
                <w:sz w:val="20"/>
              </w:rPr>
              <w:t>3) электронная копия контракта на недропользование;</w:t>
            </w:r>
          </w:p>
          <w:p>
            <w:pPr>
              <w:spacing w:after="20"/>
              <w:ind w:left="20"/>
              <w:jc w:val="both"/>
            </w:pPr>
            <w:r>
              <w:rPr>
                <w:rFonts w:ascii="Times New Roman"/>
                <w:b w:val="false"/>
                <w:i w:val="false"/>
                <w:color w:val="000000"/>
                <w:sz w:val="20"/>
              </w:rPr>
              <w:t>4) в случае, когда предоставление земельных участков входит в компетенцию вышестоящего исполнительного органа – решение нижестоящего местного исполнительного органа о возможности предоставления права на земельный участок.</w:t>
            </w:r>
          </w:p>
          <w:p>
            <w:pPr>
              <w:spacing w:after="20"/>
              <w:ind w:left="20"/>
              <w:jc w:val="both"/>
            </w:pPr>
            <w:r>
              <w:rPr>
                <w:rFonts w:ascii="Times New Roman"/>
                <w:b w:val="false"/>
                <w:i w:val="false"/>
                <w:color w:val="000000"/>
                <w:sz w:val="20"/>
              </w:rPr>
              <w:t>7. Участнику специальной экономической зоны или индустриальной зоны республиканского или регионального значения, управляющей компании специальной экономической зоны или индустриальной зоны в соответствии с законодательством Республики Казахстан о специальных экономических и индустриальных зонах:</w:t>
            </w:r>
          </w:p>
          <w:p>
            <w:pPr>
              <w:spacing w:after="20"/>
              <w:ind w:left="20"/>
              <w:jc w:val="both"/>
            </w:pPr>
            <w:r>
              <w:rPr>
                <w:rFonts w:ascii="Times New Roman"/>
                <w:b w:val="false"/>
                <w:i w:val="false"/>
                <w:color w:val="000000"/>
                <w:sz w:val="20"/>
              </w:rPr>
              <w:t xml:space="preserve">1) заявление о предоставлении права на земельный участок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2) электронная копия схемы (плана) испрашиваемого земельного участка;</w:t>
            </w:r>
          </w:p>
          <w:p>
            <w:pPr>
              <w:spacing w:after="20"/>
              <w:ind w:left="20"/>
              <w:jc w:val="both"/>
            </w:pPr>
            <w:r>
              <w:rPr>
                <w:rFonts w:ascii="Times New Roman"/>
                <w:b w:val="false"/>
                <w:i w:val="false"/>
                <w:color w:val="000000"/>
                <w:sz w:val="20"/>
              </w:rPr>
              <w:t>3) электронная копия документа, подтверждающего об участии специальной экономической зоны или индустриальной зоны;</w:t>
            </w:r>
          </w:p>
          <w:p>
            <w:pPr>
              <w:spacing w:after="20"/>
              <w:ind w:left="20"/>
              <w:jc w:val="both"/>
            </w:pPr>
            <w:r>
              <w:rPr>
                <w:rFonts w:ascii="Times New Roman"/>
                <w:b w:val="false"/>
                <w:i w:val="false"/>
                <w:color w:val="000000"/>
                <w:sz w:val="20"/>
              </w:rPr>
              <w:t>4) электронная копия опросного листа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8. Из состава земель водного фонда, занятых территориальными водами, для строительства искусственных сооружений:</w:t>
            </w:r>
          </w:p>
          <w:p>
            <w:pPr>
              <w:spacing w:after="20"/>
              <w:ind w:left="20"/>
              <w:jc w:val="both"/>
            </w:pPr>
            <w:r>
              <w:rPr>
                <w:rFonts w:ascii="Times New Roman"/>
                <w:b w:val="false"/>
                <w:i w:val="false"/>
                <w:color w:val="000000"/>
                <w:sz w:val="20"/>
              </w:rPr>
              <w:t>1) заявление о предоставлении права на земельный участок по форме согласно приложению 2 к Правилам;</w:t>
            </w:r>
          </w:p>
          <w:p>
            <w:pPr>
              <w:spacing w:after="20"/>
              <w:ind w:left="20"/>
              <w:jc w:val="both"/>
            </w:pPr>
            <w:r>
              <w:rPr>
                <w:rFonts w:ascii="Times New Roman"/>
                <w:b w:val="false"/>
                <w:i w:val="false"/>
                <w:color w:val="000000"/>
                <w:sz w:val="20"/>
              </w:rPr>
              <w:t>2) электронная копия схемы (плана) испрашиваемого земельного участка;</w:t>
            </w:r>
          </w:p>
          <w:p>
            <w:pPr>
              <w:spacing w:after="20"/>
              <w:ind w:left="20"/>
              <w:jc w:val="both"/>
            </w:pPr>
            <w:r>
              <w:rPr>
                <w:rFonts w:ascii="Times New Roman"/>
                <w:b w:val="false"/>
                <w:i w:val="false"/>
                <w:color w:val="000000"/>
                <w:sz w:val="20"/>
              </w:rPr>
              <w:t>3) электронная копия заключения органов водного хозяйства и охраны окружающей среды с координатами местоположения земельного участка;</w:t>
            </w:r>
          </w:p>
          <w:p>
            <w:pPr>
              <w:spacing w:after="20"/>
              <w:ind w:left="20"/>
              <w:jc w:val="both"/>
            </w:pPr>
            <w:r>
              <w:rPr>
                <w:rFonts w:ascii="Times New Roman"/>
                <w:b w:val="false"/>
                <w:i w:val="false"/>
                <w:color w:val="000000"/>
                <w:sz w:val="20"/>
              </w:rPr>
              <w:t>4) электронная копия опросного листа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 xml:space="preserve">9. Для нужд железнодорожного, автомобильного, морского и внутреннего водного, воздушного, трубопроводного транспорта, для нужд энергетики и связи, в том числе для строительства антенно-мачтовых сооружений и (или) опор для оборудования сотовой, спутниковой связи согласно </w:t>
            </w:r>
            <w:r>
              <w:rPr>
                <w:rFonts w:ascii="Times New Roman"/>
                <w:b w:val="false"/>
                <w:i w:val="false"/>
                <w:color w:val="000000"/>
                <w:sz w:val="20"/>
              </w:rPr>
              <w:t>статье 119</w:t>
            </w:r>
            <w:r>
              <w:rPr>
                <w:rFonts w:ascii="Times New Roman"/>
                <w:b w:val="false"/>
                <w:i w:val="false"/>
                <w:color w:val="000000"/>
                <w:sz w:val="20"/>
              </w:rPr>
              <w:t xml:space="preserve"> Земельного кодекса, а также для строительства иных объектов, имеющих государственное значение:</w:t>
            </w:r>
          </w:p>
          <w:p>
            <w:pPr>
              <w:spacing w:after="20"/>
              <w:ind w:left="20"/>
              <w:jc w:val="both"/>
            </w:pPr>
            <w:r>
              <w:rPr>
                <w:rFonts w:ascii="Times New Roman"/>
                <w:b w:val="false"/>
                <w:i w:val="false"/>
                <w:color w:val="000000"/>
                <w:sz w:val="20"/>
              </w:rPr>
              <w:t xml:space="preserve">1) заявление о предоставлении права на земельный участок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2) электронная копия схемы (плана) испрашиваемого земельного участка;</w:t>
            </w:r>
          </w:p>
          <w:p>
            <w:pPr>
              <w:spacing w:after="20"/>
              <w:ind w:left="20"/>
              <w:jc w:val="both"/>
            </w:pPr>
            <w:r>
              <w:rPr>
                <w:rFonts w:ascii="Times New Roman"/>
                <w:b w:val="false"/>
                <w:i w:val="false"/>
                <w:color w:val="000000"/>
                <w:sz w:val="20"/>
              </w:rPr>
              <w:t>3) электронная копия согласования уполномоченных органов железнодорожного, автомобильного, морского и внутреннего водного, воздушного, трубопроводного транспорта и связи и энергетики;</w:t>
            </w:r>
          </w:p>
          <w:p>
            <w:pPr>
              <w:spacing w:after="20"/>
              <w:ind w:left="20"/>
              <w:jc w:val="both"/>
            </w:pPr>
            <w:r>
              <w:rPr>
                <w:rFonts w:ascii="Times New Roman"/>
                <w:b w:val="false"/>
                <w:i w:val="false"/>
                <w:color w:val="000000"/>
                <w:sz w:val="20"/>
              </w:rPr>
              <w:t>4) электронная копия опросного листа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 xml:space="preserve">10. Под объекты общего пользования, предназначенные для удовлетворения нужд населения (водопроводы, теплотрассы, очистные сооружения и другие инженерно-коммуникационные сети и системы, инфраструктура для раздельного сбора твердых бытовых отходов), а также под объекты специального назначения в соответствии с подпунктом 8) части пятой пункта 3 </w:t>
            </w:r>
            <w:r>
              <w:rPr>
                <w:rFonts w:ascii="Times New Roman"/>
                <w:b w:val="false"/>
                <w:i w:val="false"/>
                <w:color w:val="000000"/>
                <w:sz w:val="20"/>
              </w:rPr>
              <w:t>статьи 107</w:t>
            </w:r>
            <w:r>
              <w:rPr>
                <w:rFonts w:ascii="Times New Roman"/>
                <w:b w:val="false"/>
                <w:i w:val="false"/>
                <w:color w:val="000000"/>
                <w:sz w:val="20"/>
              </w:rPr>
              <w:t xml:space="preserve"> Земельного кодекса:</w:t>
            </w:r>
          </w:p>
          <w:p>
            <w:pPr>
              <w:spacing w:after="20"/>
              <w:ind w:left="20"/>
              <w:jc w:val="both"/>
            </w:pPr>
            <w:r>
              <w:rPr>
                <w:rFonts w:ascii="Times New Roman"/>
                <w:b w:val="false"/>
                <w:i w:val="false"/>
                <w:color w:val="000000"/>
                <w:sz w:val="20"/>
              </w:rPr>
              <w:t xml:space="preserve">1) заявление о предоставлении права на земельный участок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2) электронная копия схемы (плана) испрашиваемого земельного участка;</w:t>
            </w:r>
          </w:p>
          <w:p>
            <w:pPr>
              <w:spacing w:after="20"/>
              <w:ind w:left="20"/>
              <w:jc w:val="both"/>
            </w:pPr>
            <w:r>
              <w:rPr>
                <w:rFonts w:ascii="Times New Roman"/>
                <w:b w:val="false"/>
                <w:i w:val="false"/>
                <w:color w:val="000000"/>
                <w:sz w:val="20"/>
              </w:rPr>
              <w:t>3) электронная копия схемы прохождения коммуникаций;</w:t>
            </w:r>
          </w:p>
          <w:p>
            <w:pPr>
              <w:spacing w:after="20"/>
              <w:ind w:left="20"/>
              <w:jc w:val="both"/>
            </w:pPr>
            <w:r>
              <w:rPr>
                <w:rFonts w:ascii="Times New Roman"/>
                <w:b w:val="false"/>
                <w:i w:val="false"/>
                <w:color w:val="000000"/>
                <w:sz w:val="20"/>
              </w:rPr>
              <w:t>4) электронная копия опросного листа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 xml:space="preserve">11. Для индивидуального жилищного строительства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9 Земельного кодекса:</w:t>
            </w:r>
          </w:p>
          <w:p>
            <w:pPr>
              <w:spacing w:after="20"/>
              <w:ind w:left="20"/>
              <w:jc w:val="both"/>
            </w:pPr>
            <w:r>
              <w:rPr>
                <w:rFonts w:ascii="Times New Roman"/>
                <w:b w:val="false"/>
                <w:i w:val="false"/>
                <w:color w:val="000000"/>
                <w:sz w:val="20"/>
              </w:rPr>
              <w:t>1) заявление о предоставлении права на земельный участок по форме согласно приложению 2 к Правилам;</w:t>
            </w:r>
          </w:p>
          <w:p>
            <w:pPr>
              <w:spacing w:after="20"/>
              <w:ind w:left="20"/>
              <w:jc w:val="both"/>
            </w:pPr>
            <w:r>
              <w:rPr>
                <w:rFonts w:ascii="Times New Roman"/>
                <w:b w:val="false"/>
                <w:i w:val="false"/>
                <w:color w:val="000000"/>
                <w:sz w:val="20"/>
              </w:rPr>
              <w:t>2) электронная копия схемы (плана) испрашиваемого земельного участка;</w:t>
            </w:r>
          </w:p>
          <w:p>
            <w:pPr>
              <w:spacing w:after="20"/>
              <w:ind w:left="20"/>
              <w:jc w:val="both"/>
            </w:pPr>
            <w:r>
              <w:rPr>
                <w:rFonts w:ascii="Times New Roman"/>
                <w:b w:val="false"/>
                <w:i w:val="false"/>
                <w:color w:val="000000"/>
                <w:sz w:val="20"/>
              </w:rPr>
              <w:t>3) электронная копия уведомления о постановке на специальный учет.</w:t>
            </w:r>
          </w:p>
          <w:p>
            <w:pPr>
              <w:spacing w:after="20"/>
              <w:ind w:left="20"/>
              <w:jc w:val="both"/>
            </w:pPr>
            <w:r>
              <w:rPr>
                <w:rFonts w:ascii="Times New Roman"/>
                <w:b w:val="false"/>
                <w:i w:val="false"/>
                <w:color w:val="000000"/>
                <w:sz w:val="20"/>
              </w:rPr>
              <w:t>12. Для строительства объектов, предусмотренных документами Системы государственного планирования Республики Казахстан, инвестиционных проектов, обеспечивающих государственные интересы и достижение общественно значимых целей:</w:t>
            </w:r>
          </w:p>
          <w:p>
            <w:pPr>
              <w:spacing w:after="20"/>
              <w:ind w:left="20"/>
              <w:jc w:val="both"/>
            </w:pPr>
            <w:r>
              <w:rPr>
                <w:rFonts w:ascii="Times New Roman"/>
                <w:b w:val="false"/>
                <w:i w:val="false"/>
                <w:color w:val="000000"/>
                <w:sz w:val="20"/>
              </w:rPr>
              <w:t>1) заявление о предоставлении права на земельный участок по форме согласно приложению 2 к Правилам;</w:t>
            </w:r>
          </w:p>
          <w:p>
            <w:pPr>
              <w:spacing w:after="20"/>
              <w:ind w:left="20"/>
              <w:jc w:val="both"/>
            </w:pPr>
            <w:r>
              <w:rPr>
                <w:rFonts w:ascii="Times New Roman"/>
                <w:b w:val="false"/>
                <w:i w:val="false"/>
                <w:color w:val="000000"/>
                <w:sz w:val="20"/>
              </w:rPr>
              <w:t>2) электронная копия схемы (плана) испрашиваемого земельного участка;</w:t>
            </w:r>
          </w:p>
          <w:p>
            <w:pPr>
              <w:spacing w:after="20"/>
              <w:ind w:left="20"/>
              <w:jc w:val="both"/>
            </w:pPr>
            <w:r>
              <w:rPr>
                <w:rFonts w:ascii="Times New Roman"/>
                <w:b w:val="false"/>
                <w:i w:val="false"/>
                <w:color w:val="000000"/>
                <w:sz w:val="20"/>
              </w:rPr>
              <w:t>3) электронная копия решения местного исполнительного органа и признании проекта инвестиционным;</w:t>
            </w:r>
          </w:p>
          <w:p>
            <w:pPr>
              <w:spacing w:after="20"/>
              <w:ind w:left="20"/>
              <w:jc w:val="both"/>
            </w:pPr>
            <w:r>
              <w:rPr>
                <w:rFonts w:ascii="Times New Roman"/>
                <w:b w:val="false"/>
                <w:i w:val="false"/>
                <w:color w:val="000000"/>
                <w:sz w:val="20"/>
              </w:rPr>
              <w:t>4) электронная копия опросного листа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 xml:space="preserve">13. Отечественным промышленным предприятиям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9 Земельного кодекса:</w:t>
            </w:r>
          </w:p>
          <w:p>
            <w:pPr>
              <w:spacing w:after="20"/>
              <w:ind w:left="20"/>
              <w:jc w:val="both"/>
            </w:pPr>
            <w:r>
              <w:rPr>
                <w:rFonts w:ascii="Times New Roman"/>
                <w:b w:val="false"/>
                <w:i w:val="false"/>
                <w:color w:val="000000"/>
                <w:sz w:val="20"/>
              </w:rPr>
              <w:t xml:space="preserve">1) заявление о предоставлении права на земельный участок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2) электронная копия схемы (плана) испрашиваемого земельного участка;</w:t>
            </w:r>
          </w:p>
          <w:p>
            <w:pPr>
              <w:spacing w:after="20"/>
              <w:ind w:left="20"/>
              <w:jc w:val="both"/>
            </w:pPr>
            <w:r>
              <w:rPr>
                <w:rFonts w:ascii="Times New Roman"/>
                <w:b w:val="false"/>
                <w:i w:val="false"/>
                <w:color w:val="000000"/>
                <w:sz w:val="20"/>
              </w:rPr>
              <w:t>3) электронная копия опросного листа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14. Частным партнерам для реализации проектов государственно-частного партнерства либо концессионерам для реализации концессионных проектов:</w:t>
            </w:r>
          </w:p>
          <w:p>
            <w:pPr>
              <w:spacing w:after="20"/>
              <w:ind w:left="20"/>
              <w:jc w:val="both"/>
            </w:pPr>
            <w:r>
              <w:rPr>
                <w:rFonts w:ascii="Times New Roman"/>
                <w:b w:val="false"/>
                <w:i w:val="false"/>
                <w:color w:val="000000"/>
                <w:sz w:val="20"/>
              </w:rPr>
              <w:t>1) заявление о предоставлении права на земельный участок по форме согласно приложению 2 к Правилам;</w:t>
            </w:r>
          </w:p>
          <w:p>
            <w:pPr>
              <w:spacing w:after="20"/>
              <w:ind w:left="20"/>
              <w:jc w:val="both"/>
            </w:pPr>
            <w:r>
              <w:rPr>
                <w:rFonts w:ascii="Times New Roman"/>
                <w:b w:val="false"/>
                <w:i w:val="false"/>
                <w:color w:val="000000"/>
                <w:sz w:val="20"/>
              </w:rPr>
              <w:t>2) электронная копия схемы (плана) испрашиваемого земельного участка;</w:t>
            </w:r>
          </w:p>
          <w:p>
            <w:pPr>
              <w:spacing w:after="20"/>
              <w:ind w:left="20"/>
              <w:jc w:val="both"/>
            </w:pPr>
            <w:r>
              <w:rPr>
                <w:rFonts w:ascii="Times New Roman"/>
                <w:b w:val="false"/>
                <w:i w:val="false"/>
                <w:color w:val="000000"/>
                <w:sz w:val="20"/>
              </w:rPr>
              <w:t>3) электронная копия договора о государственно-частном партнерстве или договора концессии;</w:t>
            </w:r>
          </w:p>
          <w:p>
            <w:pPr>
              <w:spacing w:after="20"/>
              <w:ind w:left="20"/>
              <w:jc w:val="both"/>
            </w:pPr>
            <w:r>
              <w:rPr>
                <w:rFonts w:ascii="Times New Roman"/>
                <w:b w:val="false"/>
                <w:i w:val="false"/>
                <w:color w:val="000000"/>
                <w:sz w:val="20"/>
              </w:rPr>
              <w:t>4) электронная копия опросного листа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15. Социально-предпринимательским корпорациям для реализации инвестиционных и инновационных проектов:</w:t>
            </w:r>
          </w:p>
          <w:p>
            <w:pPr>
              <w:spacing w:after="20"/>
              <w:ind w:left="20"/>
              <w:jc w:val="both"/>
            </w:pPr>
            <w:r>
              <w:rPr>
                <w:rFonts w:ascii="Times New Roman"/>
                <w:b w:val="false"/>
                <w:i w:val="false"/>
                <w:color w:val="000000"/>
                <w:sz w:val="20"/>
              </w:rPr>
              <w:t xml:space="preserve">1) заявление о предоставлении права на земельный участок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2) электронная копия схемы (плана) испрашиваемого земельного участка;</w:t>
            </w:r>
          </w:p>
          <w:p>
            <w:pPr>
              <w:spacing w:after="20"/>
              <w:ind w:left="20"/>
              <w:jc w:val="both"/>
            </w:pPr>
            <w:r>
              <w:rPr>
                <w:rFonts w:ascii="Times New Roman"/>
                <w:b w:val="false"/>
                <w:i w:val="false"/>
                <w:color w:val="000000"/>
                <w:sz w:val="20"/>
              </w:rPr>
              <w:t>3) электронная копия договора о государственно-частном партнерстве или договор концессии;</w:t>
            </w:r>
          </w:p>
          <w:p>
            <w:pPr>
              <w:spacing w:after="20"/>
              <w:ind w:left="20"/>
              <w:jc w:val="both"/>
            </w:pPr>
            <w:r>
              <w:rPr>
                <w:rFonts w:ascii="Times New Roman"/>
                <w:b w:val="false"/>
                <w:i w:val="false"/>
                <w:color w:val="000000"/>
                <w:sz w:val="20"/>
              </w:rPr>
              <w:t>4) электронная копия опросного листа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16. Субъектам промышленно-инновационной деятельности для реализации промышленно-инновационных проектов:</w:t>
            </w:r>
          </w:p>
          <w:p>
            <w:pPr>
              <w:spacing w:after="20"/>
              <w:ind w:left="20"/>
              <w:jc w:val="both"/>
            </w:pPr>
            <w:r>
              <w:rPr>
                <w:rFonts w:ascii="Times New Roman"/>
                <w:b w:val="false"/>
                <w:i w:val="false"/>
                <w:color w:val="000000"/>
                <w:sz w:val="20"/>
              </w:rPr>
              <w:t>1) заявление о предоставлении права на земельный участок по форме согласно приложению 2 к Правилам;</w:t>
            </w:r>
          </w:p>
          <w:p>
            <w:pPr>
              <w:spacing w:after="20"/>
              <w:ind w:left="20"/>
              <w:jc w:val="both"/>
            </w:pPr>
            <w:r>
              <w:rPr>
                <w:rFonts w:ascii="Times New Roman"/>
                <w:b w:val="false"/>
                <w:i w:val="false"/>
                <w:color w:val="000000"/>
                <w:sz w:val="20"/>
              </w:rPr>
              <w:t>2) электронная копия схемы (плана) испрашиваемого земельного участка;</w:t>
            </w:r>
          </w:p>
          <w:p>
            <w:pPr>
              <w:spacing w:after="20"/>
              <w:ind w:left="20"/>
              <w:jc w:val="both"/>
            </w:pPr>
            <w:r>
              <w:rPr>
                <w:rFonts w:ascii="Times New Roman"/>
                <w:b w:val="false"/>
                <w:i w:val="false"/>
                <w:color w:val="000000"/>
                <w:sz w:val="20"/>
              </w:rPr>
              <w:t>3) электронная копия решения местного исполнительного органа и признании проекта инвестиционным;</w:t>
            </w:r>
          </w:p>
          <w:p>
            <w:pPr>
              <w:spacing w:after="20"/>
              <w:ind w:left="20"/>
              <w:jc w:val="both"/>
            </w:pPr>
            <w:r>
              <w:rPr>
                <w:rFonts w:ascii="Times New Roman"/>
                <w:b w:val="false"/>
                <w:i w:val="false"/>
                <w:color w:val="000000"/>
                <w:sz w:val="20"/>
              </w:rPr>
              <w:t>4) электронная копия опросного листа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17. При оформлении земельной доли в земельном участке, находящемся в общей долевой собственности или общем долевом землепользовании:</w:t>
            </w:r>
          </w:p>
          <w:p>
            <w:pPr>
              <w:spacing w:after="20"/>
              <w:ind w:left="20"/>
              <w:jc w:val="both"/>
            </w:pPr>
            <w:r>
              <w:rPr>
                <w:rFonts w:ascii="Times New Roman"/>
                <w:b w:val="false"/>
                <w:i w:val="false"/>
                <w:color w:val="000000"/>
                <w:sz w:val="20"/>
              </w:rPr>
              <w:t xml:space="preserve">1) заявление о предоставлении права на земельный участок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2) электронные копии правоустанавливающих документов;</w:t>
            </w:r>
          </w:p>
          <w:p>
            <w:pPr>
              <w:spacing w:after="20"/>
              <w:ind w:left="20"/>
              <w:jc w:val="both"/>
            </w:pPr>
            <w:r>
              <w:rPr>
                <w:rFonts w:ascii="Times New Roman"/>
                <w:b w:val="false"/>
                <w:i w:val="false"/>
                <w:color w:val="000000"/>
                <w:sz w:val="20"/>
              </w:rPr>
              <w:t>3) электронная копия документа по расчету доли земельного участка;</w:t>
            </w:r>
          </w:p>
          <w:p>
            <w:pPr>
              <w:spacing w:after="20"/>
              <w:ind w:left="20"/>
              <w:jc w:val="both"/>
            </w:pPr>
            <w:r>
              <w:rPr>
                <w:rFonts w:ascii="Times New Roman"/>
                <w:b w:val="false"/>
                <w:i w:val="false"/>
                <w:color w:val="000000"/>
                <w:sz w:val="20"/>
              </w:rPr>
              <w:t>4) электронная копия акта об определении кадастровой (оценочной) стоимости земельного участка (при необходимости).</w:t>
            </w:r>
          </w:p>
          <w:p>
            <w:pPr>
              <w:spacing w:after="20"/>
              <w:ind w:left="20"/>
              <w:jc w:val="both"/>
            </w:pPr>
            <w:r>
              <w:rPr>
                <w:rFonts w:ascii="Times New Roman"/>
                <w:b w:val="false"/>
                <w:i w:val="false"/>
                <w:color w:val="000000"/>
                <w:sz w:val="20"/>
              </w:rPr>
              <w:t>Второй этап:</w:t>
            </w:r>
          </w:p>
          <w:p>
            <w:pPr>
              <w:spacing w:after="20"/>
              <w:ind w:left="20"/>
              <w:jc w:val="both"/>
            </w:pPr>
            <w:r>
              <w:rPr>
                <w:rFonts w:ascii="Times New Roman"/>
                <w:b w:val="false"/>
                <w:i w:val="false"/>
                <w:color w:val="000000"/>
                <w:sz w:val="20"/>
              </w:rPr>
              <w:t>согласованная услугополучателем схема отвода земельного участка.</w:t>
            </w:r>
          </w:p>
          <w:p>
            <w:pPr>
              <w:spacing w:after="20"/>
              <w:ind w:left="20"/>
              <w:jc w:val="both"/>
            </w:pPr>
            <w:r>
              <w:rPr>
                <w:rFonts w:ascii="Times New Roman"/>
                <w:b w:val="false"/>
                <w:i w:val="false"/>
                <w:color w:val="000000"/>
                <w:sz w:val="20"/>
              </w:rPr>
              <w:t>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требованиям;</w:t>
            </w:r>
          </w:p>
          <w:p>
            <w:pPr>
              <w:spacing w:after="20"/>
              <w:ind w:left="20"/>
              <w:jc w:val="both"/>
            </w:pPr>
            <w:r>
              <w:rPr>
                <w:rFonts w:ascii="Times New Roman"/>
                <w:b w:val="false"/>
                <w:i w:val="false"/>
                <w:color w:val="000000"/>
                <w:sz w:val="20"/>
              </w:rPr>
              <w:t xml:space="preserve">2) несоответствие услугополучателя и (или) представленных данных и сведений, необходимых для оказания государственной услуги, требованиям, установленным частью шестой </w:t>
            </w:r>
            <w:r>
              <w:rPr>
                <w:rFonts w:ascii="Times New Roman"/>
                <w:b w:val="false"/>
                <w:i w:val="false"/>
                <w:color w:val="000000"/>
                <w:sz w:val="20"/>
              </w:rPr>
              <w:t>пункта 3</w:t>
            </w:r>
            <w:r>
              <w:rPr>
                <w:rFonts w:ascii="Times New Roman"/>
                <w:b w:val="false"/>
                <w:i w:val="false"/>
                <w:color w:val="000000"/>
                <w:sz w:val="20"/>
              </w:rPr>
              <w:t xml:space="preserve"> статьи 43, частью второй </w:t>
            </w:r>
            <w:r>
              <w:rPr>
                <w:rFonts w:ascii="Times New Roman"/>
                <w:b w:val="false"/>
                <w:i w:val="false"/>
                <w:color w:val="000000"/>
                <w:sz w:val="20"/>
              </w:rPr>
              <w:t>пункта 6</w:t>
            </w:r>
            <w:r>
              <w:rPr>
                <w:rFonts w:ascii="Times New Roman"/>
                <w:b w:val="false"/>
                <w:i w:val="false"/>
                <w:color w:val="000000"/>
                <w:sz w:val="20"/>
              </w:rPr>
              <w:t xml:space="preserve"> статьи 49-2, </w:t>
            </w:r>
            <w:r>
              <w:rPr>
                <w:rFonts w:ascii="Times New Roman"/>
                <w:b w:val="false"/>
                <w:i w:val="false"/>
                <w:color w:val="000000"/>
                <w:sz w:val="20"/>
              </w:rPr>
              <w:t>пунктами 2</w:t>
            </w:r>
            <w:r>
              <w:rPr>
                <w:rFonts w:ascii="Times New Roman"/>
                <w:b w:val="false"/>
                <w:i w:val="false"/>
                <w:color w:val="000000"/>
                <w:sz w:val="20"/>
              </w:rPr>
              <w:t xml:space="preserve"> и </w:t>
            </w:r>
            <w:r>
              <w:rPr>
                <w:rFonts w:ascii="Times New Roman"/>
                <w:b w:val="false"/>
                <w:i w:val="false"/>
                <w:color w:val="000000"/>
                <w:sz w:val="20"/>
              </w:rPr>
              <w:t>2-1</w:t>
            </w:r>
            <w:r>
              <w:rPr>
                <w:rFonts w:ascii="Times New Roman"/>
                <w:b w:val="false"/>
                <w:i w:val="false"/>
                <w:color w:val="000000"/>
                <w:sz w:val="20"/>
              </w:rPr>
              <w:t xml:space="preserve"> статьи 50 Земельного Кодекса;</w:t>
            </w:r>
          </w:p>
          <w:p>
            <w:pPr>
              <w:spacing w:after="20"/>
              <w:ind w:left="20"/>
              <w:jc w:val="both"/>
            </w:pPr>
            <w:r>
              <w:rPr>
                <w:rFonts w:ascii="Times New Roman"/>
                <w:b w:val="false"/>
                <w:i w:val="false"/>
                <w:color w:val="000000"/>
                <w:sz w:val="20"/>
              </w:rPr>
              <w:t xml:space="preserve">3) отрицательный ответ согласующих органов на запрос о согласовании согласно части девятой </w:t>
            </w:r>
            <w:r>
              <w:rPr>
                <w:rFonts w:ascii="Times New Roman"/>
                <w:b w:val="false"/>
                <w:i w:val="false"/>
                <w:color w:val="000000"/>
                <w:sz w:val="20"/>
              </w:rPr>
              <w:t>пункта 10</w:t>
            </w:r>
            <w:r>
              <w:rPr>
                <w:rFonts w:ascii="Times New Roman"/>
                <w:b w:val="false"/>
                <w:i w:val="false"/>
                <w:color w:val="000000"/>
                <w:sz w:val="20"/>
              </w:rPr>
              <w:t xml:space="preserve"> статьи 44-2 Земельного кодекса;</w:t>
            </w:r>
          </w:p>
          <w:p>
            <w:pPr>
              <w:spacing w:after="20"/>
              <w:ind w:left="20"/>
              <w:jc w:val="both"/>
            </w:pP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"кабинета на веб-портале "электронного правительства" портала, а также единого контакт-центра.</w:t>
            </w:r>
          </w:p>
          <w:p>
            <w:pPr>
              <w:spacing w:after="20"/>
              <w:ind w:left="20"/>
              <w:jc w:val="both"/>
            </w:pPr>
            <w:r>
              <w:rPr>
                <w:rFonts w:ascii="Times New Roman"/>
                <w:b w:val="false"/>
                <w:i w:val="false"/>
                <w:color w:val="000000"/>
                <w:sz w:val="20"/>
              </w:rPr>
              <w:t>В случае, если услугополучатель не обратился за результатом услуги в указанный срок, услугодатель обеспечивает их хранение в течение одного месяца для выдачи, после чего передает их для дальнейшего хранения в отдел систематизации и хранения документов (технический архив).</w:t>
            </w:r>
          </w:p>
          <w:p>
            <w:pPr>
              <w:spacing w:after="20"/>
              <w:ind w:left="20"/>
              <w:jc w:val="both"/>
            </w:pPr>
            <w:r>
              <w:rPr>
                <w:rFonts w:ascii="Times New Roman"/>
                <w:b w:val="false"/>
                <w:i w:val="false"/>
                <w:color w:val="000000"/>
                <w:sz w:val="20"/>
              </w:rPr>
              <w:t>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"Приобретение прав</w:t>
            </w:r>
            <w:r>
              <w:br/>
            </w:r>
            <w:r>
              <w:rPr>
                <w:rFonts w:ascii="Times New Roman"/>
                <w:b w:val="false"/>
                <w:i w:val="false"/>
                <w:color w:val="000000"/>
                <w:sz w:val="20"/>
              </w:rPr>
              <w:t>на земельный участок в черте</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 городов</w:t>
            </w:r>
            <w:r>
              <w:br/>
            </w:r>
            <w:r>
              <w:rPr>
                <w:rFonts w:ascii="Times New Roman"/>
                <w:b w:val="false"/>
                <w:i w:val="false"/>
                <w:color w:val="000000"/>
                <w:sz w:val="20"/>
              </w:rPr>
              <w:t>областного и районного</w:t>
            </w:r>
            <w:r>
              <w:br/>
            </w:r>
            <w:r>
              <w:rPr>
                <w:rFonts w:ascii="Times New Roman"/>
                <w:b w:val="false"/>
                <w:i w:val="false"/>
                <w:color w:val="000000"/>
                <w:sz w:val="20"/>
              </w:rPr>
              <w:t>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Акимату ___________________</w:t>
            </w:r>
            <w:r>
              <w:br/>
            </w:r>
            <w:r>
              <w:rPr>
                <w:rFonts w:ascii="Times New Roman"/>
                <w:b w:val="false"/>
                <w:i w:val="false"/>
                <w:color w:val="000000"/>
                <w:sz w:val="20"/>
              </w:rPr>
              <w:t>(области, города, района)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(при его наличии) физического</w:t>
            </w:r>
            <w:r>
              <w:br/>
            </w:r>
            <w:r>
              <w:rPr>
                <w:rFonts w:ascii="Times New Roman"/>
                <w:b w:val="false"/>
                <w:i w:val="false"/>
                <w:color w:val="000000"/>
                <w:sz w:val="20"/>
              </w:rPr>
              <w:t>лица либо полное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 либо</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 или</w:t>
            </w:r>
            <w:r>
              <w:br/>
            </w:r>
            <w:r>
              <w:rPr>
                <w:rFonts w:ascii="Times New Roman"/>
                <w:b w:val="false"/>
                <w:i w:val="false"/>
                <w:color w:val="000000"/>
                <w:sz w:val="20"/>
              </w:rPr>
              <w:t>представителя</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или юридического</w:t>
            </w:r>
            <w:r>
              <w:br/>
            </w:r>
            <w:r>
              <w:rPr>
                <w:rFonts w:ascii="Times New Roman"/>
                <w:b w:val="false"/>
                <w:i w:val="false"/>
                <w:color w:val="000000"/>
                <w:sz w:val="20"/>
              </w:rPr>
              <w:t>лица, контактный телефон</w:t>
            </w:r>
            <w:r>
              <w:br/>
            </w:r>
            <w:r>
              <w:rPr>
                <w:rFonts w:ascii="Times New Roman"/>
                <w:b w:val="false"/>
                <w:i w:val="false"/>
                <w:color w:val="000000"/>
                <w:sz w:val="20"/>
              </w:rPr>
              <w:t>(при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местонахождения</w:t>
            </w:r>
            <w:r>
              <w:br/>
            </w:r>
            <w:r>
              <w:rPr>
                <w:rFonts w:ascii="Times New Roman"/>
                <w:b w:val="false"/>
                <w:i w:val="false"/>
                <w:color w:val="000000"/>
                <w:sz w:val="20"/>
              </w:rPr>
              <w:t>(для юридических лиц)</w:t>
            </w:r>
            <w:r>
              <w:br/>
            </w:r>
            <w:r>
              <w:rPr>
                <w:rFonts w:ascii="Times New Roman"/>
                <w:b w:val="false"/>
                <w:i w:val="false"/>
                <w:color w:val="000000"/>
                <w:sz w:val="20"/>
              </w:rPr>
              <w:t>____________________________</w:t>
            </w:r>
            <w:r>
              <w:br/>
            </w:r>
            <w:r>
              <w:rPr>
                <w:rFonts w:ascii="Times New Roman"/>
                <w:b w:val="false"/>
                <w:i w:val="false"/>
                <w:color w:val="000000"/>
                <w:sz w:val="20"/>
              </w:rPr>
              <w:t>либо адрес проживания</w:t>
            </w:r>
            <w:r>
              <w:br/>
            </w:r>
            <w:r>
              <w:rPr>
                <w:rFonts w:ascii="Times New Roman"/>
                <w:b w:val="false"/>
                <w:i w:val="false"/>
                <w:color w:val="000000"/>
                <w:sz w:val="20"/>
              </w:rPr>
              <w:t>(для физических лиц)</w:t>
            </w:r>
          </w:p>
        </w:tc>
      </w:tr>
    </w:tbl>
    <w:bookmarkStart w:name="z3587" w:id="1454"/>
    <w:p>
      <w:pPr>
        <w:spacing w:after="0"/>
        <w:ind w:left="0"/>
        <w:jc w:val="left"/>
      </w:pPr>
      <w:r>
        <w:rPr>
          <w:rFonts w:ascii="Times New Roman"/>
          <w:b/>
          <w:i w:val="false"/>
          <w:color w:val="000000"/>
        </w:rPr>
        <w:t xml:space="preserve"> Заявление о предоставлении права на земельный участок </w:t>
      </w:r>
    </w:p>
    <w:bookmarkEnd w:id="1454"/>
    <w:p>
      <w:pPr>
        <w:spacing w:after="0"/>
        <w:ind w:left="0"/>
        <w:jc w:val="both"/>
      </w:pPr>
      <w:bookmarkStart w:name="z3595" w:id="1455"/>
      <w:r>
        <w:rPr>
          <w:rFonts w:ascii="Times New Roman"/>
          <w:b w:val="false"/>
          <w:i w:val="false"/>
          <w:color w:val="000000"/>
          <w:sz w:val="28"/>
        </w:rPr>
        <w:t>
      Прошу Вас предоставить земельный участок /земельную долю в земельном участке,</w:t>
      </w:r>
    </w:p>
    <w:bookmarkEnd w:id="1455"/>
    <w:p>
      <w:pPr>
        <w:spacing w:after="0"/>
        <w:ind w:left="0"/>
        <w:jc w:val="both"/>
      </w:pPr>
      <w:r>
        <w:rPr>
          <w:rFonts w:ascii="Times New Roman"/>
          <w:b w:val="false"/>
          <w:i w:val="false"/>
          <w:color w:val="000000"/>
          <w:sz w:val="28"/>
        </w:rPr>
        <w:t>      находящемся в государственной собственности/в общей долевой собственности или</w:t>
      </w:r>
    </w:p>
    <w:p>
      <w:pPr>
        <w:spacing w:after="0"/>
        <w:ind w:left="0"/>
        <w:jc w:val="both"/>
      </w:pPr>
      <w:r>
        <w:rPr>
          <w:rFonts w:ascii="Times New Roman"/>
          <w:b w:val="false"/>
          <w:i w:val="false"/>
          <w:color w:val="000000"/>
          <w:sz w:val="28"/>
        </w:rPr>
        <w:t>      общем долевом землепользовании, расположенный по адресу:</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(местоположение земельного участка)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площадью ____________ гектар на праве _______________ (указывается вид права)</w:t>
      </w:r>
    </w:p>
    <w:p>
      <w:pPr>
        <w:spacing w:after="0"/>
        <w:ind w:left="0"/>
        <w:jc w:val="both"/>
      </w:pPr>
      <w:r>
        <w:rPr>
          <w:rFonts w:ascii="Times New Roman"/>
          <w:b w:val="false"/>
          <w:i w:val="false"/>
          <w:color w:val="000000"/>
          <w:sz w:val="28"/>
        </w:rPr>
        <w:t>__________ сроком на _____ лет/ месяцев. Кадастровый номер/</w:t>
      </w:r>
    </w:p>
    <w:p>
      <w:pPr>
        <w:spacing w:after="0"/>
        <w:ind w:left="0"/>
        <w:jc w:val="both"/>
      </w:pPr>
      <w:r>
        <w:rPr>
          <w:rFonts w:ascii="Times New Roman"/>
          <w:b w:val="false"/>
          <w:i w:val="false"/>
          <w:color w:val="000000"/>
          <w:sz w:val="28"/>
        </w:rPr>
        <w:t>Идентификатор земельного участка (при наличии)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Испрашиваемое целевое назначение: ________________________________________</w:t>
      </w:r>
    </w:p>
    <w:p>
      <w:pPr>
        <w:spacing w:after="0"/>
        <w:ind w:left="0"/>
        <w:jc w:val="both"/>
      </w:pPr>
      <w:r>
        <w:rPr>
          <w:rFonts w:ascii="Times New Roman"/>
          <w:b w:val="false"/>
          <w:i w:val="false"/>
          <w:color w:val="000000"/>
          <w:sz w:val="28"/>
        </w:rPr>
        <w:t>Даю согласие некоммерческому акционерному обществу "Государственная</w:t>
      </w:r>
    </w:p>
    <w:p>
      <w:pPr>
        <w:spacing w:after="0"/>
        <w:ind w:left="0"/>
        <w:jc w:val="both"/>
      </w:pPr>
      <w:r>
        <w:rPr>
          <w:rFonts w:ascii="Times New Roman"/>
          <w:b w:val="false"/>
          <w:i w:val="false"/>
          <w:color w:val="000000"/>
          <w:sz w:val="28"/>
        </w:rPr>
        <w:t>корпорация "Правительство для граждан" (бизнес-идентификационный номер</w:t>
      </w:r>
    </w:p>
    <w:p>
      <w:pPr>
        <w:spacing w:after="0"/>
        <w:ind w:left="0"/>
        <w:jc w:val="both"/>
      </w:pPr>
      <w:r>
        <w:rPr>
          <w:rFonts w:ascii="Times New Roman"/>
          <w:b w:val="false"/>
          <w:i w:val="false"/>
          <w:color w:val="000000"/>
          <w:sz w:val="28"/>
        </w:rPr>
        <w:t>180541001313) на сбор и обработку, в том числе и на передачу третьим лицам моих</w:t>
      </w:r>
    </w:p>
    <w:p>
      <w:pPr>
        <w:spacing w:after="0"/>
        <w:ind w:left="0"/>
        <w:jc w:val="both"/>
      </w:pPr>
      <w:r>
        <w:rPr>
          <w:rFonts w:ascii="Times New Roman"/>
          <w:b w:val="false"/>
          <w:i w:val="false"/>
          <w:color w:val="000000"/>
          <w:sz w:val="28"/>
        </w:rPr>
        <w:t>персональных данных, и сведений, составляющих охраняемую законом тайну,</w:t>
      </w:r>
    </w:p>
    <w:p>
      <w:pPr>
        <w:spacing w:after="0"/>
        <w:ind w:left="0"/>
        <w:jc w:val="both"/>
      </w:pPr>
      <w:r>
        <w:rPr>
          <w:rFonts w:ascii="Times New Roman"/>
          <w:b w:val="false"/>
          <w:i w:val="false"/>
          <w:color w:val="000000"/>
          <w:sz w:val="28"/>
        </w:rPr>
        <w:t>необходимых для получения государственной услуги "Приобретение прав на</w:t>
      </w:r>
    </w:p>
    <w:p>
      <w:pPr>
        <w:spacing w:after="0"/>
        <w:ind w:left="0"/>
        <w:jc w:val="both"/>
      </w:pPr>
      <w:r>
        <w:rPr>
          <w:rFonts w:ascii="Times New Roman"/>
          <w:b w:val="false"/>
          <w:i w:val="false"/>
          <w:color w:val="000000"/>
          <w:sz w:val="28"/>
        </w:rPr>
        <w:t>земельный участок в черте города республиканского значения, столицы, городов</w:t>
      </w:r>
    </w:p>
    <w:p>
      <w:pPr>
        <w:spacing w:after="0"/>
        <w:ind w:left="0"/>
        <w:jc w:val="both"/>
      </w:pPr>
      <w:r>
        <w:rPr>
          <w:rFonts w:ascii="Times New Roman"/>
          <w:b w:val="false"/>
          <w:i w:val="false"/>
          <w:color w:val="000000"/>
          <w:sz w:val="28"/>
        </w:rPr>
        <w:t>областного и районного значения". Сообщаем об отсутствии трансграничной</w:t>
      </w:r>
    </w:p>
    <w:p>
      <w:pPr>
        <w:spacing w:after="0"/>
        <w:ind w:left="0"/>
        <w:jc w:val="both"/>
      </w:pPr>
      <w:r>
        <w:rPr>
          <w:rFonts w:ascii="Times New Roman"/>
          <w:b w:val="false"/>
          <w:i w:val="false"/>
          <w:color w:val="000000"/>
          <w:sz w:val="28"/>
        </w:rPr>
        <w:t>передачи персональных данных, а также об отсутствии распространения</w:t>
      </w:r>
    </w:p>
    <w:p>
      <w:pPr>
        <w:spacing w:after="0"/>
        <w:ind w:left="0"/>
        <w:jc w:val="both"/>
      </w:pPr>
      <w:r>
        <w:rPr>
          <w:rFonts w:ascii="Times New Roman"/>
          <w:b w:val="false"/>
          <w:i w:val="false"/>
          <w:color w:val="000000"/>
          <w:sz w:val="28"/>
        </w:rPr>
        <w:t>персональных данных в общедоступных источниках. Перечень собираемых данных:</w:t>
      </w:r>
    </w:p>
    <w:p>
      <w:pPr>
        <w:spacing w:after="0"/>
        <w:ind w:left="0"/>
        <w:jc w:val="both"/>
      </w:pPr>
      <w:r>
        <w:rPr>
          <w:rFonts w:ascii="Times New Roman"/>
          <w:b w:val="false"/>
          <w:i w:val="false"/>
          <w:color w:val="000000"/>
          <w:sz w:val="28"/>
        </w:rPr>
        <w:t>фамилия, имя, отчество (при наличии) физического лица, наименование</w:t>
      </w:r>
    </w:p>
    <w:p>
      <w:pPr>
        <w:spacing w:after="0"/>
        <w:ind w:left="0"/>
        <w:jc w:val="both"/>
      </w:pPr>
      <w:r>
        <w:rPr>
          <w:rFonts w:ascii="Times New Roman"/>
          <w:b w:val="false"/>
          <w:i w:val="false"/>
          <w:color w:val="000000"/>
          <w:sz w:val="28"/>
        </w:rPr>
        <w:t>юридического лица, 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электронная почта, номер телефона.</w:t>
      </w:r>
    </w:p>
    <w:p>
      <w:pPr>
        <w:spacing w:after="0"/>
        <w:ind w:left="0"/>
        <w:jc w:val="both"/>
      </w:pPr>
      <w:r>
        <w:rPr>
          <w:rFonts w:ascii="Times New Roman"/>
          <w:b w:val="false"/>
          <w:i w:val="false"/>
          <w:color w:val="000000"/>
          <w:sz w:val="28"/>
        </w:rPr>
        <w:t>К заявлению прилагается схема земельного участка, сформированная на публичной</w:t>
      </w:r>
    </w:p>
    <w:p>
      <w:pPr>
        <w:spacing w:after="0"/>
        <w:ind w:left="0"/>
        <w:jc w:val="both"/>
      </w:pPr>
      <w:r>
        <w:rPr>
          <w:rFonts w:ascii="Times New Roman"/>
          <w:b w:val="false"/>
          <w:i w:val="false"/>
          <w:color w:val="000000"/>
          <w:sz w:val="28"/>
        </w:rPr>
        <w:t>кадастровой карте.</w:t>
      </w:r>
    </w:p>
    <w:p>
      <w:pPr>
        <w:spacing w:after="0"/>
        <w:ind w:left="0"/>
        <w:jc w:val="both"/>
      </w:pPr>
      <w:r>
        <w:rPr>
          <w:rFonts w:ascii="Times New Roman"/>
          <w:b w:val="false"/>
          <w:i w:val="false"/>
          <w:color w:val="000000"/>
          <w:sz w:val="28"/>
        </w:rPr>
        <w:t>Дата подачи заявления: ___________________________________________________</w:t>
      </w:r>
    </w:p>
    <w:p>
      <w:pPr>
        <w:spacing w:after="0"/>
        <w:ind w:left="0"/>
        <w:jc w:val="both"/>
      </w:pPr>
      <w:r>
        <w:rPr>
          <w:rFonts w:ascii="Times New Roman"/>
          <w:b w:val="false"/>
          <w:i w:val="false"/>
          <w:color w:val="000000"/>
          <w:sz w:val="28"/>
        </w:rPr>
        <w:t>Услугополучатель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заявлению о предоставлении</w:t>
            </w:r>
            <w:r>
              <w:br/>
            </w:r>
            <w:r>
              <w:rPr>
                <w:rFonts w:ascii="Times New Roman"/>
                <w:b w:val="false"/>
                <w:i w:val="false"/>
                <w:color w:val="000000"/>
                <w:sz w:val="20"/>
              </w:rPr>
              <w:t>права на земельный участок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97" w:id="1456"/>
    <w:p>
      <w:pPr>
        <w:spacing w:after="0"/>
        <w:ind w:left="0"/>
        <w:jc w:val="both"/>
      </w:pPr>
      <w:r>
        <w:rPr>
          <w:rFonts w:ascii="Times New Roman"/>
          <w:b w:val="false"/>
          <w:i w:val="false"/>
          <w:color w:val="000000"/>
          <w:sz w:val="28"/>
        </w:rPr>
        <w:t>
      Публичная кадастровая карта "___" _________ 20__ года</w:t>
      </w:r>
    </w:p>
    <w:bookmarkEnd w:id="1456"/>
    <w:bookmarkStart w:name="z3598" w:id="1457"/>
    <w:p>
      <w:pPr>
        <w:spacing w:after="0"/>
        <w:ind w:left="0"/>
        <w:jc w:val="left"/>
      </w:pPr>
      <w:r>
        <w:rPr>
          <w:rFonts w:ascii="Times New Roman"/>
          <w:b/>
          <w:i w:val="false"/>
          <w:color w:val="000000"/>
        </w:rPr>
        <w:t xml:space="preserve"> Схема земельного участка</w:t>
      </w:r>
    </w:p>
    <w:bookmarkEnd w:id="1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земельного участка*/Кадастровый номер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 квадратный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Испрашиваемое целевое назначение: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Местоположение земельного участка: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Зарегистрированный земельный участок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Проектируемый земельный участок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Смежный земельный участок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99" w:id="1458"/>
      <w:r>
        <w:rPr>
          <w:rFonts w:ascii="Times New Roman"/>
          <w:b w:val="false"/>
          <w:i w:val="false"/>
          <w:color w:val="000000"/>
          <w:sz w:val="28"/>
        </w:rPr>
        <w:t>
      Примечание:</w:t>
      </w:r>
    </w:p>
    <w:bookmarkEnd w:id="1458"/>
    <w:p>
      <w:pPr>
        <w:spacing w:after="0"/>
        <w:ind w:left="0"/>
        <w:jc w:val="both"/>
      </w:pPr>
      <w:r>
        <w:rPr>
          <w:rFonts w:ascii="Times New Roman"/>
          <w:b w:val="false"/>
          <w:i w:val="false"/>
          <w:color w:val="000000"/>
          <w:sz w:val="28"/>
        </w:rPr>
        <w:t>*идентификатор земельного участка формируется автоматически на публичной</w:t>
      </w:r>
    </w:p>
    <w:p>
      <w:pPr>
        <w:spacing w:after="0"/>
        <w:ind w:left="0"/>
        <w:jc w:val="both"/>
      </w:pPr>
      <w:r>
        <w:rPr>
          <w:rFonts w:ascii="Times New Roman"/>
          <w:b w:val="false"/>
          <w:i w:val="false"/>
          <w:color w:val="000000"/>
          <w:sz w:val="28"/>
        </w:rPr>
        <w:t>кадастровой карте (двадцатизначный числовой код).</w:t>
      </w:r>
    </w:p>
    <w:p>
      <w:pPr>
        <w:spacing w:after="0"/>
        <w:ind w:left="0"/>
        <w:jc w:val="both"/>
      </w:pPr>
      <w:r>
        <w:rPr>
          <w:rFonts w:ascii="Times New Roman"/>
          <w:b w:val="false"/>
          <w:i w:val="false"/>
          <w:color w:val="000000"/>
          <w:sz w:val="28"/>
        </w:rPr>
        <w:t>** дополнительно указывается доля площади земельного участка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"Приобретение прав</w:t>
            </w:r>
            <w:r>
              <w:br/>
            </w:r>
            <w:r>
              <w:rPr>
                <w:rFonts w:ascii="Times New Roman"/>
                <w:b w:val="false"/>
                <w:i w:val="false"/>
                <w:color w:val="000000"/>
                <w:sz w:val="20"/>
              </w:rPr>
              <w:t>на земельный участок в черте</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r>
              <w:br/>
            </w:r>
            <w:r>
              <w:rPr>
                <w:rFonts w:ascii="Times New Roman"/>
                <w:b w:val="false"/>
                <w:i w:val="false"/>
                <w:color w:val="000000"/>
                <w:sz w:val="20"/>
              </w:rPr>
              <w:t>городов областного</w:t>
            </w:r>
            <w:r>
              <w:br/>
            </w:r>
            <w:r>
              <w:rPr>
                <w:rFonts w:ascii="Times New Roman"/>
                <w:b w:val="false"/>
                <w:i w:val="false"/>
                <w:color w:val="000000"/>
                <w:sz w:val="20"/>
              </w:rPr>
              <w:t>и районного 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602" w:id="1459"/>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1459"/>
    <w:p>
      <w:pPr>
        <w:spacing w:after="0"/>
        <w:ind w:left="0"/>
        <w:jc w:val="both"/>
      </w:pPr>
      <w:bookmarkStart w:name="z3607" w:id="1460"/>
      <w:r>
        <w:rPr>
          <w:rFonts w:ascii="Times New Roman"/>
          <w:b w:val="false"/>
          <w:i w:val="false"/>
          <w:color w:val="000000"/>
          <w:sz w:val="28"/>
        </w:rPr>
        <w:t>
      Уважаемый (ая) ______________________________________________________</w:t>
      </w:r>
    </w:p>
    <w:bookmarkEnd w:id="1460"/>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w:t>
      </w:r>
    </w:p>
    <w:p>
      <w:pPr>
        <w:spacing w:after="0"/>
        <w:ind w:left="0"/>
        <w:jc w:val="both"/>
      </w:pPr>
      <w:r>
        <w:rPr>
          <w:rFonts w:ascii="Times New Roman"/>
          <w:b w:val="false"/>
          <w:i w:val="false"/>
          <w:color w:val="000000"/>
          <w:sz w:val="28"/>
        </w:rPr>
        <w:t>кодекса Республики Казахстан, настоящим уведомлением информируем о том,</w:t>
      </w:r>
    </w:p>
    <w:p>
      <w:pPr>
        <w:spacing w:after="0"/>
        <w:ind w:left="0"/>
        <w:jc w:val="both"/>
      </w:pPr>
      <w:r>
        <w:rPr>
          <w:rFonts w:ascii="Times New Roman"/>
          <w:b w:val="false"/>
          <w:i w:val="false"/>
          <w:color w:val="000000"/>
          <w:sz w:val="28"/>
        </w:rPr>
        <w:t>что Вам будет отказано в оказании государственной услуги "Приобретение прав</w:t>
      </w:r>
    </w:p>
    <w:p>
      <w:pPr>
        <w:spacing w:after="0"/>
        <w:ind w:left="0"/>
        <w:jc w:val="both"/>
      </w:pPr>
      <w:r>
        <w:rPr>
          <w:rFonts w:ascii="Times New Roman"/>
          <w:b w:val="false"/>
          <w:i w:val="false"/>
          <w:color w:val="000000"/>
          <w:sz w:val="28"/>
        </w:rPr>
        <w:t>на земельный участок в черте города республиканского значения, столицы,</w:t>
      </w:r>
    </w:p>
    <w:p>
      <w:pPr>
        <w:spacing w:after="0"/>
        <w:ind w:left="0"/>
        <w:jc w:val="both"/>
      </w:pPr>
      <w:r>
        <w:rPr>
          <w:rFonts w:ascii="Times New Roman"/>
          <w:b w:val="false"/>
          <w:i w:val="false"/>
          <w:color w:val="000000"/>
          <w:sz w:val="28"/>
        </w:rPr>
        <w:t>городов областного и районного значения", так как:</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(перечисление причины отказа) Заслушивание по вопросу отказа будет</w:t>
      </w:r>
    </w:p>
    <w:p>
      <w:pPr>
        <w:spacing w:after="0"/>
        <w:ind w:left="0"/>
        <w:jc w:val="both"/>
      </w:pPr>
      <w:r>
        <w:rPr>
          <w:rFonts w:ascii="Times New Roman"/>
          <w:b w:val="false"/>
          <w:i w:val="false"/>
          <w:color w:val="000000"/>
          <w:sz w:val="28"/>
        </w:rPr>
        <w:t>осуществляться через 2 (два) рабочих дня со дня направления данного уведомления,</w:t>
      </w:r>
    </w:p>
    <w:p>
      <w:pPr>
        <w:spacing w:after="0"/>
        <w:ind w:left="0"/>
        <w:jc w:val="both"/>
      </w:pPr>
      <w:r>
        <w:rPr>
          <w:rFonts w:ascii="Times New Roman"/>
          <w:b w:val="false"/>
          <w:i w:val="false"/>
          <w:color w:val="000000"/>
          <w:sz w:val="28"/>
        </w:rPr>
        <w:t>где Вы можете выразить свою позицию по данному решению (вписать нужное):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и время проведения заслушивания, место (способ) проведения заслушивания:</w:t>
      </w:r>
    </w:p>
    <w:p>
      <w:pPr>
        <w:spacing w:after="0"/>
        <w:ind w:left="0"/>
        <w:jc w:val="both"/>
      </w:pPr>
      <w:r>
        <w:rPr>
          <w:rFonts w:ascii="Times New Roman"/>
          <w:b w:val="false"/>
          <w:i w:val="false"/>
          <w:color w:val="000000"/>
          <w:sz w:val="28"/>
        </w:rPr>
        <w:t>в здании по адресу/посредством видеоконференцсвязи/иных средств коммуникации)</w:t>
      </w:r>
    </w:p>
    <w:p>
      <w:pPr>
        <w:spacing w:after="0"/>
        <w:ind w:left="0"/>
        <w:jc w:val="both"/>
      </w:pPr>
      <w:r>
        <w:rPr>
          <w:rFonts w:ascii="Times New Roman"/>
          <w:b w:val="false"/>
          <w:i w:val="false"/>
          <w:color w:val="000000"/>
          <w:sz w:val="28"/>
        </w:rPr>
        <w:t>Услугодатель ________________________________________________________</w:t>
      </w:r>
    </w:p>
    <w:p>
      <w:pPr>
        <w:spacing w:after="0"/>
        <w:ind w:left="0"/>
        <w:jc w:val="both"/>
      </w:pPr>
      <w:r>
        <w:rPr>
          <w:rFonts w:ascii="Times New Roman"/>
          <w:b w:val="false"/>
          <w:i w:val="false"/>
          <w:color w:val="000000"/>
          <w:sz w:val="28"/>
        </w:rPr>
        <w:t>(электронная цифровая подпись, фамилия, имя, отчество (при его наличии) руководителя)</w:t>
      </w:r>
    </w:p>
    <w:p>
      <w:pPr>
        <w:spacing w:after="0"/>
        <w:ind w:left="0"/>
        <w:jc w:val="both"/>
      </w:pPr>
      <w:r>
        <w:rPr>
          <w:rFonts w:ascii="Times New Roman"/>
          <w:b w:val="false"/>
          <w:i w:val="false"/>
          <w:color w:val="000000"/>
          <w:sz w:val="28"/>
        </w:rPr>
        <w:t>" " 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3724" w:id="1461"/>
    <w:p>
      <w:pPr>
        <w:spacing w:after="0"/>
        <w:ind w:left="0"/>
        <w:jc w:val="left"/>
      </w:pPr>
      <w:r>
        <w:rPr>
          <w:rFonts w:ascii="Times New Roman"/>
          <w:b/>
          <w:i w:val="false"/>
          <w:color w:val="000000"/>
        </w:rPr>
        <w:t xml:space="preserve"> Правила оказания государственной услуги "Предоставление копий документов из земельно-кадастрового дела"</w:t>
      </w:r>
    </w:p>
    <w:bookmarkEnd w:id="1461"/>
    <w:p>
      <w:pPr>
        <w:spacing w:after="0"/>
        <w:ind w:left="0"/>
        <w:jc w:val="both"/>
      </w:pPr>
      <w:r>
        <w:rPr>
          <w:rFonts w:ascii="Times New Roman"/>
          <w:b w:val="false"/>
          <w:i w:val="false"/>
          <w:color w:val="ff0000"/>
          <w:sz w:val="28"/>
        </w:rPr>
        <w:t>
      Сноска. Правила дополнены приложением 18 в соответствии с приказом Министра сельского хозяйства РК от 08.08.2024 </w:t>
      </w:r>
      <w:r>
        <w:rPr>
          <w:rFonts w:ascii="Times New Roman"/>
          <w:b w:val="false"/>
          <w:i w:val="false"/>
          <w:color w:val="ff0000"/>
          <w:sz w:val="28"/>
        </w:rPr>
        <w:t>№ 269</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p>
    <w:bookmarkStart w:name="z3725" w:id="1462"/>
    <w:p>
      <w:pPr>
        <w:spacing w:after="0"/>
        <w:ind w:left="0"/>
        <w:jc w:val="left"/>
      </w:pPr>
      <w:r>
        <w:rPr>
          <w:rFonts w:ascii="Times New Roman"/>
          <w:b/>
          <w:i w:val="false"/>
          <w:color w:val="000000"/>
        </w:rPr>
        <w:t xml:space="preserve"> Глава 1. Общие положения</w:t>
      </w:r>
    </w:p>
    <w:bookmarkEnd w:id="1462"/>
    <w:bookmarkStart w:name="z3726" w:id="1463"/>
    <w:p>
      <w:pPr>
        <w:spacing w:after="0"/>
        <w:ind w:left="0"/>
        <w:jc w:val="both"/>
      </w:pPr>
      <w:r>
        <w:rPr>
          <w:rFonts w:ascii="Times New Roman"/>
          <w:b w:val="false"/>
          <w:i w:val="false"/>
          <w:color w:val="000000"/>
          <w:sz w:val="28"/>
        </w:rPr>
        <w:t xml:space="preserve">
      1. Настоящие Правила оказания государственной услуги "Предоставление копий документов из земельно-кадастрового дела"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"Предоставление копий документов из земельно-кадастрового дела" (далее – государственная услуга).</w:t>
      </w:r>
    </w:p>
    <w:bookmarkEnd w:id="1463"/>
    <w:bookmarkStart w:name="z3727" w:id="146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464"/>
    <w:bookmarkStart w:name="z3728" w:id="1465"/>
    <w:p>
      <w:pPr>
        <w:spacing w:after="0"/>
        <w:ind w:left="0"/>
        <w:jc w:val="both"/>
      </w:pPr>
      <w:r>
        <w:rPr>
          <w:rFonts w:ascii="Times New Roman"/>
          <w:b w:val="false"/>
          <w:i w:val="false"/>
          <w:color w:val="000000"/>
          <w:sz w:val="28"/>
        </w:rPr>
        <w:t>
      1) правоустанавливающий документ на земельный участок – документ, подтверждающий наступление юридических фактов (юридических составов), на основании которых возникают, изменяются или прекращаются права на земельный участок, в том числе договоры, решения судов, правовые акты исполнительных органов, свидетельство о праве на наследство, передаточный акт или разделительный баланс при реорганизации негосударственных юридических лиц, владеющих земельным участком на праве собственности или выкупивших право временного возмездного землепользования (аренды), протокол по итогам торгов (аукционов) по продаже земельного участка или права аренды земельного участка;</w:t>
      </w:r>
    </w:p>
    <w:bookmarkEnd w:id="1465"/>
    <w:bookmarkStart w:name="z3729" w:id="1466"/>
    <w:p>
      <w:pPr>
        <w:spacing w:after="0"/>
        <w:ind w:left="0"/>
        <w:jc w:val="both"/>
      </w:pPr>
      <w:r>
        <w:rPr>
          <w:rFonts w:ascii="Times New Roman"/>
          <w:b w:val="false"/>
          <w:i w:val="false"/>
          <w:color w:val="000000"/>
          <w:sz w:val="28"/>
        </w:rPr>
        <w:t>
      2)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466"/>
    <w:bookmarkStart w:name="z3730" w:id="1467"/>
    <w:p>
      <w:pPr>
        <w:spacing w:after="0"/>
        <w:ind w:left="0"/>
        <w:jc w:val="both"/>
      </w:pPr>
      <w:r>
        <w:rPr>
          <w:rFonts w:ascii="Times New Roman"/>
          <w:b w:val="false"/>
          <w:i w:val="false"/>
          <w:color w:val="000000"/>
          <w:sz w:val="28"/>
        </w:rPr>
        <w:t>
      3)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1467"/>
    <w:bookmarkStart w:name="z3731" w:id="1468"/>
    <w:p>
      <w:pPr>
        <w:spacing w:after="0"/>
        <w:ind w:left="0"/>
        <w:jc w:val="both"/>
      </w:pPr>
      <w:r>
        <w:rPr>
          <w:rFonts w:ascii="Times New Roman"/>
          <w:b w:val="false"/>
          <w:i w:val="false"/>
          <w:color w:val="000000"/>
          <w:sz w:val="28"/>
        </w:rPr>
        <w:t>
      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468"/>
    <w:bookmarkStart w:name="z3732" w:id="1469"/>
    <w:p>
      <w:pPr>
        <w:spacing w:after="0"/>
        <w:ind w:left="0"/>
        <w:jc w:val="both"/>
      </w:pPr>
      <w:r>
        <w:rPr>
          <w:rFonts w:ascii="Times New Roman"/>
          <w:b w:val="false"/>
          <w:i w:val="false"/>
          <w:color w:val="000000"/>
          <w:sz w:val="28"/>
        </w:rPr>
        <w:t xml:space="preserve">
      3. Предоставление сведений, составляющих государственные секреты Республики Казахстан, осуществляется при соблюдении норм,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w:t>
      </w:r>
    </w:p>
    <w:bookmarkEnd w:id="1469"/>
    <w:bookmarkStart w:name="z3733" w:id="1470"/>
    <w:p>
      <w:pPr>
        <w:spacing w:after="0"/>
        <w:ind w:left="0"/>
        <w:jc w:val="both"/>
      </w:pPr>
      <w:r>
        <w:rPr>
          <w:rFonts w:ascii="Times New Roman"/>
          <w:b w:val="false"/>
          <w:i w:val="false"/>
          <w:color w:val="000000"/>
          <w:sz w:val="28"/>
        </w:rPr>
        <w:t>
      4. Сведения из земельно-кадастрового дела, не содержащие государственных секретов и иных ограничений, являются общедоступными и предоставляются заинтересованным физическим и юридическим лицам (далее – услугополучатель).</w:t>
      </w:r>
    </w:p>
    <w:bookmarkEnd w:id="1470"/>
    <w:bookmarkStart w:name="z3734" w:id="1471"/>
    <w:p>
      <w:pPr>
        <w:spacing w:after="0"/>
        <w:ind w:left="0"/>
        <w:jc w:val="left"/>
      </w:pPr>
      <w:r>
        <w:rPr>
          <w:rFonts w:ascii="Times New Roman"/>
          <w:b/>
          <w:i w:val="false"/>
          <w:color w:val="000000"/>
        </w:rPr>
        <w:t xml:space="preserve"> Глава 2. Порядок оказания государственной услуги</w:t>
      </w:r>
    </w:p>
    <w:bookmarkEnd w:id="1471"/>
    <w:bookmarkStart w:name="z3735" w:id="1472"/>
    <w:p>
      <w:pPr>
        <w:spacing w:after="0"/>
        <w:ind w:left="0"/>
        <w:jc w:val="both"/>
      </w:pPr>
      <w:r>
        <w:rPr>
          <w:rFonts w:ascii="Times New Roman"/>
          <w:b w:val="false"/>
          <w:i w:val="false"/>
          <w:color w:val="000000"/>
          <w:sz w:val="28"/>
        </w:rPr>
        <w:t xml:space="preserve">
      5. Государственная услуга оказывается Государственной корпорацией "Правительство для граждан" (далее – услугодатель). </w:t>
      </w:r>
    </w:p>
    <w:bookmarkEnd w:id="1472"/>
    <w:bookmarkStart w:name="z3736" w:id="1473"/>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"Предоставление копий документов из земельно-кадастрового дела"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1473"/>
    <w:bookmarkStart w:name="z3737" w:id="1474"/>
    <w:p>
      <w:pPr>
        <w:spacing w:after="0"/>
        <w:ind w:left="0"/>
        <w:jc w:val="both"/>
      </w:pPr>
      <w:r>
        <w:rPr>
          <w:rFonts w:ascii="Times New Roman"/>
          <w:b w:val="false"/>
          <w:i w:val="false"/>
          <w:color w:val="000000"/>
          <w:sz w:val="28"/>
        </w:rPr>
        <w:t xml:space="preserve">
      6. Прием документов, указанных в пункте 8 Перечня, и выдача результата оказания государственной услуги осуществляются через услугодателя, либо посредством портала. </w:t>
      </w:r>
    </w:p>
    <w:bookmarkEnd w:id="1474"/>
    <w:bookmarkStart w:name="z3738" w:id="1475"/>
    <w:p>
      <w:pPr>
        <w:spacing w:after="0"/>
        <w:ind w:left="0"/>
        <w:jc w:val="both"/>
      </w:pPr>
      <w:r>
        <w:rPr>
          <w:rFonts w:ascii="Times New Roman"/>
          <w:b w:val="false"/>
          <w:i w:val="false"/>
          <w:color w:val="000000"/>
          <w:sz w:val="28"/>
        </w:rPr>
        <w:t>
      При оказании государственной услуги в бумажной форме, день приема заявлений и документов не входит в срок оказания государственной услуги.</w:t>
      </w:r>
    </w:p>
    <w:bookmarkEnd w:id="1475"/>
    <w:bookmarkStart w:name="z3739" w:id="1476"/>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работник (оператор) операционного зала услугодателя отказывает в приеме заявления.</w:t>
      </w:r>
    </w:p>
    <w:bookmarkEnd w:id="1476"/>
    <w:bookmarkStart w:name="z3740" w:id="1477"/>
    <w:p>
      <w:pPr>
        <w:spacing w:after="0"/>
        <w:ind w:left="0"/>
        <w:jc w:val="both"/>
      </w:pPr>
      <w:r>
        <w:rPr>
          <w:rFonts w:ascii="Times New Roman"/>
          <w:b w:val="false"/>
          <w:i w:val="false"/>
          <w:color w:val="000000"/>
          <w:sz w:val="28"/>
        </w:rPr>
        <w:t xml:space="preserve">
      7.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собственнности на недвижимое имущество,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 через шлюз "электронного портала". </w:t>
      </w:r>
    </w:p>
    <w:bookmarkEnd w:id="1477"/>
    <w:bookmarkStart w:name="z3741" w:id="1478"/>
    <w:p>
      <w:pPr>
        <w:spacing w:after="0"/>
        <w:ind w:left="0"/>
        <w:jc w:val="both"/>
      </w:pPr>
      <w:r>
        <w:rPr>
          <w:rFonts w:ascii="Times New Roman"/>
          <w:b w:val="false"/>
          <w:i w:val="false"/>
          <w:color w:val="000000"/>
          <w:sz w:val="28"/>
        </w:rPr>
        <w:t>
      Услугодатель получает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478"/>
    <w:bookmarkStart w:name="z3742" w:id="1479"/>
    <w:p>
      <w:pPr>
        <w:spacing w:after="0"/>
        <w:ind w:left="0"/>
        <w:jc w:val="both"/>
      </w:pPr>
      <w:r>
        <w:rPr>
          <w:rFonts w:ascii="Times New Roman"/>
          <w:b w:val="false"/>
          <w:i w:val="false"/>
          <w:color w:val="000000"/>
          <w:sz w:val="28"/>
        </w:rPr>
        <w:t>
      При обращении услугополучателю через портал,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1479"/>
    <w:bookmarkStart w:name="z3743" w:id="1480"/>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1480"/>
    <w:bookmarkStart w:name="z3744" w:id="1481"/>
    <w:p>
      <w:pPr>
        <w:spacing w:after="0"/>
        <w:ind w:left="0"/>
        <w:jc w:val="both"/>
      </w:pPr>
      <w:r>
        <w:rPr>
          <w:rFonts w:ascii="Times New Roman"/>
          <w:b w:val="false"/>
          <w:i w:val="false"/>
          <w:color w:val="000000"/>
          <w:sz w:val="28"/>
        </w:rPr>
        <w:t>
      8. При обращении к услугодателю:</w:t>
      </w:r>
    </w:p>
    <w:bookmarkEnd w:id="1481"/>
    <w:bookmarkStart w:name="z3745" w:id="1482"/>
    <w:p>
      <w:pPr>
        <w:spacing w:after="0"/>
        <w:ind w:left="0"/>
        <w:jc w:val="both"/>
      </w:pPr>
      <w:r>
        <w:rPr>
          <w:rFonts w:ascii="Times New Roman"/>
          <w:b w:val="false"/>
          <w:i w:val="false"/>
          <w:color w:val="000000"/>
          <w:sz w:val="28"/>
        </w:rPr>
        <w:t>
      1) работник (оператор) операционного зала осуществляет прием и регистрацию документов, указанных в Перечне, в день приема документов в течение 30 (тридцати) минут;</w:t>
      </w:r>
    </w:p>
    <w:bookmarkEnd w:id="1482"/>
    <w:bookmarkStart w:name="z3746" w:id="1483"/>
    <w:p>
      <w:pPr>
        <w:spacing w:after="0"/>
        <w:ind w:left="0"/>
        <w:jc w:val="both"/>
      </w:pPr>
      <w:r>
        <w:rPr>
          <w:rFonts w:ascii="Times New Roman"/>
          <w:b w:val="false"/>
          <w:i w:val="false"/>
          <w:color w:val="000000"/>
          <w:sz w:val="28"/>
        </w:rPr>
        <w:t>
      2) работник (оператор) операционного зала принятые от услугополучателя документы в течение 2 (двух) часов через курьера передает в структурное подразделение, ответственное за выполнение государственной услуги (далее – СП), в день поступления документов;</w:t>
      </w:r>
    </w:p>
    <w:bookmarkEnd w:id="1483"/>
    <w:bookmarkStart w:name="z3747" w:id="1484"/>
    <w:p>
      <w:pPr>
        <w:spacing w:after="0"/>
        <w:ind w:left="0"/>
        <w:jc w:val="both"/>
      </w:pPr>
      <w:r>
        <w:rPr>
          <w:rFonts w:ascii="Times New Roman"/>
          <w:b w:val="false"/>
          <w:i w:val="false"/>
          <w:color w:val="000000"/>
          <w:sz w:val="28"/>
        </w:rPr>
        <w:t>
      3) руководитель СП ознакамливается с содержанием документов, налагает резолюцию и определяет работника, ответственного за выполнение государственной услуги, в течение 30 (тридцати) минут;</w:t>
      </w:r>
    </w:p>
    <w:bookmarkEnd w:id="1484"/>
    <w:bookmarkStart w:name="z3748" w:id="1485"/>
    <w:p>
      <w:pPr>
        <w:spacing w:after="0"/>
        <w:ind w:left="0"/>
        <w:jc w:val="both"/>
      </w:pPr>
      <w:r>
        <w:rPr>
          <w:rFonts w:ascii="Times New Roman"/>
          <w:b w:val="false"/>
          <w:i w:val="false"/>
          <w:color w:val="000000"/>
          <w:sz w:val="28"/>
        </w:rPr>
        <w:t xml:space="preserve">
      4) работник СП в течение 5 (пяти) рабочих дней со дня регистрации документов: </w:t>
      </w:r>
    </w:p>
    <w:bookmarkEnd w:id="1485"/>
    <w:bookmarkStart w:name="z3749" w:id="1486"/>
    <w:p>
      <w:pPr>
        <w:spacing w:after="0"/>
        <w:ind w:left="0"/>
        <w:jc w:val="both"/>
      </w:pPr>
      <w:r>
        <w:rPr>
          <w:rFonts w:ascii="Times New Roman"/>
          <w:b w:val="false"/>
          <w:i w:val="false"/>
          <w:color w:val="000000"/>
          <w:sz w:val="28"/>
        </w:rPr>
        <w:t>
      проверяет достоверность документов, представленных услугополучателем для получения государственной услуги и (или) данных (сведений), содержащихся в них;</w:t>
      </w:r>
    </w:p>
    <w:bookmarkEnd w:id="1486"/>
    <w:bookmarkStart w:name="z3750" w:id="1487"/>
    <w:p>
      <w:pPr>
        <w:spacing w:after="0"/>
        <w:ind w:left="0"/>
        <w:jc w:val="both"/>
      </w:pPr>
      <w:r>
        <w:rPr>
          <w:rFonts w:ascii="Times New Roman"/>
          <w:b w:val="false"/>
          <w:i w:val="false"/>
          <w:color w:val="000000"/>
          <w:sz w:val="28"/>
        </w:rPr>
        <w:t xml:space="preserve">
      запрашивает от структурного подразделения по систематизации и хранению документов (архива) услугодателя земельно-кадастровое дело; </w:t>
      </w:r>
    </w:p>
    <w:bookmarkEnd w:id="1487"/>
    <w:bookmarkStart w:name="z3751" w:id="1488"/>
    <w:p>
      <w:pPr>
        <w:spacing w:after="0"/>
        <w:ind w:left="0"/>
        <w:jc w:val="both"/>
      </w:pPr>
      <w:r>
        <w:rPr>
          <w:rFonts w:ascii="Times New Roman"/>
          <w:b w:val="false"/>
          <w:i w:val="false"/>
          <w:color w:val="000000"/>
          <w:sz w:val="28"/>
        </w:rPr>
        <w:t xml:space="preserve">
      при отсутствии оснований для отказа в оказании государственной услуги, осуществляет снятие копий документов, запрошенных услугополучателем из земельно-кадастрового дела, и направляет их руководителю СП, либо лицу, его замещающему; </w:t>
      </w:r>
    </w:p>
    <w:bookmarkEnd w:id="1488"/>
    <w:bookmarkStart w:name="z3752" w:id="1489"/>
    <w:p>
      <w:pPr>
        <w:spacing w:after="0"/>
        <w:ind w:left="0"/>
        <w:jc w:val="both"/>
      </w:pPr>
      <w:r>
        <w:rPr>
          <w:rFonts w:ascii="Times New Roman"/>
          <w:b w:val="false"/>
          <w:i w:val="false"/>
          <w:color w:val="000000"/>
          <w:sz w:val="28"/>
        </w:rPr>
        <w:t>
      5) руководитель СП, либо лицо, его замещающее, проверяет копий документов из земельно-кадастрового дела в течение 1 (одного) рабочего дня и направляет руководителю услугодателя;</w:t>
      </w:r>
    </w:p>
    <w:bookmarkEnd w:id="1489"/>
    <w:bookmarkStart w:name="z3753" w:id="1490"/>
    <w:p>
      <w:pPr>
        <w:spacing w:after="0"/>
        <w:ind w:left="0"/>
        <w:jc w:val="both"/>
      </w:pPr>
      <w:r>
        <w:rPr>
          <w:rFonts w:ascii="Times New Roman"/>
          <w:b w:val="false"/>
          <w:i w:val="false"/>
          <w:color w:val="000000"/>
          <w:sz w:val="28"/>
        </w:rPr>
        <w:t>
      6) руководитель услугодателя в течение 6 (шести) часов проверяет и принимает решение о предоставлении копий документов из земельно-кадастрового дела;</w:t>
      </w:r>
    </w:p>
    <w:bookmarkEnd w:id="1490"/>
    <w:bookmarkStart w:name="z3754" w:id="1491"/>
    <w:p>
      <w:pPr>
        <w:spacing w:after="0"/>
        <w:ind w:left="0"/>
        <w:jc w:val="both"/>
      </w:pPr>
      <w:r>
        <w:rPr>
          <w:rFonts w:ascii="Times New Roman"/>
          <w:b w:val="false"/>
          <w:i w:val="false"/>
          <w:color w:val="000000"/>
          <w:sz w:val="28"/>
        </w:rPr>
        <w:t>
      7) работник СП, осуществляющий регистрацию результата оказания государственной услуги, передает копий документов из земельно-кадастрового дела через курьера;</w:t>
      </w:r>
    </w:p>
    <w:bookmarkEnd w:id="1491"/>
    <w:bookmarkStart w:name="z3755" w:id="1492"/>
    <w:p>
      <w:pPr>
        <w:spacing w:after="0"/>
        <w:ind w:left="0"/>
        <w:jc w:val="both"/>
      </w:pPr>
      <w:r>
        <w:rPr>
          <w:rFonts w:ascii="Times New Roman"/>
          <w:b w:val="false"/>
          <w:i w:val="false"/>
          <w:color w:val="000000"/>
          <w:sz w:val="28"/>
        </w:rPr>
        <w:t>
      8) выдача готовых документов услугополучателю осуществляется в соответствии с графиком работы услогодателя при предъявлении документов, удостоверяющих личность либо электронного документа из сервиса цифровых документов (для идентификации) (либо его представителю по документу, подтверждающему полномочия).</w:t>
      </w:r>
    </w:p>
    <w:bookmarkEnd w:id="1492"/>
    <w:bookmarkStart w:name="z3756" w:id="1493"/>
    <w:p>
      <w:pPr>
        <w:spacing w:after="0"/>
        <w:ind w:left="0"/>
        <w:jc w:val="both"/>
      </w:pPr>
      <w:r>
        <w:rPr>
          <w:rFonts w:ascii="Times New Roman"/>
          <w:b w:val="false"/>
          <w:i w:val="false"/>
          <w:color w:val="000000"/>
          <w:sz w:val="28"/>
        </w:rPr>
        <w:t>
      9. При обращении услугополучателя через портал:</w:t>
      </w:r>
    </w:p>
    <w:bookmarkEnd w:id="1493"/>
    <w:bookmarkStart w:name="z3757" w:id="1494"/>
    <w:p>
      <w:pPr>
        <w:spacing w:after="0"/>
        <w:ind w:left="0"/>
        <w:jc w:val="both"/>
      </w:pPr>
      <w:r>
        <w:rPr>
          <w:rFonts w:ascii="Times New Roman"/>
          <w:b w:val="false"/>
          <w:i w:val="false"/>
          <w:color w:val="000000"/>
          <w:sz w:val="28"/>
        </w:rPr>
        <w:t>
      1) работник услугодателя в течение 30 (тридцати) минут осуществляет прием и регистрацию документов и передает их руководителю СП, либо лицу, его замещающему;</w:t>
      </w:r>
    </w:p>
    <w:bookmarkEnd w:id="1494"/>
    <w:bookmarkStart w:name="z3758" w:id="1495"/>
    <w:p>
      <w:pPr>
        <w:spacing w:after="0"/>
        <w:ind w:left="0"/>
        <w:jc w:val="both"/>
      </w:pPr>
      <w:r>
        <w:rPr>
          <w:rFonts w:ascii="Times New Roman"/>
          <w:b w:val="false"/>
          <w:i w:val="false"/>
          <w:color w:val="000000"/>
          <w:sz w:val="28"/>
        </w:rPr>
        <w:t>
      2) руководитель СП, либо лицо, его замещающее, ознакамливается с содержанием документов, налагает резолюцию и определяет работника, ответственного за выполнение государтсвенной услуги в течение 30 (тридцати) минут со дня регистрации документов;</w:t>
      </w:r>
    </w:p>
    <w:bookmarkEnd w:id="1495"/>
    <w:bookmarkStart w:name="z3759" w:id="1496"/>
    <w:p>
      <w:pPr>
        <w:spacing w:after="0"/>
        <w:ind w:left="0"/>
        <w:jc w:val="both"/>
      </w:pPr>
      <w:r>
        <w:rPr>
          <w:rFonts w:ascii="Times New Roman"/>
          <w:b w:val="false"/>
          <w:i w:val="false"/>
          <w:color w:val="000000"/>
          <w:sz w:val="28"/>
        </w:rPr>
        <w:t xml:space="preserve">
      3) работник СП в течение 5 (пяти) рабочих дней со дня регистрации документов: </w:t>
      </w:r>
    </w:p>
    <w:bookmarkEnd w:id="1496"/>
    <w:bookmarkStart w:name="z3760" w:id="1497"/>
    <w:p>
      <w:pPr>
        <w:spacing w:after="0"/>
        <w:ind w:left="0"/>
        <w:jc w:val="both"/>
      </w:pPr>
      <w:r>
        <w:rPr>
          <w:rFonts w:ascii="Times New Roman"/>
          <w:b w:val="false"/>
          <w:i w:val="false"/>
          <w:color w:val="000000"/>
          <w:sz w:val="28"/>
        </w:rPr>
        <w:t>
      проверяет достоверность документов, представленных услугополучателем для получения государственной услуги и (или) данных (сведений), содержащихся в них;</w:t>
      </w:r>
    </w:p>
    <w:bookmarkEnd w:id="1497"/>
    <w:bookmarkStart w:name="z3761" w:id="1498"/>
    <w:p>
      <w:pPr>
        <w:spacing w:after="0"/>
        <w:ind w:left="0"/>
        <w:jc w:val="both"/>
      </w:pPr>
      <w:r>
        <w:rPr>
          <w:rFonts w:ascii="Times New Roman"/>
          <w:b w:val="false"/>
          <w:i w:val="false"/>
          <w:color w:val="000000"/>
          <w:sz w:val="28"/>
        </w:rPr>
        <w:t xml:space="preserve">
      запрашивает от структурного подразделения по систематизации и хранению документов (архива) услугодателя земельно-кадастровое дело; </w:t>
      </w:r>
    </w:p>
    <w:bookmarkEnd w:id="1498"/>
    <w:bookmarkStart w:name="z3762" w:id="1499"/>
    <w:p>
      <w:pPr>
        <w:spacing w:after="0"/>
        <w:ind w:left="0"/>
        <w:jc w:val="both"/>
      </w:pPr>
      <w:r>
        <w:rPr>
          <w:rFonts w:ascii="Times New Roman"/>
          <w:b w:val="false"/>
          <w:i w:val="false"/>
          <w:color w:val="000000"/>
          <w:sz w:val="28"/>
        </w:rPr>
        <w:t>
      при отсутствии оснований для отказа в оказании государственной услуги, осуществляет снятие копий документов, запрошенных услугополучателем из земельно-кадастрового дела, и направляет их руководителю СП, либо лицу, его замещающему;</w:t>
      </w:r>
    </w:p>
    <w:bookmarkEnd w:id="1499"/>
    <w:bookmarkStart w:name="z3763" w:id="1500"/>
    <w:p>
      <w:pPr>
        <w:spacing w:after="0"/>
        <w:ind w:left="0"/>
        <w:jc w:val="both"/>
      </w:pPr>
      <w:r>
        <w:rPr>
          <w:rFonts w:ascii="Times New Roman"/>
          <w:b w:val="false"/>
          <w:i w:val="false"/>
          <w:color w:val="000000"/>
          <w:sz w:val="28"/>
        </w:rPr>
        <w:t>
      4) руководитель СП, либо лицо, его замещающее, проверяет копий документов из земельно-кадастрового дела в течение 1 (одного) рабочего дня и направляет руководителю услугодателя;</w:t>
      </w:r>
    </w:p>
    <w:bookmarkEnd w:id="1500"/>
    <w:bookmarkStart w:name="z3764" w:id="1501"/>
    <w:p>
      <w:pPr>
        <w:spacing w:after="0"/>
        <w:ind w:left="0"/>
        <w:jc w:val="both"/>
      </w:pPr>
      <w:r>
        <w:rPr>
          <w:rFonts w:ascii="Times New Roman"/>
          <w:b w:val="false"/>
          <w:i w:val="false"/>
          <w:color w:val="000000"/>
          <w:sz w:val="28"/>
        </w:rPr>
        <w:t>
      5) руководитель услугодателя в течение 6 (шести) часов проверяет и принимает решение о предоставлении копий документов из земельно-кадастрового дела;</w:t>
      </w:r>
    </w:p>
    <w:bookmarkEnd w:id="1501"/>
    <w:bookmarkStart w:name="z3765" w:id="1502"/>
    <w:p>
      <w:pPr>
        <w:spacing w:after="0"/>
        <w:ind w:left="0"/>
        <w:jc w:val="both"/>
      </w:pPr>
      <w:r>
        <w:rPr>
          <w:rFonts w:ascii="Times New Roman"/>
          <w:b w:val="false"/>
          <w:i w:val="false"/>
          <w:color w:val="000000"/>
          <w:sz w:val="28"/>
        </w:rPr>
        <w:t>
      6) работник СП, осуществляющий регистрацию результата оказания государственной услуги, направляет электронные копии документов из земельно-кадастрового дела через портал в личный кабинет услугополучателя в форме электронного документа, подписанного ЭЦП уполномоченного лица услугодателя.</w:t>
      </w:r>
    </w:p>
    <w:bookmarkEnd w:id="1502"/>
    <w:bookmarkStart w:name="z3766" w:id="1503"/>
    <w:p>
      <w:pPr>
        <w:spacing w:after="0"/>
        <w:ind w:left="0"/>
        <w:jc w:val="both"/>
      </w:pPr>
      <w:r>
        <w:rPr>
          <w:rFonts w:ascii="Times New Roman"/>
          <w:b w:val="false"/>
          <w:i w:val="false"/>
          <w:color w:val="000000"/>
          <w:sz w:val="28"/>
        </w:rPr>
        <w:t xml:space="preserve">
      10.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1503"/>
    <w:bookmarkStart w:name="z3767" w:id="1504"/>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504"/>
    <w:bookmarkStart w:name="z3768" w:id="1505"/>
    <w:p>
      <w:pPr>
        <w:spacing w:after="0"/>
        <w:ind w:left="0"/>
        <w:jc w:val="both"/>
      </w:pPr>
      <w:r>
        <w:rPr>
          <w:rFonts w:ascii="Times New Roman"/>
          <w:b w:val="false"/>
          <w:i w:val="false"/>
          <w:color w:val="000000"/>
          <w:sz w:val="28"/>
        </w:rPr>
        <w:t>
      По результатам заслушивания услугодатель принимает решение о предоставлений копий документов из земельно-кадастрового дела, либо о мотивированном отказе в оказании государственной услуги.</w:t>
      </w:r>
    </w:p>
    <w:bookmarkEnd w:id="1505"/>
    <w:bookmarkStart w:name="z3769" w:id="1506"/>
    <w:p>
      <w:pPr>
        <w:spacing w:after="0"/>
        <w:ind w:left="0"/>
        <w:jc w:val="both"/>
      </w:pPr>
      <w:r>
        <w:rPr>
          <w:rFonts w:ascii="Times New Roman"/>
          <w:b w:val="false"/>
          <w:i w:val="false"/>
          <w:color w:val="000000"/>
          <w:sz w:val="28"/>
        </w:rPr>
        <w:t>
      Результат заслушивания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услугодателя.</w:t>
      </w:r>
    </w:p>
    <w:bookmarkEnd w:id="1506"/>
    <w:bookmarkStart w:name="z3770" w:id="1507"/>
    <w:p>
      <w:pPr>
        <w:spacing w:after="0"/>
        <w:ind w:left="0"/>
        <w:jc w:val="both"/>
      </w:pPr>
      <w:r>
        <w:rPr>
          <w:rFonts w:ascii="Times New Roman"/>
          <w:b w:val="false"/>
          <w:i w:val="false"/>
          <w:color w:val="000000"/>
          <w:sz w:val="28"/>
        </w:rPr>
        <w:t>
      11. Услугодатель отказывает в оказании государственной услуги по основаниям, указанным в пункте 9 Перечня.</w:t>
      </w:r>
    </w:p>
    <w:bookmarkEnd w:id="1507"/>
    <w:bookmarkStart w:name="z3771" w:id="1508"/>
    <w:p>
      <w:pPr>
        <w:spacing w:after="0"/>
        <w:ind w:left="0"/>
        <w:jc w:val="both"/>
      </w:pPr>
      <w:r>
        <w:rPr>
          <w:rFonts w:ascii="Times New Roman"/>
          <w:b w:val="false"/>
          <w:i w:val="false"/>
          <w:color w:val="000000"/>
          <w:sz w:val="28"/>
        </w:rPr>
        <w:t>
      12.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1508"/>
    <w:bookmarkStart w:name="z3772" w:id="1509"/>
    <w:p>
      <w:pPr>
        <w:spacing w:after="0"/>
        <w:ind w:left="0"/>
        <w:jc w:val="both"/>
      </w:pPr>
      <w:r>
        <w:rPr>
          <w:rFonts w:ascii="Times New Roman"/>
          <w:b w:val="false"/>
          <w:i w:val="false"/>
          <w:color w:val="000000"/>
          <w:sz w:val="28"/>
        </w:rPr>
        <w:t>
      13.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1509"/>
    <w:bookmarkStart w:name="z3773" w:id="1510"/>
    <w:p>
      <w:pPr>
        <w:spacing w:after="0"/>
        <w:ind w:left="0"/>
        <w:jc w:val="both"/>
      </w:pPr>
      <w:r>
        <w:rPr>
          <w:rFonts w:ascii="Times New Roman"/>
          <w:b w:val="false"/>
          <w:i w:val="false"/>
          <w:color w:val="000000"/>
          <w:sz w:val="28"/>
        </w:rPr>
        <w:t>
      14.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1510"/>
    <w:bookmarkStart w:name="z3774" w:id="1511"/>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1511"/>
    <w:bookmarkStart w:name="z3775" w:id="151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1512"/>
    <w:bookmarkStart w:name="z3776" w:id="1513"/>
    <w:p>
      <w:pPr>
        <w:spacing w:after="0"/>
        <w:ind w:left="0"/>
        <w:jc w:val="both"/>
      </w:pPr>
      <w:r>
        <w:rPr>
          <w:rFonts w:ascii="Times New Roman"/>
          <w:b w:val="false"/>
          <w:i w:val="false"/>
          <w:color w:val="000000"/>
          <w:sz w:val="28"/>
        </w:rPr>
        <w:t>
      15.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1513"/>
    <w:bookmarkStart w:name="z3777" w:id="1514"/>
    <w:p>
      <w:pPr>
        <w:spacing w:after="0"/>
        <w:ind w:left="0"/>
        <w:jc w:val="both"/>
      </w:pPr>
      <w:r>
        <w:rPr>
          <w:rFonts w:ascii="Times New Roman"/>
          <w:b w:val="false"/>
          <w:i w:val="false"/>
          <w:color w:val="000000"/>
          <w:sz w:val="28"/>
        </w:rPr>
        <w:t xml:space="preserve">
      В случае поступления жалобы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1514"/>
    <w:bookmarkStart w:name="z3778" w:id="1515"/>
    <w:p>
      <w:pPr>
        <w:spacing w:after="0"/>
        <w:ind w:left="0"/>
        <w:jc w:val="both"/>
      </w:pPr>
      <w:r>
        <w:rPr>
          <w:rFonts w:ascii="Times New Roman"/>
          <w:b w:val="false"/>
          <w:i w:val="false"/>
          <w:color w:val="000000"/>
          <w:sz w:val="28"/>
        </w:rPr>
        <w:t xml:space="preserve">
      16.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515"/>
    <w:bookmarkStart w:name="z3779" w:id="1516"/>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1516"/>
    <w:bookmarkStart w:name="z3780" w:id="1517"/>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517"/>
    <w:bookmarkStart w:name="z3781" w:id="1518"/>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1518"/>
    <w:bookmarkStart w:name="z3782" w:id="1519"/>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519"/>
    <w:bookmarkStart w:name="z3783" w:id="1520"/>
    <w:p>
      <w:pPr>
        <w:spacing w:after="0"/>
        <w:ind w:left="0"/>
        <w:jc w:val="both"/>
      </w:pPr>
      <w:r>
        <w:rPr>
          <w:rFonts w:ascii="Times New Roman"/>
          <w:b w:val="false"/>
          <w:i w:val="false"/>
          <w:color w:val="000000"/>
          <w:sz w:val="28"/>
        </w:rPr>
        <w:t>
      2) получения дополнительной информации.</w:t>
      </w:r>
    </w:p>
    <w:bookmarkEnd w:id="1520"/>
    <w:bookmarkStart w:name="z3784" w:id="1521"/>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со дня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1521"/>
    <w:bookmarkStart w:name="z3785" w:id="1522"/>
    <w:p>
      <w:pPr>
        <w:spacing w:after="0"/>
        <w:ind w:left="0"/>
        <w:jc w:val="both"/>
      </w:pPr>
      <w:r>
        <w:rPr>
          <w:rFonts w:ascii="Times New Roman"/>
          <w:b w:val="false"/>
          <w:i w:val="false"/>
          <w:color w:val="000000"/>
          <w:sz w:val="28"/>
        </w:rPr>
        <w:t xml:space="preserve">
      17.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5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копий</w:t>
            </w:r>
            <w:r>
              <w:br/>
            </w:r>
            <w:r>
              <w:rPr>
                <w:rFonts w:ascii="Times New Roman"/>
                <w:b w:val="false"/>
                <w:i w:val="false"/>
                <w:color w:val="000000"/>
                <w:sz w:val="20"/>
              </w:rPr>
              <w:t>документов из земельно-</w:t>
            </w:r>
            <w:r>
              <w:br/>
            </w:r>
            <w:r>
              <w:rPr>
                <w:rFonts w:ascii="Times New Roman"/>
                <w:b w:val="false"/>
                <w:i w:val="false"/>
                <w:color w:val="000000"/>
                <w:sz w:val="20"/>
              </w:rPr>
              <w:t>кадастрового дела"</w:t>
            </w:r>
          </w:p>
        </w:tc>
      </w:tr>
    </w:tbl>
    <w:bookmarkStart w:name="z3787" w:id="1523"/>
    <w:p>
      <w:pPr>
        <w:spacing w:after="0"/>
        <w:ind w:left="0"/>
        <w:jc w:val="left"/>
      </w:pPr>
      <w:r>
        <w:rPr>
          <w:rFonts w:ascii="Times New Roman"/>
          <w:b/>
          <w:i w:val="false"/>
          <w:color w:val="000000"/>
        </w:rPr>
        <w:t xml:space="preserve"> Перечень основных требований к оказанию государственной услуги "Предоставление копий документов из земельно-кадастрового дела"</w:t>
      </w:r>
    </w:p>
    <w:bookmarkEnd w:id="1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8" w:id="1524"/>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5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Государственная корпорация "Правительство для граждан"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2" w:id="152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4" w:id="1526"/>
          <w:p>
            <w:pPr>
              <w:spacing w:after="20"/>
              <w:ind w:left="20"/>
              <w:jc w:val="both"/>
            </w:pPr>
            <w:r>
              <w:rPr>
                <w:rFonts w:ascii="Times New Roman"/>
                <w:b w:val="false"/>
                <w:i w:val="false"/>
                <w:color w:val="000000"/>
                <w:sz w:val="20"/>
              </w:rPr>
              <w:t>
1) услугодатель;</w:t>
            </w:r>
          </w:p>
          <w:bookmarkEnd w:id="1526"/>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7" w:id="152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9" w:id="1528"/>
          <w:p>
            <w:pPr>
              <w:spacing w:after="20"/>
              <w:ind w:left="20"/>
              <w:jc w:val="both"/>
            </w:pPr>
            <w:r>
              <w:rPr>
                <w:rFonts w:ascii="Times New Roman"/>
                <w:b w:val="false"/>
                <w:i w:val="false"/>
                <w:color w:val="000000"/>
                <w:sz w:val="20"/>
              </w:rPr>
              <w:t>
В течение 8 (восьми) рабочих дней.</w:t>
            </w:r>
          </w:p>
          <w:bookmarkEnd w:id="1528"/>
          <w:p>
            <w:pPr>
              <w:spacing w:after="20"/>
              <w:ind w:left="20"/>
              <w:jc w:val="both"/>
            </w:pPr>
            <w:r>
              <w:rPr>
                <w:rFonts w:ascii="Times New Roman"/>
                <w:b w:val="false"/>
                <w:i w:val="false"/>
                <w:color w:val="000000"/>
                <w:sz w:val="20"/>
              </w:rPr>
              <w:t>
При оказании государственной услуги в бумажной форме, день приема документов не входит в срок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2" w:id="152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 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6" w:id="153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5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документов из земельно-кадастрового дела,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0" w:id="153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5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2" w:id="1532"/>
          <w:p>
            <w:pPr>
              <w:spacing w:after="20"/>
              <w:ind w:left="20"/>
              <w:jc w:val="both"/>
            </w:pPr>
            <w:r>
              <w:rPr>
                <w:rFonts w:ascii="Times New Roman"/>
                <w:b w:val="false"/>
                <w:i w:val="false"/>
                <w:color w:val="000000"/>
                <w:sz w:val="20"/>
              </w:rPr>
              <w:t xml:space="preserve">
Стоимость государственной услуги исчисляется в размере, установленном согласно </w:t>
            </w:r>
            <w:r>
              <w:rPr>
                <w:rFonts w:ascii="Times New Roman"/>
                <w:b w:val="false"/>
                <w:i w:val="false"/>
                <w:color w:val="000000"/>
                <w:sz w:val="20"/>
              </w:rPr>
              <w:t>приказу</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16 января 2024 года № 23/НҚ "Об утверждении цен на товары (работы, услуги), производимые и (или) реализуемые некоммерческим акционерным обществом "Государственная корпорация "Правительство для граждан", отнесенные к государственной монополии в сфере деятельности по ведению государственного земельного кадастра Республики Казахстан".</w:t>
            </w:r>
          </w:p>
          <w:bookmarkEnd w:id="1532"/>
          <w:p>
            <w:pPr>
              <w:spacing w:after="20"/>
              <w:ind w:left="20"/>
              <w:jc w:val="both"/>
            </w:pPr>
            <w:r>
              <w:rPr>
                <w:rFonts w:ascii="Times New Roman"/>
                <w:b w:val="false"/>
                <w:i w:val="false"/>
                <w:color w:val="000000"/>
                <w:sz w:val="20"/>
              </w:rPr>
              <w:t>
Оплата стоимости государственной услуги осуществляется в наличной и безналичной форме через банки второго уровня 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5" w:id="153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5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7" w:id="1534"/>
          <w:p>
            <w:pPr>
              <w:spacing w:after="20"/>
              <w:ind w:left="20"/>
              <w:jc w:val="both"/>
            </w:pPr>
            <w:r>
              <w:rPr>
                <w:rFonts w:ascii="Times New Roman"/>
                <w:b w:val="false"/>
                <w:i w:val="false"/>
                <w:color w:val="000000"/>
                <w:sz w:val="20"/>
              </w:rPr>
              <w:t>
1) Услугодателя – с понедельника по субботу включительно в соответствии с графиком работы с 9.00 до 18:30 часов, с перерывом на обед с 13.00-14:30 часов, за исключением выходных и праздничных дней согласно трудовому законодательству Республики Казахстан;</w:t>
            </w:r>
          </w:p>
          <w:bookmarkEnd w:id="1534"/>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4" w:id="153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5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6" w:id="1536"/>
          <w:p>
            <w:pPr>
              <w:spacing w:after="20"/>
              <w:ind w:left="20"/>
              <w:jc w:val="both"/>
            </w:pPr>
            <w:r>
              <w:rPr>
                <w:rFonts w:ascii="Times New Roman"/>
                <w:b w:val="false"/>
                <w:i w:val="false"/>
                <w:color w:val="000000"/>
                <w:sz w:val="20"/>
              </w:rPr>
              <w:t xml:space="preserve">
Услугодателю: </w:t>
            </w:r>
          </w:p>
          <w:bookmarkEnd w:id="1536"/>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предоставлении копий документов из земельно-кадастрового дела по форме согласно приложению к настоящему Перечню;</w:t>
            </w:r>
          </w:p>
          <w:p>
            <w:pPr>
              <w:spacing w:after="20"/>
              <w:ind w:left="20"/>
              <w:jc w:val="both"/>
            </w:pPr>
            <w:r>
              <w:rPr>
                <w:rFonts w:ascii="Times New Roman"/>
                <w:b w:val="false"/>
                <w:i w:val="false"/>
                <w:color w:val="000000"/>
                <w:sz w:val="20"/>
              </w:rPr>
              <w:t>
</w:t>
            </w:r>
            <w:r>
              <w:rPr>
                <w:rFonts w:ascii="Times New Roman"/>
                <w:b w:val="false"/>
                <w:i w:val="false"/>
                <w:color w:val="000000"/>
                <w:sz w:val="20"/>
              </w:rPr>
              <w:t>2)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обращения представителя – документ, удостоверяющий личность представителя, копия доверенности от услугополучателя или документа, удостоверяющего полномочия представителя услугополучателя,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обращения адвоката –удостоверение адвоката и письменное уведомление о защите (представительстве).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обращения временных, банкротных и реабилитационных управляющих – решение суда о признании несостоятельного должника банкротом, определение суда о введении внешнего наблюдения и приказ уполномоченного органа в области банкротства о назначении временных, банкротных и реабилитационных управляющих.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обращения ликвидационной комиссии (ликвидаторы) принудительно ликвидируемого юридического лица – приказ о назначении состава ликвидационной комиссии и доверенность, выданная председателем ликвидационной комиссии.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обращения наследников – свидетельство о праве на наследство;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идентификационного документа на земельный участок для идентификации земельно-кадастрового дела;</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предоставлении копий документов из земельно-кадастрового дела по форме согласно приложению к настоящему Перечню в форме электронного документа, удостворенного электронной цифровой подписью;</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Электронный запрос от третьих лиц в личном кабинете портала субъекта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при условии согласия субъекта, предоставленного с личного кабинета субъекта на портале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путем отправления короткого текстового сообщения;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 случае обращения представителя – электронная копия доверенности от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обращения адвоката – электронная копия удостоверения адвоката и электронная копия письменного уведомления о защите (представительстве).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обращения временных, банкротных и реабилитационных управляющих – электронная копия решения суда о признании несостоятельного должника банкротом, определения суда о введении внешнего наблюдения и приказа уполномоченного органа в области банкротства о назначении временных, банкротных и реабилитационных управляющих.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обращения ликвидационной комиссии (ликвидаторы) принудительно ликвидируемого юридического лица – электронная копия приказа о назначении состава ликвидационной комиссии и доверенности, выданной председателем ликвидационной комиссии.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обращения наследников – электронная копия свидетельства о праве на наследство;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идентификационного документа на земельный участок для идентификации земельно-кадастрового дела.</w:t>
            </w:r>
          </w:p>
          <w:p>
            <w:pPr>
              <w:spacing w:after="20"/>
              <w:ind w:left="20"/>
              <w:jc w:val="both"/>
            </w:pPr>
            <w:r>
              <w:rPr>
                <w:rFonts w:ascii="Times New Roman"/>
                <w:b w:val="false"/>
                <w:i w:val="false"/>
                <w:color w:val="000000"/>
                <w:sz w:val="20"/>
              </w:rPr>
              <w:t>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собственнности на недвижимое имущество, о правоустанавливающих и идентификационных документах на земельный участок, документ об облате истребываются услугодателем из соответствующих государственых информационных систем через шлюз "электронного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6" w:id="153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5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8" w:id="1538"/>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538"/>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2" w:id="153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5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4" w:id="1540"/>
          <w:p>
            <w:pPr>
              <w:spacing w:after="20"/>
              <w:ind w:left="20"/>
              <w:jc w:val="both"/>
            </w:pPr>
            <w:r>
              <w:rPr>
                <w:rFonts w:ascii="Times New Roman"/>
                <w:b w:val="false"/>
                <w:i w:val="false"/>
                <w:color w:val="000000"/>
                <w:sz w:val="20"/>
              </w:rPr>
              <w:t>
Получение государственной услуги непосредственно через услугодателя осуществляется по месту расположения земельного участка.</w:t>
            </w:r>
          </w:p>
          <w:bookmarkEnd w:id="1540"/>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или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Услугополучатель подписывает акт выполненных работ, оказанных услуг,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379 Кодекса Республики Казахстан "О налогах и других обязательных платежах в бюджет (Налоговый кодекс)".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электронной 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Перечню основных</w:t>
            </w:r>
            <w:r>
              <w:br/>
            </w:r>
            <w:r>
              <w:rPr>
                <w:rFonts w:ascii="Times New Roman"/>
                <w:b w:val="false"/>
                <w:i w:val="false"/>
                <w:color w:val="000000"/>
                <w:sz w:val="20"/>
              </w:rPr>
              <w:t>требований к оказанию государственной</w:t>
            </w:r>
            <w:r>
              <w:br/>
            </w:r>
            <w:r>
              <w:rPr>
                <w:rFonts w:ascii="Times New Roman"/>
                <w:b w:val="false"/>
                <w:i w:val="false"/>
                <w:color w:val="000000"/>
                <w:sz w:val="20"/>
              </w:rPr>
              <w:t>услуги "Предоставление копий</w:t>
            </w:r>
            <w:r>
              <w:br/>
            </w:r>
            <w:r>
              <w:rPr>
                <w:rFonts w:ascii="Times New Roman"/>
                <w:b w:val="false"/>
                <w:i w:val="false"/>
                <w:color w:val="000000"/>
                <w:sz w:val="20"/>
              </w:rPr>
              <w:t>документов из земельно-</w:t>
            </w:r>
            <w:r>
              <w:br/>
            </w:r>
            <w:r>
              <w:rPr>
                <w:rFonts w:ascii="Times New Roman"/>
                <w:b w:val="false"/>
                <w:i w:val="false"/>
                <w:color w:val="000000"/>
                <w:sz w:val="20"/>
              </w:rPr>
              <w:t>кадастрового дела"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Руководителю_____________________________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 xml:space="preserve"> __________________________________________</w:t>
            </w:r>
            <w:r>
              <w:br/>
            </w:r>
            <w:r>
              <w:rPr>
                <w:rFonts w:ascii="Times New Roman"/>
                <w:b w:val="false"/>
                <w:i w:val="false"/>
                <w:color w:val="000000"/>
                <w:sz w:val="20"/>
              </w:rPr>
              <w:t xml:space="preserve">фамилия, имя, отчество (при его наличии) </w:t>
            </w:r>
            <w:r>
              <w:br/>
            </w:r>
            <w:r>
              <w:rPr>
                <w:rFonts w:ascii="Times New Roman"/>
                <w:b w:val="false"/>
                <w:i w:val="false"/>
                <w:color w:val="000000"/>
                <w:sz w:val="20"/>
              </w:rPr>
              <w:t>от _______________________________________</w:t>
            </w:r>
            <w:r>
              <w:br/>
            </w:r>
            <w:r>
              <w:rPr>
                <w:rFonts w:ascii="Times New Roman"/>
                <w:b w:val="false"/>
                <w:i w:val="false"/>
                <w:color w:val="000000"/>
                <w:sz w:val="20"/>
              </w:rPr>
              <w:t xml:space="preserve">(фамилия, имя, отчество (при его наличии) </w:t>
            </w:r>
            <w:r>
              <w:br/>
            </w:r>
            <w:r>
              <w:rPr>
                <w:rFonts w:ascii="Times New Roman"/>
                <w:b w:val="false"/>
                <w:i w:val="false"/>
                <w:color w:val="000000"/>
                <w:sz w:val="20"/>
              </w:rPr>
              <w:t>_____________________________________________________</w:t>
            </w:r>
            <w:r>
              <w:br/>
            </w:r>
            <w:r>
              <w:rPr>
                <w:rFonts w:ascii="Times New Roman"/>
                <w:b w:val="false"/>
                <w:i w:val="false"/>
                <w:color w:val="000000"/>
                <w:sz w:val="20"/>
              </w:rPr>
              <w:t>физического лица либо полное наименование юридического лица)</w:t>
            </w:r>
            <w:r>
              <w:br/>
            </w:r>
            <w:r>
              <w:rPr>
                <w:rFonts w:ascii="Times New Roman"/>
                <w:b w:val="false"/>
                <w:i w:val="false"/>
                <w:color w:val="000000"/>
                <w:sz w:val="20"/>
              </w:rPr>
              <w:t xml:space="preserve"> __________________________________________________</w:t>
            </w:r>
            <w:r>
              <w:br/>
            </w:r>
            <w:r>
              <w:rPr>
                <w:rFonts w:ascii="Times New Roman"/>
                <w:b w:val="false"/>
                <w:i w:val="false"/>
                <w:color w:val="000000"/>
                <w:sz w:val="20"/>
              </w:rPr>
              <w:t>(индивидуальный идентификационный номер либо бизнес-</w:t>
            </w:r>
            <w:r>
              <w:br/>
            </w:r>
            <w:r>
              <w:rPr>
                <w:rFonts w:ascii="Times New Roman"/>
                <w:b w:val="false"/>
                <w:i w:val="false"/>
                <w:color w:val="000000"/>
                <w:sz w:val="20"/>
              </w:rPr>
              <w:t xml:space="preserve">идентификационный номер) </w:t>
            </w:r>
            <w:r>
              <w:br/>
            </w:r>
            <w:r>
              <w:rPr>
                <w:rFonts w:ascii="Times New Roman"/>
                <w:b w:val="false"/>
                <w:i w:val="false"/>
                <w:color w:val="000000"/>
                <w:sz w:val="20"/>
              </w:rPr>
              <w:t>__________________________________________</w:t>
            </w:r>
            <w:r>
              <w:br/>
            </w:r>
            <w:r>
              <w:rPr>
                <w:rFonts w:ascii="Times New Roman"/>
                <w:b w:val="false"/>
                <w:i w:val="false"/>
                <w:color w:val="000000"/>
                <w:sz w:val="20"/>
              </w:rPr>
              <w:t>(реквизиты документа, удостоверяющего</w:t>
            </w:r>
            <w:r>
              <w:br/>
            </w:r>
            <w:r>
              <w:rPr>
                <w:rFonts w:ascii="Times New Roman"/>
                <w:b w:val="false"/>
                <w:i w:val="false"/>
                <w:color w:val="000000"/>
                <w:sz w:val="20"/>
              </w:rPr>
              <w:t>_______________________________________</w:t>
            </w:r>
            <w:r>
              <w:br/>
            </w:r>
            <w:r>
              <w:rPr>
                <w:rFonts w:ascii="Times New Roman"/>
                <w:b w:val="false"/>
                <w:i w:val="false"/>
                <w:color w:val="000000"/>
                <w:sz w:val="20"/>
              </w:rPr>
              <w:t>личность физического лица или представителя,</w:t>
            </w:r>
            <w:r>
              <w:br/>
            </w:r>
            <w:r>
              <w:rPr>
                <w:rFonts w:ascii="Times New Roman"/>
                <w:b w:val="false"/>
                <w:i w:val="false"/>
                <w:color w:val="000000"/>
                <w:sz w:val="20"/>
              </w:rPr>
              <w:t>______________________________________</w:t>
            </w:r>
            <w:r>
              <w:br/>
            </w:r>
            <w:r>
              <w:rPr>
                <w:rFonts w:ascii="Times New Roman"/>
                <w:b w:val="false"/>
                <w:i w:val="false"/>
                <w:color w:val="000000"/>
                <w:sz w:val="20"/>
              </w:rPr>
              <w:t>контактный телефон (при наличии), адрес</w:t>
            </w:r>
            <w:r>
              <w:br/>
            </w:r>
            <w:r>
              <w:rPr>
                <w:rFonts w:ascii="Times New Roman"/>
                <w:b w:val="false"/>
                <w:i w:val="false"/>
                <w:color w:val="000000"/>
                <w:sz w:val="20"/>
              </w:rPr>
              <w:t xml:space="preserve"> __________________________________________</w:t>
            </w:r>
            <w:r>
              <w:br/>
            </w:r>
            <w:r>
              <w:rPr>
                <w:rFonts w:ascii="Times New Roman"/>
                <w:b w:val="false"/>
                <w:i w:val="false"/>
                <w:color w:val="000000"/>
                <w:sz w:val="20"/>
              </w:rPr>
              <w:t xml:space="preserve"> местонахождения (для юридических лиц) либо </w:t>
            </w:r>
            <w:r>
              <w:br/>
            </w:r>
            <w:r>
              <w:rPr>
                <w:rFonts w:ascii="Times New Roman"/>
                <w:b w:val="false"/>
                <w:i w:val="false"/>
                <w:color w:val="000000"/>
                <w:sz w:val="20"/>
              </w:rPr>
              <w:t>_______________________________________</w:t>
            </w:r>
            <w:r>
              <w:br/>
            </w:r>
            <w:r>
              <w:rPr>
                <w:rFonts w:ascii="Times New Roman"/>
                <w:b w:val="false"/>
                <w:i w:val="false"/>
                <w:color w:val="000000"/>
                <w:sz w:val="20"/>
              </w:rPr>
              <w:t>адрес регистрации (для физических лиц))</w:t>
            </w:r>
          </w:p>
        </w:tc>
      </w:tr>
    </w:tbl>
    <w:bookmarkStart w:name="z3864" w:id="1541"/>
    <w:p>
      <w:pPr>
        <w:spacing w:after="0"/>
        <w:ind w:left="0"/>
        <w:jc w:val="left"/>
      </w:pPr>
      <w:r>
        <w:rPr>
          <w:rFonts w:ascii="Times New Roman"/>
          <w:b/>
          <w:i w:val="false"/>
          <w:color w:val="000000"/>
        </w:rPr>
        <w:t xml:space="preserve">                    Заявление на предоставление копий документов</w:t>
      </w:r>
      <w:r>
        <w:br/>
      </w:r>
      <w:r>
        <w:rPr>
          <w:rFonts w:ascii="Times New Roman"/>
          <w:b/>
          <w:i w:val="false"/>
          <w:color w:val="000000"/>
        </w:rPr>
        <w:t xml:space="preserve">                         из земельно-кадастрового дела</w:t>
      </w:r>
    </w:p>
    <w:bookmarkEnd w:id="1541"/>
    <w:p>
      <w:pPr>
        <w:spacing w:after="0"/>
        <w:ind w:left="0"/>
        <w:jc w:val="both"/>
      </w:pPr>
      <w:bookmarkStart w:name="z3865" w:id="1542"/>
      <w:r>
        <w:rPr>
          <w:rFonts w:ascii="Times New Roman"/>
          <w:b w:val="false"/>
          <w:i w:val="false"/>
          <w:color w:val="000000"/>
          <w:sz w:val="28"/>
        </w:rPr>
        <w:t>
      Прошу предоставить копии документов (правоустанавливающего документа,</w:t>
      </w:r>
    </w:p>
    <w:bookmarkEnd w:id="1542"/>
    <w:p>
      <w:pPr>
        <w:spacing w:after="0"/>
        <w:ind w:left="0"/>
        <w:jc w:val="both"/>
      </w:pPr>
      <w:r>
        <w:rPr>
          <w:rFonts w:ascii="Times New Roman"/>
          <w:b w:val="false"/>
          <w:i w:val="false"/>
          <w:color w:val="000000"/>
          <w:sz w:val="28"/>
        </w:rPr>
        <w:t>землеустроительного проекта) из земельно-кадастрового дела на земельный участок,</w:t>
      </w:r>
    </w:p>
    <w:p>
      <w:pPr>
        <w:spacing w:after="0"/>
        <w:ind w:left="0"/>
        <w:jc w:val="both"/>
      </w:pPr>
      <w:r>
        <w:rPr>
          <w:rFonts w:ascii="Times New Roman"/>
          <w:b w:val="false"/>
          <w:i w:val="false"/>
          <w:color w:val="000000"/>
          <w:sz w:val="28"/>
        </w:rPr>
        <w:t xml:space="preserve"> расположенный по адресу:</w:t>
      </w:r>
    </w:p>
    <w:p>
      <w:pPr>
        <w:spacing w:after="0"/>
        <w:ind w:left="0"/>
        <w:jc w:val="both"/>
      </w:pPr>
      <w:r>
        <w:rPr>
          <w:rFonts w:ascii="Times New Roman"/>
          <w:b w:val="false"/>
          <w:i w:val="false"/>
          <w:color w:val="000000"/>
          <w:sz w:val="28"/>
        </w:rPr>
        <w:t xml:space="preserve"> 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w:t>
      </w:r>
    </w:p>
    <w:p>
      <w:pPr>
        <w:spacing w:after="0"/>
        <w:ind w:left="0"/>
        <w:jc w:val="both"/>
      </w:pPr>
      <w:r>
        <w:rPr>
          <w:rFonts w:ascii="Times New Roman"/>
          <w:b w:val="false"/>
          <w:i w:val="false"/>
          <w:color w:val="000000"/>
          <w:sz w:val="28"/>
        </w:rPr>
        <w:t xml:space="preserve">             (адрес (местонахождение) земельного участка)</w:t>
      </w:r>
    </w:p>
    <w:p>
      <w:pPr>
        <w:spacing w:after="0"/>
        <w:ind w:left="0"/>
        <w:jc w:val="both"/>
      </w:pPr>
      <w:r>
        <w:rPr>
          <w:rFonts w:ascii="Times New Roman"/>
          <w:b w:val="false"/>
          <w:i w:val="false"/>
          <w:color w:val="000000"/>
          <w:sz w:val="28"/>
        </w:rPr>
        <w:t xml:space="preserve"> Кадастровый номер земельного участка: _____________________________</w:t>
      </w:r>
    </w:p>
    <w:p>
      <w:pPr>
        <w:spacing w:after="0"/>
        <w:ind w:left="0"/>
        <w:jc w:val="both"/>
      </w:pPr>
      <w:r>
        <w:rPr>
          <w:rFonts w:ascii="Times New Roman"/>
          <w:b w:val="false"/>
          <w:i w:val="false"/>
          <w:color w:val="000000"/>
          <w:sz w:val="28"/>
        </w:rPr>
        <w:t xml:space="preserve">       Даю согласие Некоммерческому акционерному обществу "Государственная</w:t>
      </w:r>
    </w:p>
    <w:p>
      <w:pPr>
        <w:spacing w:after="0"/>
        <w:ind w:left="0"/>
        <w:jc w:val="both"/>
      </w:pPr>
      <w:r>
        <w:rPr>
          <w:rFonts w:ascii="Times New Roman"/>
          <w:b w:val="false"/>
          <w:i w:val="false"/>
          <w:color w:val="000000"/>
          <w:sz w:val="28"/>
        </w:rPr>
        <w:t>корпорация "Правительство для граждан" (бизнес-идентификационный номер</w:t>
      </w:r>
    </w:p>
    <w:p>
      <w:pPr>
        <w:spacing w:after="0"/>
        <w:ind w:left="0"/>
        <w:jc w:val="both"/>
      </w:pPr>
      <w:r>
        <w:rPr>
          <w:rFonts w:ascii="Times New Roman"/>
          <w:b w:val="false"/>
          <w:i w:val="false"/>
          <w:color w:val="000000"/>
          <w:sz w:val="28"/>
        </w:rPr>
        <w:t>180541001313) на сбор и обработку, в том числе и на передачу третьим лицам моих</w:t>
      </w:r>
    </w:p>
    <w:p>
      <w:pPr>
        <w:spacing w:after="0"/>
        <w:ind w:left="0"/>
        <w:jc w:val="both"/>
      </w:pPr>
      <w:r>
        <w:rPr>
          <w:rFonts w:ascii="Times New Roman"/>
          <w:b w:val="false"/>
          <w:i w:val="false"/>
          <w:color w:val="000000"/>
          <w:sz w:val="28"/>
        </w:rPr>
        <w:t>персональных данных, и сведений, составляющих охраняемую законом тайну, необходимых</w:t>
      </w:r>
    </w:p>
    <w:p>
      <w:pPr>
        <w:spacing w:after="0"/>
        <w:ind w:left="0"/>
        <w:jc w:val="both"/>
      </w:pPr>
      <w:r>
        <w:rPr>
          <w:rFonts w:ascii="Times New Roman"/>
          <w:b w:val="false"/>
          <w:i w:val="false"/>
          <w:color w:val="000000"/>
          <w:sz w:val="28"/>
        </w:rPr>
        <w:t>для получения государственной услуги "Предоставление копий документов из земельно-</w:t>
      </w:r>
    </w:p>
    <w:p>
      <w:pPr>
        <w:spacing w:after="0"/>
        <w:ind w:left="0"/>
        <w:jc w:val="both"/>
      </w:pPr>
      <w:r>
        <w:rPr>
          <w:rFonts w:ascii="Times New Roman"/>
          <w:b w:val="false"/>
          <w:i w:val="false"/>
          <w:color w:val="000000"/>
          <w:sz w:val="28"/>
        </w:rPr>
        <w:t>кадастрового дела".</w:t>
      </w:r>
    </w:p>
    <w:p>
      <w:pPr>
        <w:spacing w:after="0"/>
        <w:ind w:left="0"/>
        <w:jc w:val="both"/>
      </w:pPr>
      <w:r>
        <w:rPr>
          <w:rFonts w:ascii="Times New Roman"/>
          <w:b w:val="false"/>
          <w:i w:val="false"/>
          <w:color w:val="000000"/>
          <w:sz w:val="28"/>
        </w:rPr>
        <w:t xml:space="preserve">       Сообщаем об отсутствии трансграничной передачи персональных данных, а также об</w:t>
      </w:r>
    </w:p>
    <w:p>
      <w:pPr>
        <w:spacing w:after="0"/>
        <w:ind w:left="0"/>
        <w:jc w:val="both"/>
      </w:pPr>
      <w:r>
        <w:rPr>
          <w:rFonts w:ascii="Times New Roman"/>
          <w:b w:val="false"/>
          <w:i w:val="false"/>
          <w:color w:val="000000"/>
          <w:sz w:val="28"/>
        </w:rPr>
        <w:t>отсутствии распространения персональных данных в общедоступных источниках.</w:t>
      </w:r>
    </w:p>
    <w:p>
      <w:pPr>
        <w:spacing w:after="0"/>
        <w:ind w:left="0"/>
        <w:jc w:val="both"/>
      </w:pPr>
      <w:r>
        <w:rPr>
          <w:rFonts w:ascii="Times New Roman"/>
          <w:b w:val="false"/>
          <w:i w:val="false"/>
          <w:color w:val="000000"/>
          <w:sz w:val="28"/>
        </w:rPr>
        <w:t xml:space="preserve">       Перечень собираемых данных: фамилия, имя, отчество (при наличии) физического</w:t>
      </w:r>
    </w:p>
    <w:p>
      <w:pPr>
        <w:spacing w:after="0"/>
        <w:ind w:left="0"/>
        <w:jc w:val="both"/>
      </w:pPr>
      <w:r>
        <w:rPr>
          <w:rFonts w:ascii="Times New Roman"/>
          <w:b w:val="false"/>
          <w:i w:val="false"/>
          <w:color w:val="000000"/>
          <w:sz w:val="28"/>
        </w:rPr>
        <w:t xml:space="preserve"> лица, наименование юридического лица, индивидуальный идентификационный номер,</w:t>
      </w:r>
    </w:p>
    <w:p>
      <w:pPr>
        <w:spacing w:after="0"/>
        <w:ind w:left="0"/>
        <w:jc w:val="both"/>
      </w:pPr>
      <w:r>
        <w:rPr>
          <w:rFonts w:ascii="Times New Roman"/>
          <w:b w:val="false"/>
          <w:i w:val="false"/>
          <w:color w:val="000000"/>
          <w:sz w:val="28"/>
        </w:rPr>
        <w:t xml:space="preserve"> бизнес-идентификационный номер, лектронная почта, номер телефона.</w:t>
      </w:r>
    </w:p>
    <w:p>
      <w:pPr>
        <w:spacing w:after="0"/>
        <w:ind w:left="0"/>
        <w:jc w:val="both"/>
      </w:pPr>
      <w:r>
        <w:rPr>
          <w:rFonts w:ascii="Times New Roman"/>
          <w:b w:val="false"/>
          <w:i w:val="false"/>
          <w:color w:val="000000"/>
          <w:sz w:val="28"/>
        </w:rPr>
        <w:t xml:space="preserve">       Услугополучатель________________________________________________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физического лица либо</w:t>
      </w:r>
    </w:p>
    <w:p>
      <w:pPr>
        <w:spacing w:after="0"/>
        <w:ind w:left="0"/>
        <w:jc w:val="both"/>
      </w:pPr>
      <w:r>
        <w:rPr>
          <w:rFonts w:ascii="Times New Roman"/>
          <w:b w:val="false"/>
          <w:i w:val="false"/>
          <w:color w:val="000000"/>
          <w:sz w:val="28"/>
        </w:rPr>
        <w:t xml:space="preserve">             уполномоченного представителя юридического лица, подпись)</w:t>
      </w:r>
    </w:p>
    <w:p>
      <w:pPr>
        <w:spacing w:after="0"/>
        <w:ind w:left="0"/>
        <w:jc w:val="both"/>
      </w:pPr>
      <w:r>
        <w:rPr>
          <w:rFonts w:ascii="Times New Roman"/>
          <w:b w:val="false"/>
          <w:i w:val="false"/>
          <w:color w:val="000000"/>
          <w:sz w:val="28"/>
        </w:rPr>
        <w:t xml:space="preserve"> "____" __________20__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копий</w:t>
            </w:r>
            <w:r>
              <w:br/>
            </w:r>
            <w:r>
              <w:rPr>
                <w:rFonts w:ascii="Times New Roman"/>
                <w:b w:val="false"/>
                <w:i w:val="false"/>
                <w:color w:val="000000"/>
                <w:sz w:val="20"/>
              </w:rPr>
              <w:t>документов из земельно-</w:t>
            </w:r>
            <w:r>
              <w:br/>
            </w:r>
            <w:r>
              <w:rPr>
                <w:rFonts w:ascii="Times New Roman"/>
                <w:b w:val="false"/>
                <w:i w:val="false"/>
                <w:color w:val="000000"/>
                <w:sz w:val="20"/>
              </w:rPr>
              <w:t>кадастрового дела"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68" w:id="1543"/>
    <w:p>
      <w:pPr>
        <w:spacing w:after="0"/>
        <w:ind w:left="0"/>
        <w:jc w:val="left"/>
      </w:pPr>
      <w:r>
        <w:rPr>
          <w:rFonts w:ascii="Times New Roman"/>
          <w:b/>
          <w:i w:val="false"/>
          <w:color w:val="000000"/>
        </w:rPr>
        <w:t xml:space="preserve">                          Уведомление о предварительном решении</w:t>
      </w:r>
      <w:r>
        <w:br/>
      </w:r>
      <w:r>
        <w:rPr>
          <w:rFonts w:ascii="Times New Roman"/>
          <w:b/>
          <w:i w:val="false"/>
          <w:color w:val="000000"/>
        </w:rPr>
        <w:t xml:space="preserve">                   об отказе в оказании государственной услуги</w:t>
      </w:r>
    </w:p>
    <w:bookmarkEnd w:id="1543"/>
    <w:p>
      <w:pPr>
        <w:spacing w:after="0"/>
        <w:ind w:left="0"/>
        <w:jc w:val="both"/>
      </w:pPr>
      <w:bookmarkStart w:name="z3869" w:id="1544"/>
      <w:r>
        <w:rPr>
          <w:rFonts w:ascii="Times New Roman"/>
          <w:b w:val="false"/>
          <w:i w:val="false"/>
          <w:color w:val="000000"/>
          <w:sz w:val="28"/>
        </w:rPr>
        <w:t>
      Уважаемый (ая) _______________</w:t>
      </w:r>
    </w:p>
    <w:bookmarkEnd w:id="1544"/>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 процессуального</w:t>
      </w:r>
    </w:p>
    <w:p>
      <w:pPr>
        <w:spacing w:after="0"/>
        <w:ind w:left="0"/>
        <w:jc w:val="both"/>
      </w:pPr>
      <w:r>
        <w:rPr>
          <w:rFonts w:ascii="Times New Roman"/>
          <w:b w:val="false"/>
          <w:i w:val="false"/>
          <w:color w:val="000000"/>
          <w:sz w:val="28"/>
        </w:rPr>
        <w:t>кодекса Республики Казахстан, настоящим уведомлением информируем о том, что Вам</w:t>
      </w:r>
    </w:p>
    <w:p>
      <w:pPr>
        <w:spacing w:after="0"/>
        <w:ind w:left="0"/>
        <w:jc w:val="both"/>
      </w:pPr>
      <w:r>
        <w:rPr>
          <w:rFonts w:ascii="Times New Roman"/>
          <w:b w:val="false"/>
          <w:i w:val="false"/>
          <w:color w:val="000000"/>
          <w:sz w:val="28"/>
        </w:rPr>
        <w:t>будет отказано оказание государственной услуги "Предоставление копий документов из</w:t>
      </w:r>
    </w:p>
    <w:p>
      <w:pPr>
        <w:spacing w:after="0"/>
        <w:ind w:left="0"/>
        <w:jc w:val="both"/>
      </w:pPr>
      <w:r>
        <w:rPr>
          <w:rFonts w:ascii="Times New Roman"/>
          <w:b w:val="false"/>
          <w:i w:val="false"/>
          <w:color w:val="000000"/>
          <w:sz w:val="28"/>
        </w:rPr>
        <w:t>земельно-кадастрового дела", так как:</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перечисление причины отказа</w:t>
      </w:r>
    </w:p>
    <w:p>
      <w:pPr>
        <w:spacing w:after="0"/>
        <w:ind w:left="0"/>
        <w:jc w:val="both"/>
      </w:pPr>
      <w:r>
        <w:rPr>
          <w:rFonts w:ascii="Times New Roman"/>
          <w:b w:val="false"/>
          <w:i w:val="false"/>
          <w:color w:val="000000"/>
          <w:sz w:val="28"/>
        </w:rPr>
        <w:t xml:space="preserve">       Заслушивание по вопросу отказа будет осуществляться через 2 (два) рабочих дня со</w:t>
      </w:r>
    </w:p>
    <w:p>
      <w:pPr>
        <w:spacing w:after="0"/>
        <w:ind w:left="0"/>
        <w:jc w:val="both"/>
      </w:pPr>
      <w:r>
        <w:rPr>
          <w:rFonts w:ascii="Times New Roman"/>
          <w:b w:val="false"/>
          <w:i w:val="false"/>
          <w:color w:val="000000"/>
          <w:sz w:val="28"/>
        </w:rPr>
        <w:t>дня направления данного уведомления, где Вы можете выразить свою позицию по данному</w:t>
      </w:r>
    </w:p>
    <w:p>
      <w:pPr>
        <w:spacing w:after="0"/>
        <w:ind w:left="0"/>
        <w:jc w:val="both"/>
      </w:pPr>
      <w:r>
        <w:rPr>
          <w:rFonts w:ascii="Times New Roman"/>
          <w:b w:val="false"/>
          <w:i w:val="false"/>
          <w:color w:val="000000"/>
          <w:sz w:val="28"/>
        </w:rPr>
        <w:t>решению (вписать нужное):</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(дата и время проведения заслушивания, место (способ) проведения заслушивания:</w:t>
      </w:r>
    </w:p>
    <w:p>
      <w:pPr>
        <w:spacing w:after="0"/>
        <w:ind w:left="0"/>
        <w:jc w:val="both"/>
      </w:pPr>
      <w:r>
        <w:rPr>
          <w:rFonts w:ascii="Times New Roman"/>
          <w:b w:val="false"/>
          <w:i w:val="false"/>
          <w:color w:val="000000"/>
          <w:sz w:val="28"/>
        </w:rPr>
        <w:t xml:space="preserve">             в здании по адресу:/посредством видеоконференцсвязи/иных средств</w:t>
      </w:r>
    </w:p>
    <w:p>
      <w:pPr>
        <w:spacing w:after="0"/>
        <w:ind w:left="0"/>
        <w:jc w:val="both"/>
      </w:pPr>
      <w:r>
        <w:rPr>
          <w:rFonts w:ascii="Times New Roman"/>
          <w:b w:val="false"/>
          <w:i w:val="false"/>
          <w:color w:val="000000"/>
          <w:sz w:val="28"/>
        </w:rPr>
        <w:t xml:space="preserve">                                     коммуникации) </w:t>
      </w:r>
    </w:p>
    <w:p>
      <w:pPr>
        <w:spacing w:after="0"/>
        <w:ind w:left="0"/>
        <w:jc w:val="both"/>
      </w:pPr>
      <w:r>
        <w:rPr>
          <w:rFonts w:ascii="Times New Roman"/>
          <w:b w:val="false"/>
          <w:i w:val="false"/>
          <w:color w:val="000000"/>
          <w:sz w:val="28"/>
        </w:rPr>
        <w:t xml:space="preserve">       Услугодатель 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руководителя) или электронная цифровая подпись руководителя.</w:t>
      </w:r>
    </w:p>
    <w:p>
      <w:pPr>
        <w:spacing w:after="0"/>
        <w:ind w:left="0"/>
        <w:jc w:val="both"/>
      </w:pPr>
      <w:r>
        <w:rPr>
          <w:rFonts w:ascii="Times New Roman"/>
          <w:b w:val="false"/>
          <w:i w:val="false"/>
          <w:color w:val="000000"/>
          <w:sz w:val="28"/>
        </w:rPr>
        <w:t>"____" __________20__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3872" w:id="1545"/>
    <w:p>
      <w:pPr>
        <w:spacing w:after="0"/>
        <w:ind w:left="0"/>
        <w:jc w:val="left"/>
      </w:pPr>
      <w:r>
        <w:rPr>
          <w:rFonts w:ascii="Times New Roman"/>
          <w:b/>
          <w:i w:val="false"/>
          <w:color w:val="000000"/>
        </w:rPr>
        <w:t xml:space="preserve"> Правила оказания государственной услуги "Согласование проектируемых границ административно- территориальных единиц с графическими данными информационной системы единого государственного кадастра недвижимости"</w:t>
      </w:r>
    </w:p>
    <w:bookmarkEnd w:id="1545"/>
    <w:p>
      <w:pPr>
        <w:spacing w:after="0"/>
        <w:ind w:left="0"/>
        <w:jc w:val="both"/>
      </w:pPr>
      <w:r>
        <w:rPr>
          <w:rFonts w:ascii="Times New Roman"/>
          <w:b w:val="false"/>
          <w:i w:val="false"/>
          <w:color w:val="ff0000"/>
          <w:sz w:val="28"/>
        </w:rPr>
        <w:t>
      Сноска. Правила дополнены приложением 19 в соответствии с приказом Министра сельского хозяйства РК от 08.08.2024 </w:t>
      </w:r>
      <w:r>
        <w:rPr>
          <w:rFonts w:ascii="Times New Roman"/>
          <w:b w:val="false"/>
          <w:i w:val="false"/>
          <w:color w:val="ff0000"/>
          <w:sz w:val="28"/>
        </w:rPr>
        <w:t>№ 269</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p>
    <w:bookmarkStart w:name="z3873" w:id="1546"/>
    <w:p>
      <w:pPr>
        <w:spacing w:after="0"/>
        <w:ind w:left="0"/>
        <w:jc w:val="left"/>
      </w:pPr>
      <w:r>
        <w:rPr>
          <w:rFonts w:ascii="Times New Roman"/>
          <w:b/>
          <w:i w:val="false"/>
          <w:color w:val="000000"/>
        </w:rPr>
        <w:t xml:space="preserve"> Глава 1. Общие положения</w:t>
      </w:r>
    </w:p>
    <w:bookmarkEnd w:id="1546"/>
    <w:bookmarkStart w:name="z3874" w:id="1547"/>
    <w:p>
      <w:pPr>
        <w:spacing w:after="0"/>
        <w:ind w:left="0"/>
        <w:jc w:val="both"/>
      </w:pPr>
      <w:r>
        <w:rPr>
          <w:rFonts w:ascii="Times New Roman"/>
          <w:b w:val="false"/>
          <w:i w:val="false"/>
          <w:color w:val="000000"/>
          <w:sz w:val="28"/>
        </w:rPr>
        <w:t xml:space="preserve">
      1. Настоящие Правила оказания государственной услуги "Согласование проектируемых границ административно-территориальных единиц с графическими данными информационной системы единого государственного кадастра недвижимости"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"Согласование проектируемых границ административно-территориальных единиц с графическими данными информационной системы единого государственного кадастра недвижимости" (далее – государственная услуга).</w:t>
      </w:r>
    </w:p>
    <w:bookmarkEnd w:id="1547"/>
    <w:bookmarkStart w:name="z3875" w:id="154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548"/>
    <w:bookmarkStart w:name="z3876" w:id="1549"/>
    <w:p>
      <w:pPr>
        <w:spacing w:after="0"/>
        <w:ind w:left="0"/>
        <w:jc w:val="both"/>
      </w:pPr>
      <w:r>
        <w:rPr>
          <w:rFonts w:ascii="Times New Roman"/>
          <w:b w:val="false"/>
          <w:i w:val="false"/>
          <w:color w:val="000000"/>
          <w:sz w:val="28"/>
        </w:rPr>
        <w:t>
      1) административно-территориальная единица (далее – АТЕ) – село, поселок, сельский округ, район в городе, город, район, область;</w:t>
      </w:r>
    </w:p>
    <w:bookmarkEnd w:id="1549"/>
    <w:bookmarkStart w:name="z3877" w:id="1550"/>
    <w:p>
      <w:pPr>
        <w:spacing w:after="0"/>
        <w:ind w:left="0"/>
        <w:jc w:val="both"/>
      </w:pPr>
      <w:r>
        <w:rPr>
          <w:rFonts w:ascii="Times New Roman"/>
          <w:b w:val="false"/>
          <w:i w:val="false"/>
          <w:color w:val="000000"/>
          <w:sz w:val="28"/>
        </w:rPr>
        <w:t xml:space="preserve">
      2) информационная система единого государственного кадастра недвижимости – информационная система, содержащая сведения земельного и правового кадастров, порядок ведения которых определяется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1550"/>
    <w:bookmarkStart w:name="z3878" w:id="1551"/>
    <w:p>
      <w:pPr>
        <w:spacing w:after="0"/>
        <w:ind w:left="0"/>
        <w:jc w:val="both"/>
      </w:pPr>
      <w:r>
        <w:rPr>
          <w:rFonts w:ascii="Times New Roman"/>
          <w:b w:val="false"/>
          <w:i w:val="false"/>
          <w:color w:val="000000"/>
          <w:sz w:val="28"/>
        </w:rPr>
        <w:t xml:space="preserve">
      3)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 </w:t>
      </w:r>
    </w:p>
    <w:bookmarkEnd w:id="1551"/>
    <w:bookmarkStart w:name="z3879" w:id="1552"/>
    <w:p>
      <w:pPr>
        <w:spacing w:after="0"/>
        <w:ind w:left="0"/>
        <w:jc w:val="both"/>
      </w:pPr>
      <w:r>
        <w:rPr>
          <w:rFonts w:ascii="Times New Roman"/>
          <w:b w:val="false"/>
          <w:i w:val="false"/>
          <w:color w:val="000000"/>
          <w:sz w:val="28"/>
        </w:rPr>
        <w:t>
      4)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1552"/>
    <w:bookmarkStart w:name="z3880" w:id="1553"/>
    <w:p>
      <w:pPr>
        <w:spacing w:after="0"/>
        <w:ind w:left="0"/>
        <w:jc w:val="both"/>
      </w:pPr>
      <w:r>
        <w:rPr>
          <w:rFonts w:ascii="Times New Roman"/>
          <w:b w:val="false"/>
          <w:i w:val="false"/>
          <w:color w:val="000000"/>
          <w:sz w:val="28"/>
        </w:rPr>
        <w:t>
      5) платежный шлюз "электронного правительства" – объект информатизации, автоматизирующий процессы передачи информации о проведении платежей в рамках оказания возмездных услуг, оказываемых в электронной форме;</w:t>
      </w:r>
    </w:p>
    <w:bookmarkEnd w:id="1553"/>
    <w:bookmarkStart w:name="z3881" w:id="1554"/>
    <w:p>
      <w:pPr>
        <w:spacing w:after="0"/>
        <w:ind w:left="0"/>
        <w:jc w:val="both"/>
      </w:pPr>
      <w:r>
        <w:rPr>
          <w:rFonts w:ascii="Times New Roman"/>
          <w:b w:val="false"/>
          <w:i w:val="false"/>
          <w:color w:val="000000"/>
          <w:sz w:val="28"/>
        </w:rPr>
        <w:t>
      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554"/>
    <w:bookmarkStart w:name="z3882" w:id="1555"/>
    <w:p>
      <w:pPr>
        <w:spacing w:after="0"/>
        <w:ind w:left="0"/>
        <w:jc w:val="left"/>
      </w:pPr>
      <w:r>
        <w:rPr>
          <w:rFonts w:ascii="Times New Roman"/>
          <w:b/>
          <w:i w:val="false"/>
          <w:color w:val="000000"/>
        </w:rPr>
        <w:t xml:space="preserve"> Глава 2. Порядок оказания государственной услуги</w:t>
      </w:r>
    </w:p>
    <w:bookmarkEnd w:id="1555"/>
    <w:bookmarkStart w:name="z3883" w:id="1556"/>
    <w:p>
      <w:pPr>
        <w:spacing w:after="0"/>
        <w:ind w:left="0"/>
        <w:jc w:val="both"/>
      </w:pPr>
      <w:r>
        <w:rPr>
          <w:rFonts w:ascii="Times New Roman"/>
          <w:b w:val="false"/>
          <w:i w:val="false"/>
          <w:color w:val="000000"/>
          <w:sz w:val="28"/>
        </w:rPr>
        <w:t>
      3. Государственная услуга оказывается Государственной корпорацией "Правительство для граждан" (далее – услугодатель) физическим или юридическим лицам (далее – услугополучатель).</w:t>
      </w:r>
    </w:p>
    <w:bookmarkEnd w:id="1556"/>
    <w:bookmarkStart w:name="z3884" w:id="1557"/>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"Согласование проектируемых границ административно-территориальных единиц с графическими данными информационной системы единого государственного кадастра недвижимости"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1557"/>
    <w:bookmarkStart w:name="z3885" w:id="1558"/>
    <w:p>
      <w:pPr>
        <w:spacing w:after="0"/>
        <w:ind w:left="0"/>
        <w:jc w:val="both"/>
      </w:pPr>
      <w:r>
        <w:rPr>
          <w:rFonts w:ascii="Times New Roman"/>
          <w:b w:val="false"/>
          <w:i w:val="false"/>
          <w:color w:val="000000"/>
          <w:sz w:val="28"/>
        </w:rPr>
        <w:t xml:space="preserve">
      4. Прием документов, указанных в пункте 8 </w:t>
      </w:r>
      <w:r>
        <w:rPr>
          <w:rFonts w:ascii="Times New Roman"/>
          <w:b w:val="false"/>
          <w:i w:val="false"/>
          <w:color w:val="000000"/>
          <w:sz w:val="28"/>
        </w:rPr>
        <w:t>Перечня</w:t>
      </w:r>
      <w:r>
        <w:rPr>
          <w:rFonts w:ascii="Times New Roman"/>
          <w:b w:val="false"/>
          <w:i w:val="false"/>
          <w:color w:val="000000"/>
          <w:sz w:val="28"/>
        </w:rPr>
        <w:t xml:space="preserve">, и выдача результата оказания государственной услуги осуществляются через услугодателя, либо через портал. </w:t>
      </w:r>
    </w:p>
    <w:bookmarkEnd w:id="1558"/>
    <w:bookmarkStart w:name="z3886" w:id="1559"/>
    <w:p>
      <w:pPr>
        <w:spacing w:after="0"/>
        <w:ind w:left="0"/>
        <w:jc w:val="both"/>
      </w:pPr>
      <w:r>
        <w:rPr>
          <w:rFonts w:ascii="Times New Roman"/>
          <w:b w:val="false"/>
          <w:i w:val="false"/>
          <w:color w:val="000000"/>
          <w:sz w:val="28"/>
        </w:rPr>
        <w:t>
      При оказании государственной услуги в бумажной форме, день приема заявлений и документов не входит в срок оказания государственной услуги.</w:t>
      </w:r>
    </w:p>
    <w:bookmarkEnd w:id="1559"/>
    <w:bookmarkStart w:name="z3887" w:id="1560"/>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1560"/>
    <w:bookmarkStart w:name="z3888" w:id="1561"/>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документов на земельный участок, об отсутствии обременений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 через шлюз "электронного правительства".</w:t>
      </w:r>
    </w:p>
    <w:bookmarkEnd w:id="1561"/>
    <w:bookmarkStart w:name="z3889" w:id="1562"/>
    <w:p>
      <w:pPr>
        <w:spacing w:after="0"/>
        <w:ind w:left="0"/>
        <w:jc w:val="both"/>
      </w:pPr>
      <w:r>
        <w:rPr>
          <w:rFonts w:ascii="Times New Roman"/>
          <w:b w:val="false"/>
          <w:i w:val="false"/>
          <w:color w:val="000000"/>
          <w:sz w:val="28"/>
        </w:rPr>
        <w:t>
      Услугодатель получает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562"/>
    <w:bookmarkStart w:name="z3890" w:id="1563"/>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1563"/>
    <w:bookmarkStart w:name="z3891" w:id="1564"/>
    <w:p>
      <w:pPr>
        <w:spacing w:after="0"/>
        <w:ind w:left="0"/>
        <w:jc w:val="both"/>
      </w:pPr>
      <w:r>
        <w:rPr>
          <w:rFonts w:ascii="Times New Roman"/>
          <w:b w:val="false"/>
          <w:i w:val="false"/>
          <w:color w:val="000000"/>
          <w:sz w:val="28"/>
        </w:rPr>
        <w:t>
      6. При обращении к услугодателю:</w:t>
      </w:r>
    </w:p>
    <w:bookmarkEnd w:id="1564"/>
    <w:bookmarkStart w:name="z3892" w:id="1565"/>
    <w:p>
      <w:pPr>
        <w:spacing w:after="0"/>
        <w:ind w:left="0"/>
        <w:jc w:val="both"/>
      </w:pPr>
      <w:r>
        <w:rPr>
          <w:rFonts w:ascii="Times New Roman"/>
          <w:b w:val="false"/>
          <w:i w:val="false"/>
          <w:color w:val="000000"/>
          <w:sz w:val="28"/>
        </w:rPr>
        <w:t>
      1) работник (оператор) операционного зала осуществляет прием и регистрацию документов, указанных в Перечне, в день приема документов в течение 15 (пятнадцати) минут;</w:t>
      </w:r>
    </w:p>
    <w:bookmarkEnd w:id="1565"/>
    <w:bookmarkStart w:name="z3893" w:id="1566"/>
    <w:p>
      <w:pPr>
        <w:spacing w:after="0"/>
        <w:ind w:left="0"/>
        <w:jc w:val="both"/>
      </w:pPr>
      <w:r>
        <w:rPr>
          <w:rFonts w:ascii="Times New Roman"/>
          <w:b w:val="false"/>
          <w:i w:val="false"/>
          <w:color w:val="000000"/>
          <w:sz w:val="28"/>
        </w:rPr>
        <w:t>
      2) работник (оператор) операционного зала принятые от услугополучателя документы в течение 2 (двух) часов через курьера передает в структурное подразделение, ответственное за выполнение государственной услуги (далее – СП), в день поступления документов;</w:t>
      </w:r>
    </w:p>
    <w:bookmarkEnd w:id="1566"/>
    <w:bookmarkStart w:name="z3894" w:id="1567"/>
    <w:p>
      <w:pPr>
        <w:spacing w:after="0"/>
        <w:ind w:left="0"/>
        <w:jc w:val="both"/>
      </w:pPr>
      <w:r>
        <w:rPr>
          <w:rFonts w:ascii="Times New Roman"/>
          <w:b w:val="false"/>
          <w:i w:val="false"/>
          <w:color w:val="000000"/>
          <w:sz w:val="28"/>
        </w:rPr>
        <w:t>
      3) руководитель СП ознакамливается с содержанием документов, налагает резолюцию и определяет работника, ответственного за выполнение государственной услуги, в течение 30 (тридцати) минут;</w:t>
      </w:r>
    </w:p>
    <w:bookmarkEnd w:id="1567"/>
    <w:bookmarkStart w:name="z3895" w:id="1568"/>
    <w:p>
      <w:pPr>
        <w:spacing w:after="0"/>
        <w:ind w:left="0"/>
        <w:jc w:val="both"/>
      </w:pPr>
      <w:r>
        <w:rPr>
          <w:rFonts w:ascii="Times New Roman"/>
          <w:b w:val="false"/>
          <w:i w:val="false"/>
          <w:color w:val="000000"/>
          <w:sz w:val="28"/>
        </w:rPr>
        <w:t>
      4) работник СП в течение 21 (двадцати одного) рабочего дня со дня регистрации документов:</w:t>
      </w:r>
    </w:p>
    <w:bookmarkEnd w:id="1568"/>
    <w:bookmarkStart w:name="z3896" w:id="1569"/>
    <w:p>
      <w:pPr>
        <w:spacing w:after="0"/>
        <w:ind w:left="0"/>
        <w:jc w:val="both"/>
      </w:pPr>
      <w:r>
        <w:rPr>
          <w:rFonts w:ascii="Times New Roman"/>
          <w:b w:val="false"/>
          <w:i w:val="false"/>
          <w:color w:val="000000"/>
          <w:sz w:val="28"/>
        </w:rPr>
        <w:t xml:space="preserve">
      проверяет достоверность документов, представленных услугополучателем для получения государственной услуги и (или) данных (сведений), содержащихся в них; </w:t>
      </w:r>
    </w:p>
    <w:bookmarkEnd w:id="1569"/>
    <w:bookmarkStart w:name="z3897" w:id="1570"/>
    <w:p>
      <w:pPr>
        <w:spacing w:after="0"/>
        <w:ind w:left="0"/>
        <w:jc w:val="both"/>
      </w:pPr>
      <w:r>
        <w:rPr>
          <w:rFonts w:ascii="Times New Roman"/>
          <w:b w:val="false"/>
          <w:i w:val="false"/>
          <w:color w:val="000000"/>
          <w:sz w:val="28"/>
        </w:rPr>
        <w:t xml:space="preserve">
      регистрирует принятые документы, идентифицирует границы АТЕ по базе данных информационной системы единого государственного кадастра недвижимости, заносит координаты угловых поворотных точек проектируемого АТЕ в информационную систему единого государственного кадастра недвижимости, вносит атрибутивную информацию, проводит сверку проектируемых границ АТЕ на соответствие площади, мер линий, местоположения, наличие наложений на другие смежные АТЕ и земельные участки, в том числе на земельные участки и объекты, неподлежащих хранению в информационной системе единого государственного кадастра недвижимости (вносит координаты угловых поворотных точек), с учетом Правил составления проектов по установлению и изменению границ административно-территориальных единиц (далее – Правила),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16 августа 2022 года № 257 (зарегистрирован в Реестре государственной регистрации нормативных правовых актов № 29180);</w:t>
      </w:r>
    </w:p>
    <w:bookmarkEnd w:id="1570"/>
    <w:bookmarkStart w:name="z3898" w:id="1571"/>
    <w:p>
      <w:pPr>
        <w:spacing w:after="0"/>
        <w:ind w:left="0"/>
        <w:jc w:val="both"/>
      </w:pPr>
      <w:r>
        <w:rPr>
          <w:rFonts w:ascii="Times New Roman"/>
          <w:b w:val="false"/>
          <w:i w:val="false"/>
          <w:color w:val="000000"/>
          <w:sz w:val="28"/>
        </w:rPr>
        <w:t xml:space="preserve">
      при соответствии проектируемых границ АТЕ c графическими данными информационной системы единого государственного кадастра недвижимости изготавливает акт сверки ведомости координат проектируемых границ административно-территориальной единицы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приложением проектной схемы (плана) административно-территориальной единицы и сводной ведомости координат и длин сторон границ проектируемой административно-территориальной единицы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акту сверки ведомости координат проектируемых границ АТЕ;</w:t>
      </w:r>
    </w:p>
    <w:bookmarkEnd w:id="1571"/>
    <w:bookmarkStart w:name="z3899" w:id="1572"/>
    <w:p>
      <w:pPr>
        <w:spacing w:after="0"/>
        <w:ind w:left="0"/>
        <w:jc w:val="both"/>
      </w:pPr>
      <w:r>
        <w:rPr>
          <w:rFonts w:ascii="Times New Roman"/>
          <w:b w:val="false"/>
          <w:i w:val="false"/>
          <w:color w:val="000000"/>
          <w:sz w:val="28"/>
        </w:rPr>
        <w:t xml:space="preserve">
      при несоответствии месторасположения проектируемых границ АТЕ с графическими данными информационной системы единого государственного кадастра недвижимости (наложений, несоответствие месторасположения, некорректных данных площади, меры линий, конфигураций и координат границ АТЕ по представленным данным), изготавливает акт о несоответствии ведомости координат проектируемых границ административно-территориальной единицы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приложением схемы несоответствия (наложения) проектируемых границ административно-территориальной единицы графическим данным информационной системы единого государственного кадастра недвижимости и сводной ведомости координат и длин сторон границ проектируемой административно-территориальной единицы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акту о несоответствии ведомости координат проектируемых границ АТЕ; </w:t>
      </w:r>
    </w:p>
    <w:bookmarkEnd w:id="1572"/>
    <w:bookmarkStart w:name="z3900" w:id="1573"/>
    <w:p>
      <w:pPr>
        <w:spacing w:after="0"/>
        <w:ind w:left="0"/>
        <w:jc w:val="both"/>
      </w:pPr>
      <w:r>
        <w:rPr>
          <w:rFonts w:ascii="Times New Roman"/>
          <w:b w:val="false"/>
          <w:i w:val="false"/>
          <w:color w:val="000000"/>
          <w:sz w:val="28"/>
        </w:rPr>
        <w:t>
      5) руководитель СП, либо лицо, его замещающее, проверяет, подписывает результат оказания государственной услуги и передает на регистрацию в течение 3 (трех) часов;</w:t>
      </w:r>
    </w:p>
    <w:bookmarkEnd w:id="1573"/>
    <w:bookmarkStart w:name="z3901" w:id="1574"/>
    <w:p>
      <w:pPr>
        <w:spacing w:after="0"/>
        <w:ind w:left="0"/>
        <w:jc w:val="both"/>
      </w:pPr>
      <w:r>
        <w:rPr>
          <w:rFonts w:ascii="Times New Roman"/>
          <w:b w:val="false"/>
          <w:i w:val="false"/>
          <w:color w:val="000000"/>
          <w:sz w:val="28"/>
        </w:rPr>
        <w:t>
      6) работник СП, осуществляющий регистрацию результата оказания государственной услуги, регистрирует подписанный документ и передает через курьера на выдачу в течение 2 (двух) часов;</w:t>
      </w:r>
    </w:p>
    <w:bookmarkEnd w:id="1574"/>
    <w:bookmarkStart w:name="z3902" w:id="1575"/>
    <w:p>
      <w:pPr>
        <w:spacing w:after="0"/>
        <w:ind w:left="0"/>
        <w:jc w:val="both"/>
      </w:pPr>
      <w:r>
        <w:rPr>
          <w:rFonts w:ascii="Times New Roman"/>
          <w:b w:val="false"/>
          <w:i w:val="false"/>
          <w:color w:val="000000"/>
          <w:sz w:val="28"/>
        </w:rPr>
        <w:t>
      7) выдача готовых документов услугополучателю осуществляется на основании расписки, при предъявлении удостоверения личности, либо электронного документа из сервиса цифровых документов (для идентификации) (либо его представителю по документу, подтверждающему полномочия) в течение 20 (двадцати) минут.</w:t>
      </w:r>
    </w:p>
    <w:bookmarkEnd w:id="1575"/>
    <w:bookmarkStart w:name="z3903" w:id="1576"/>
    <w:p>
      <w:pPr>
        <w:spacing w:after="0"/>
        <w:ind w:left="0"/>
        <w:jc w:val="both"/>
      </w:pPr>
      <w:r>
        <w:rPr>
          <w:rFonts w:ascii="Times New Roman"/>
          <w:b w:val="false"/>
          <w:i w:val="false"/>
          <w:color w:val="000000"/>
          <w:sz w:val="28"/>
        </w:rPr>
        <w:t>
      7. При обращении на портал:</w:t>
      </w:r>
    </w:p>
    <w:bookmarkEnd w:id="1576"/>
    <w:bookmarkStart w:name="z3904" w:id="1577"/>
    <w:p>
      <w:pPr>
        <w:spacing w:after="0"/>
        <w:ind w:left="0"/>
        <w:jc w:val="both"/>
      </w:pPr>
      <w:r>
        <w:rPr>
          <w:rFonts w:ascii="Times New Roman"/>
          <w:b w:val="false"/>
          <w:i w:val="false"/>
          <w:color w:val="000000"/>
          <w:sz w:val="28"/>
        </w:rPr>
        <w:t xml:space="preserve">
      1) работник услугодателя осуществляет прием, регистрацию документов, указанных в Перечне, и передает их руководителю СП, либо лицу, его замещающему, в день приема документов в течение 15 (пятнадцати) минут; </w:t>
      </w:r>
    </w:p>
    <w:bookmarkEnd w:id="1577"/>
    <w:bookmarkStart w:name="z3905" w:id="1578"/>
    <w:p>
      <w:pPr>
        <w:spacing w:after="0"/>
        <w:ind w:left="0"/>
        <w:jc w:val="both"/>
      </w:pPr>
      <w:r>
        <w:rPr>
          <w:rFonts w:ascii="Times New Roman"/>
          <w:b w:val="false"/>
          <w:i w:val="false"/>
          <w:color w:val="000000"/>
          <w:sz w:val="28"/>
        </w:rPr>
        <w:t>
      2) руководитель СП, либо лицо, его замещающее, ознакамливается с содержанием документов, налагает резолюцию и определяет работника, ответственного за выполнение государственной услуги, в течение 30 (тридцати) минут;</w:t>
      </w:r>
    </w:p>
    <w:bookmarkEnd w:id="1578"/>
    <w:bookmarkStart w:name="z3906" w:id="1579"/>
    <w:p>
      <w:pPr>
        <w:spacing w:after="0"/>
        <w:ind w:left="0"/>
        <w:jc w:val="both"/>
      </w:pPr>
      <w:r>
        <w:rPr>
          <w:rFonts w:ascii="Times New Roman"/>
          <w:b w:val="false"/>
          <w:i w:val="false"/>
          <w:color w:val="000000"/>
          <w:sz w:val="28"/>
        </w:rPr>
        <w:t>
      3) работник СП в течение 21 (двадцати одного) рабочего дня со дня регистрации документов:</w:t>
      </w:r>
    </w:p>
    <w:bookmarkEnd w:id="1579"/>
    <w:bookmarkStart w:name="z3907" w:id="1580"/>
    <w:p>
      <w:pPr>
        <w:spacing w:after="0"/>
        <w:ind w:left="0"/>
        <w:jc w:val="both"/>
      </w:pPr>
      <w:r>
        <w:rPr>
          <w:rFonts w:ascii="Times New Roman"/>
          <w:b w:val="false"/>
          <w:i w:val="false"/>
          <w:color w:val="000000"/>
          <w:sz w:val="28"/>
        </w:rPr>
        <w:t xml:space="preserve">
      проверяет достоверность документов, представленных услугополучателем для получения государственной услуги и (или) данных (сведений), содержащихся в них; </w:t>
      </w:r>
    </w:p>
    <w:bookmarkEnd w:id="1580"/>
    <w:bookmarkStart w:name="z3908" w:id="1581"/>
    <w:p>
      <w:pPr>
        <w:spacing w:after="0"/>
        <w:ind w:left="0"/>
        <w:jc w:val="both"/>
      </w:pPr>
      <w:r>
        <w:rPr>
          <w:rFonts w:ascii="Times New Roman"/>
          <w:b w:val="false"/>
          <w:i w:val="false"/>
          <w:color w:val="000000"/>
          <w:sz w:val="28"/>
        </w:rPr>
        <w:t xml:space="preserve">
      регистрирует принятые документы, идентифицирует границы АТЕ по базе данных информационной системы единого государственного кадастра недвижимости, заносит координаты угловых поворотных точек проектируемого АТЕ в информационную систему единого государственного кадастра недвижимости, вносит атрибутивную информацию, проводит сверку проектируемых границ АТЕ на соответствие площади, мер линий, местоположения, наличие наложений на другие смежные АТЕ и земельные участки, в том числе на земельные участки и объекты, не подлежащих хранению в информационной системе единого государственного кадастра недвижимости (вносит координаты угловых поворотных точек), с учетом Правил; </w:t>
      </w:r>
    </w:p>
    <w:bookmarkEnd w:id="1581"/>
    <w:bookmarkStart w:name="z3909" w:id="1582"/>
    <w:p>
      <w:pPr>
        <w:spacing w:after="0"/>
        <w:ind w:left="0"/>
        <w:jc w:val="both"/>
      </w:pPr>
      <w:r>
        <w:rPr>
          <w:rFonts w:ascii="Times New Roman"/>
          <w:b w:val="false"/>
          <w:i w:val="false"/>
          <w:color w:val="000000"/>
          <w:sz w:val="28"/>
        </w:rPr>
        <w:t xml:space="preserve">
      при соответствии проектируемых границ АТЕ с графическими данными информационной системы единого государственного кадастра недвижимости изготавливает акт сверки ведомости координат проектируемых границ административно-территориальной единицы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приложением проектной схемы (плана) административно-территориальной единицы и сводной ведомости координат и длин сторон границ проектируемой административно-территориальной единицы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акту сверки ведомости координат проектируемых границ АТЕ;</w:t>
      </w:r>
    </w:p>
    <w:bookmarkEnd w:id="1582"/>
    <w:bookmarkStart w:name="z3910" w:id="1583"/>
    <w:p>
      <w:pPr>
        <w:spacing w:after="0"/>
        <w:ind w:left="0"/>
        <w:jc w:val="both"/>
      </w:pPr>
      <w:r>
        <w:rPr>
          <w:rFonts w:ascii="Times New Roman"/>
          <w:b w:val="false"/>
          <w:i w:val="false"/>
          <w:color w:val="000000"/>
          <w:sz w:val="28"/>
        </w:rPr>
        <w:t xml:space="preserve">
      при несоответствии месторасположения проектируемых границ АТЕ с графическими данными информационной системы единого государственного кадастра недвижимости (наложений, несоответствие месторасположения, некорректных данных площади, меры линий, конфигураций и координат границ АТЕ по представленным данным), изготавливает акт о несоответствии ведомости координат проектируемых границ административно-территориальной единицы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приложением схемы несоответствия (наложения) проектируемых границ административно-территориальной единицы графическим данным информационной системы единого государственного кадастра недвижимости и сводной ведомости координат и длин сторон границ проектируемой АТЕ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акту о несоответствии ведомости координат проектируемых границ АТЕ;</w:t>
      </w:r>
    </w:p>
    <w:bookmarkEnd w:id="1583"/>
    <w:bookmarkStart w:name="z3911" w:id="1584"/>
    <w:p>
      <w:pPr>
        <w:spacing w:after="0"/>
        <w:ind w:left="0"/>
        <w:jc w:val="both"/>
      </w:pPr>
      <w:r>
        <w:rPr>
          <w:rFonts w:ascii="Times New Roman"/>
          <w:b w:val="false"/>
          <w:i w:val="false"/>
          <w:color w:val="000000"/>
          <w:sz w:val="28"/>
        </w:rPr>
        <w:t>
      4) руководитель СП, либо лицо, его замещающее, проверяет и подписывает результат оказания государственной услуги и передает его на регистрацию в течение 3 (трех) часов;</w:t>
      </w:r>
    </w:p>
    <w:bookmarkEnd w:id="1584"/>
    <w:bookmarkStart w:name="z3912" w:id="1585"/>
    <w:p>
      <w:pPr>
        <w:spacing w:after="0"/>
        <w:ind w:left="0"/>
        <w:jc w:val="both"/>
      </w:pPr>
      <w:r>
        <w:rPr>
          <w:rFonts w:ascii="Times New Roman"/>
          <w:b w:val="false"/>
          <w:i w:val="false"/>
          <w:color w:val="000000"/>
          <w:sz w:val="28"/>
        </w:rPr>
        <w:t>
      5) работник СП, осуществляющий регистрацию результата оказания государственной услуги, регистрирует подписанный документ и направляет его посредством портала в личный кабинет услугополучателя в форме электронного документа, подписанного ЭЦП руководителя СП, в течение 15 (пятнадцати) минут со дня подписания.</w:t>
      </w:r>
    </w:p>
    <w:bookmarkEnd w:id="1585"/>
    <w:bookmarkStart w:name="z3913" w:id="1586"/>
    <w:p>
      <w:pPr>
        <w:spacing w:after="0"/>
        <w:ind w:left="0"/>
        <w:jc w:val="both"/>
      </w:pPr>
      <w:r>
        <w:rPr>
          <w:rFonts w:ascii="Times New Roman"/>
          <w:b w:val="false"/>
          <w:i w:val="false"/>
          <w:color w:val="000000"/>
          <w:sz w:val="28"/>
        </w:rPr>
        <w:t xml:space="preserve">
      8.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1586"/>
    <w:bookmarkStart w:name="z3914" w:id="1587"/>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587"/>
    <w:bookmarkStart w:name="z3915" w:id="1588"/>
    <w:p>
      <w:pPr>
        <w:spacing w:after="0"/>
        <w:ind w:left="0"/>
        <w:jc w:val="both"/>
      </w:pPr>
      <w:r>
        <w:rPr>
          <w:rFonts w:ascii="Times New Roman"/>
          <w:b w:val="false"/>
          <w:i w:val="false"/>
          <w:color w:val="000000"/>
          <w:sz w:val="28"/>
        </w:rPr>
        <w:t xml:space="preserve">
      По результатам заслушивания услугодатель принимает решение о выдаче акта сверки ведомости координат проектируемых границ административно-территориальной единицы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приложением проектной схемы (плана) административно-территориальной единицы и сводной ведомости координат и длин сторон границ проектируемой административно-территориальной единицы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акту сверки ведомости координат проектируемых границ АТЕ, либо решение о выдаче акт о несоответствии ведомости координат проектируемых границ административно-территориальной единицы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приложением схемы несоответствия (наложения) проектируемых границ административно-территориальной единицы графическим данным информационной системы единого государственного кадастра недвижимости и сводной ведомости координат и длин сторон границ проектируемой АТЕ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акту о несоответствии ведомости координат проектируемых границ АТЕ, либо решение о мотивированном отказе в оказании государственной услуги.</w:t>
      </w:r>
    </w:p>
    <w:bookmarkEnd w:id="1588"/>
    <w:bookmarkStart w:name="z3916" w:id="1589"/>
    <w:p>
      <w:pPr>
        <w:spacing w:after="0"/>
        <w:ind w:left="0"/>
        <w:jc w:val="both"/>
      </w:pPr>
      <w:r>
        <w:rPr>
          <w:rFonts w:ascii="Times New Roman"/>
          <w:b w:val="false"/>
          <w:i w:val="false"/>
          <w:color w:val="000000"/>
          <w:sz w:val="28"/>
        </w:rPr>
        <w:t xml:space="preserve">
      9. Услугодатель отказывает в оказании государственной услуги по основаниям, указанным в пункте 9 </w:t>
      </w:r>
      <w:r>
        <w:rPr>
          <w:rFonts w:ascii="Times New Roman"/>
          <w:b w:val="false"/>
          <w:i w:val="false"/>
          <w:color w:val="000000"/>
          <w:sz w:val="28"/>
        </w:rPr>
        <w:t>Перечня</w:t>
      </w:r>
      <w:r>
        <w:rPr>
          <w:rFonts w:ascii="Times New Roman"/>
          <w:b w:val="false"/>
          <w:i w:val="false"/>
          <w:color w:val="000000"/>
          <w:sz w:val="28"/>
        </w:rPr>
        <w:t>.</w:t>
      </w:r>
    </w:p>
    <w:bookmarkEnd w:id="1589"/>
    <w:bookmarkStart w:name="z3917" w:id="1590"/>
    <w:p>
      <w:pPr>
        <w:spacing w:after="0"/>
        <w:ind w:left="0"/>
        <w:jc w:val="both"/>
      </w:pPr>
      <w:r>
        <w:rPr>
          <w:rFonts w:ascii="Times New Roman"/>
          <w:b w:val="false"/>
          <w:i w:val="false"/>
          <w:color w:val="000000"/>
          <w:sz w:val="28"/>
        </w:rPr>
        <w:t>
      10.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1590"/>
    <w:bookmarkStart w:name="z3918" w:id="1591"/>
    <w:p>
      <w:pPr>
        <w:spacing w:after="0"/>
        <w:ind w:left="0"/>
        <w:jc w:val="both"/>
      </w:pPr>
      <w:r>
        <w:rPr>
          <w:rFonts w:ascii="Times New Roman"/>
          <w:b w:val="false"/>
          <w:i w:val="false"/>
          <w:color w:val="000000"/>
          <w:sz w:val="28"/>
        </w:rPr>
        <w:t xml:space="preserve">
      11. Министерство сельского хозяйства Республики Казахстан в течение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 </w:t>
      </w:r>
    </w:p>
    <w:bookmarkEnd w:id="1591"/>
    <w:bookmarkStart w:name="z3919" w:id="1592"/>
    <w:p>
      <w:pPr>
        <w:spacing w:after="0"/>
        <w:ind w:left="0"/>
        <w:jc w:val="both"/>
      </w:pPr>
      <w:r>
        <w:rPr>
          <w:rFonts w:ascii="Times New Roman"/>
          <w:b w:val="false"/>
          <w:i w:val="false"/>
          <w:color w:val="000000"/>
          <w:sz w:val="28"/>
        </w:rPr>
        <w:t>
      12.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1592"/>
    <w:bookmarkStart w:name="z3920" w:id="1593"/>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1593"/>
    <w:bookmarkStart w:name="z3921" w:id="159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1594"/>
    <w:bookmarkStart w:name="z3922" w:id="1595"/>
    <w:p>
      <w:pPr>
        <w:spacing w:after="0"/>
        <w:ind w:left="0"/>
        <w:jc w:val="both"/>
      </w:pPr>
      <w:r>
        <w:rPr>
          <w:rFonts w:ascii="Times New Roman"/>
          <w:b w:val="false"/>
          <w:i w:val="false"/>
          <w:color w:val="000000"/>
          <w:sz w:val="28"/>
        </w:rPr>
        <w:t>
      13.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1595"/>
    <w:bookmarkStart w:name="z3923" w:id="1596"/>
    <w:p>
      <w:pPr>
        <w:spacing w:after="0"/>
        <w:ind w:left="0"/>
        <w:jc w:val="both"/>
      </w:pPr>
      <w:r>
        <w:rPr>
          <w:rFonts w:ascii="Times New Roman"/>
          <w:b w:val="false"/>
          <w:i w:val="false"/>
          <w:color w:val="000000"/>
          <w:sz w:val="28"/>
        </w:rPr>
        <w:t xml:space="preserve">
      В случае поступления жалобы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 </w:t>
      </w:r>
    </w:p>
    <w:bookmarkEnd w:id="1596"/>
    <w:bookmarkStart w:name="z3924" w:id="1597"/>
    <w:p>
      <w:pPr>
        <w:spacing w:after="0"/>
        <w:ind w:left="0"/>
        <w:jc w:val="both"/>
      </w:pPr>
      <w:r>
        <w:rPr>
          <w:rFonts w:ascii="Times New Roman"/>
          <w:b w:val="false"/>
          <w:i w:val="false"/>
          <w:color w:val="000000"/>
          <w:sz w:val="28"/>
        </w:rPr>
        <w:t xml:space="preserve">
      14.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597"/>
    <w:bookmarkStart w:name="z3925" w:id="1598"/>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1598"/>
    <w:bookmarkStart w:name="z3926" w:id="1599"/>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599"/>
    <w:bookmarkStart w:name="z3927" w:id="1600"/>
    <w:p>
      <w:pPr>
        <w:spacing w:after="0"/>
        <w:ind w:left="0"/>
        <w:jc w:val="both"/>
      </w:pPr>
      <w:r>
        <w:rPr>
          <w:rFonts w:ascii="Times New Roman"/>
          <w:b w:val="false"/>
          <w:i w:val="false"/>
          <w:color w:val="000000"/>
          <w:sz w:val="28"/>
        </w:rPr>
        <w:t xml:space="preserve">
      Срок рассмотрения жалобы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1600"/>
    <w:bookmarkStart w:name="z3928" w:id="1601"/>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601"/>
    <w:bookmarkStart w:name="z3929" w:id="1602"/>
    <w:p>
      <w:pPr>
        <w:spacing w:after="0"/>
        <w:ind w:left="0"/>
        <w:jc w:val="both"/>
      </w:pPr>
      <w:r>
        <w:rPr>
          <w:rFonts w:ascii="Times New Roman"/>
          <w:b w:val="false"/>
          <w:i w:val="false"/>
          <w:color w:val="000000"/>
          <w:sz w:val="28"/>
        </w:rPr>
        <w:t>
      2) получения дополнительной информации.</w:t>
      </w:r>
    </w:p>
    <w:bookmarkEnd w:id="1602"/>
    <w:bookmarkStart w:name="z3930" w:id="1603"/>
    <w:p>
      <w:pPr>
        <w:spacing w:after="0"/>
        <w:ind w:left="0"/>
        <w:jc w:val="both"/>
      </w:pPr>
      <w:r>
        <w:rPr>
          <w:rFonts w:ascii="Times New Roman"/>
          <w:b w:val="false"/>
          <w:i w:val="false"/>
          <w:color w:val="000000"/>
          <w:sz w:val="28"/>
        </w:rPr>
        <w:t>
      В случаи продления срока рассмотрения жалобы должностное лицо, наделенное полномочиями по рассмотрению жалоб, в течение 3 (трех) рабочих дней со дня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1603"/>
    <w:bookmarkStart w:name="z3931" w:id="1604"/>
    <w:p>
      <w:pPr>
        <w:spacing w:after="0"/>
        <w:ind w:left="0"/>
        <w:jc w:val="both"/>
      </w:pPr>
      <w:r>
        <w:rPr>
          <w:rFonts w:ascii="Times New Roman"/>
          <w:b w:val="false"/>
          <w:i w:val="false"/>
          <w:color w:val="000000"/>
          <w:sz w:val="28"/>
        </w:rPr>
        <w:t xml:space="preserve">
      15.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6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оказания государственной услуги</w:t>
            </w:r>
            <w:r>
              <w:br/>
            </w:r>
            <w:r>
              <w:rPr>
                <w:rFonts w:ascii="Times New Roman"/>
                <w:b w:val="false"/>
                <w:i w:val="false"/>
                <w:color w:val="000000"/>
                <w:sz w:val="20"/>
              </w:rPr>
              <w:t>"Согласование проектируемых</w:t>
            </w:r>
            <w:r>
              <w:br/>
            </w:r>
            <w:r>
              <w:rPr>
                <w:rFonts w:ascii="Times New Roman"/>
                <w:b w:val="false"/>
                <w:i w:val="false"/>
                <w:color w:val="000000"/>
                <w:sz w:val="20"/>
              </w:rPr>
              <w:t>границ административно-территориальных</w:t>
            </w:r>
            <w:r>
              <w:br/>
            </w:r>
            <w:r>
              <w:rPr>
                <w:rFonts w:ascii="Times New Roman"/>
                <w:b w:val="false"/>
                <w:i w:val="false"/>
                <w:color w:val="000000"/>
                <w:sz w:val="20"/>
              </w:rPr>
              <w:t>единиц с графическими данными</w:t>
            </w:r>
            <w:r>
              <w:br/>
            </w:r>
            <w:r>
              <w:rPr>
                <w:rFonts w:ascii="Times New Roman"/>
                <w:b w:val="false"/>
                <w:i w:val="false"/>
                <w:color w:val="000000"/>
                <w:sz w:val="20"/>
              </w:rPr>
              <w:t>информационной системы</w:t>
            </w:r>
            <w:r>
              <w:br/>
            </w:r>
            <w:r>
              <w:rPr>
                <w:rFonts w:ascii="Times New Roman"/>
                <w:b w:val="false"/>
                <w:i w:val="false"/>
                <w:color w:val="000000"/>
                <w:sz w:val="20"/>
              </w:rPr>
              <w:t>единого государственного</w:t>
            </w:r>
            <w:r>
              <w:br/>
            </w:r>
            <w:r>
              <w:rPr>
                <w:rFonts w:ascii="Times New Roman"/>
                <w:b w:val="false"/>
                <w:i w:val="false"/>
                <w:color w:val="000000"/>
                <w:sz w:val="20"/>
              </w:rPr>
              <w:t>кадастра недвижимости"</w:t>
            </w:r>
          </w:p>
        </w:tc>
      </w:tr>
    </w:tbl>
    <w:bookmarkStart w:name="z3933" w:id="1605"/>
    <w:p>
      <w:pPr>
        <w:spacing w:after="0"/>
        <w:ind w:left="0"/>
        <w:jc w:val="left"/>
      </w:pPr>
      <w:r>
        <w:rPr>
          <w:rFonts w:ascii="Times New Roman"/>
          <w:b/>
          <w:i w:val="false"/>
          <w:color w:val="000000"/>
        </w:rPr>
        <w:t xml:space="preserve"> Перечень основных требований к оказанию государственной услуги "Согласование проектируемых границ административно- территориальных единиц с графическими данными информационной системы единого государственного кадастра недвижимости"</w:t>
      </w:r>
    </w:p>
    <w:bookmarkEnd w:id="1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4" w:id="1606"/>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6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Государственная корпорация "Правительство для граждан"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8" w:id="160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0" w:id="1608"/>
          <w:p>
            <w:pPr>
              <w:spacing w:after="20"/>
              <w:ind w:left="20"/>
              <w:jc w:val="both"/>
            </w:pPr>
            <w:r>
              <w:rPr>
                <w:rFonts w:ascii="Times New Roman"/>
                <w:b w:val="false"/>
                <w:i w:val="false"/>
                <w:color w:val="000000"/>
                <w:sz w:val="20"/>
              </w:rPr>
              <w:t>
1) услугодатель;</w:t>
            </w:r>
          </w:p>
          <w:bookmarkEnd w:id="1608"/>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3" w:id="160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21 (двадцати одного) рабочего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7" w:id="161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1" w:id="161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6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3" w:id="1612"/>
          <w:p>
            <w:pPr>
              <w:spacing w:after="20"/>
              <w:ind w:left="20"/>
              <w:jc w:val="both"/>
            </w:pPr>
            <w:r>
              <w:rPr>
                <w:rFonts w:ascii="Times New Roman"/>
                <w:b w:val="false"/>
                <w:i w:val="false"/>
                <w:color w:val="000000"/>
                <w:sz w:val="20"/>
              </w:rPr>
              <w:t>
При соответствии проектируемых границ административно-территориальных единиц (далее – АТЕ с графическими данными информационной системы единого государственного кадастра недвижимости:</w:t>
            </w:r>
          </w:p>
          <w:bookmarkEnd w:id="16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акт сверки ведомости координат проектируемых границ административно-территориальной единицы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оказания государственной услуги "Согласование проектируемых границ административно-территориальных единиц с графическими данными информационной системы единого государственного кадастра недвижимости" (далее – Правила), утвержденным приказом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№21366), с приложением проектной схемы (плана) административно-территориальной единицы и сводной ведомости координат и длин сторон границ проектируемой административно-территориальной единицы по формам согласно </w:t>
            </w:r>
            <w:r>
              <w:rPr>
                <w:rFonts w:ascii="Times New Roman"/>
                <w:b w:val="false"/>
                <w:i w:val="false"/>
                <w:color w:val="000000"/>
                <w:sz w:val="20"/>
              </w:rPr>
              <w:t>приложениям 1</w:t>
            </w:r>
            <w:r>
              <w:rPr>
                <w:rFonts w:ascii="Times New Roman"/>
                <w:b w:val="false"/>
                <w:i w:val="false"/>
                <w:color w:val="000000"/>
                <w:sz w:val="20"/>
              </w:rPr>
              <w:t xml:space="preserve"> и </w:t>
            </w:r>
            <w:r>
              <w:rPr>
                <w:rFonts w:ascii="Times New Roman"/>
                <w:b w:val="false"/>
                <w:i w:val="false"/>
                <w:color w:val="000000"/>
                <w:sz w:val="20"/>
              </w:rPr>
              <w:t>2</w:t>
            </w:r>
            <w:r>
              <w:rPr>
                <w:rFonts w:ascii="Times New Roman"/>
                <w:b w:val="false"/>
                <w:i w:val="false"/>
                <w:color w:val="000000"/>
                <w:sz w:val="20"/>
              </w:rPr>
              <w:t xml:space="preserve"> к акту сверки ведомости координат проектируемых границ АТЕ.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несоответствии проектируемых границ АТЕ с графическими данными информационной системы единого государственного кадастра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акт о несоответствии ведомости координат проектируемых границ административно-территориальной единицы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 с приложением схемы несоответствия (наложения) проектируемых границ административно-территориальной единицы графическим данным информационной системы единого государственного кадастра недвижимости и сводной ведомости координат и длин сторон границ проектируемой административно-территориальной единицы по формам согласно </w:t>
            </w:r>
            <w:r>
              <w:rPr>
                <w:rFonts w:ascii="Times New Roman"/>
                <w:b w:val="false"/>
                <w:i w:val="false"/>
                <w:color w:val="000000"/>
                <w:sz w:val="20"/>
              </w:rPr>
              <w:t>приложениям 1</w:t>
            </w:r>
            <w:r>
              <w:rPr>
                <w:rFonts w:ascii="Times New Roman"/>
                <w:b w:val="false"/>
                <w:i w:val="false"/>
                <w:color w:val="000000"/>
                <w:sz w:val="20"/>
              </w:rPr>
              <w:t xml:space="preserve"> и </w:t>
            </w:r>
            <w:r>
              <w:rPr>
                <w:rFonts w:ascii="Times New Roman"/>
                <w:b w:val="false"/>
                <w:i w:val="false"/>
                <w:color w:val="000000"/>
                <w:sz w:val="20"/>
              </w:rPr>
              <w:t>2</w:t>
            </w:r>
            <w:r>
              <w:rPr>
                <w:rFonts w:ascii="Times New Roman"/>
                <w:b w:val="false"/>
                <w:i w:val="false"/>
                <w:color w:val="000000"/>
                <w:sz w:val="20"/>
              </w:rPr>
              <w:t xml:space="preserve"> к акту о несоответствии ведомости координат проектируемых границ АТЕ;</w:t>
            </w:r>
          </w:p>
          <w:p>
            <w:pPr>
              <w:spacing w:after="20"/>
              <w:ind w:left="20"/>
              <w:jc w:val="both"/>
            </w:pPr>
            <w:r>
              <w:rPr>
                <w:rFonts w:ascii="Times New Roman"/>
                <w:b w:val="false"/>
                <w:i w:val="false"/>
                <w:color w:val="000000"/>
                <w:sz w:val="20"/>
              </w:rPr>
              <w:t xml:space="preserve">
либо мотивированный отказ в оказании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9" w:id="161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6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1" w:id="1614"/>
          <w:p>
            <w:pPr>
              <w:spacing w:after="20"/>
              <w:ind w:left="20"/>
              <w:jc w:val="both"/>
            </w:pPr>
            <w:r>
              <w:rPr>
                <w:rFonts w:ascii="Times New Roman"/>
                <w:b w:val="false"/>
                <w:i w:val="false"/>
                <w:color w:val="000000"/>
                <w:sz w:val="20"/>
              </w:rPr>
              <w:t xml:space="preserve">
Стоимость государственных услуг исчисляется в размере, установленном согласно </w:t>
            </w:r>
            <w:r>
              <w:rPr>
                <w:rFonts w:ascii="Times New Roman"/>
                <w:b w:val="false"/>
                <w:i w:val="false"/>
                <w:color w:val="000000"/>
                <w:sz w:val="20"/>
              </w:rPr>
              <w:t>приказу</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16 января 2024 года № 23/НҚ "Об утверждении цен на товары (работы, услуги), производимые и (или) реализуемые некоммерческим акционерным обществом "Государственная корпорация "Правительство для граждан", отнесенные к государственной монополии в сфере деятельности по ведению государственного земельного кадастра Республики Казахстан".</w:t>
            </w:r>
          </w:p>
          <w:bookmarkEnd w:id="1614"/>
          <w:p>
            <w:pPr>
              <w:spacing w:after="20"/>
              <w:ind w:left="20"/>
              <w:jc w:val="both"/>
            </w:pPr>
            <w:r>
              <w:rPr>
                <w:rFonts w:ascii="Times New Roman"/>
                <w:b w:val="false"/>
                <w:i w:val="false"/>
                <w:color w:val="000000"/>
                <w:sz w:val="20"/>
              </w:rPr>
              <w:t>
Оплата стоимости государственной услуги осуществляется в наличной и безналичной форме через банки второго уровня и организации, осуществляющие отдельные виды банковских операций, а также в безналичной форме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4" w:id="161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6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6" w:id="1616"/>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w:t>
            </w:r>
          </w:p>
          <w:bookmarkEnd w:id="1616"/>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интернет-ресурсе Министерства сельского хозяйства Республики Казахстан: www.gov.kz; </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3" w:id="161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6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5" w:id="1618"/>
          <w:p>
            <w:pPr>
              <w:spacing w:after="20"/>
              <w:ind w:left="20"/>
              <w:jc w:val="both"/>
            </w:pPr>
            <w:r>
              <w:rPr>
                <w:rFonts w:ascii="Times New Roman"/>
                <w:b w:val="false"/>
                <w:i w:val="false"/>
                <w:color w:val="000000"/>
                <w:sz w:val="20"/>
              </w:rPr>
              <w:t>
Для получения государственной услуги услугополучатели представляют:</w:t>
            </w:r>
          </w:p>
          <w:bookmarkEnd w:id="1618"/>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Перечню;</w:t>
            </w:r>
          </w:p>
          <w:p>
            <w:pPr>
              <w:spacing w:after="20"/>
              <w:ind w:left="20"/>
              <w:jc w:val="both"/>
            </w:pPr>
            <w:r>
              <w:rPr>
                <w:rFonts w:ascii="Times New Roman"/>
                <w:b w:val="false"/>
                <w:i w:val="false"/>
                <w:color w:val="000000"/>
                <w:sz w:val="20"/>
              </w:rPr>
              <w:t>
</w:t>
            </w:r>
            <w:r>
              <w:rPr>
                <w:rFonts w:ascii="Times New Roman"/>
                <w:b w:val="false"/>
                <w:i w:val="false"/>
                <w:color w:val="000000"/>
                <w:sz w:val="20"/>
              </w:rPr>
              <w:t>2)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проектную схему (план) административно-территориальной единицы и сводную ведомость координат и длин сторон границ проектируемой административно-территориальной единицы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Перечню.</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Перечню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номер плана, сформированного на публичной кадастровой карте информационной системы единого государственного кадастра недвижимости.</w:t>
            </w:r>
          </w:p>
          <w:p>
            <w:pPr>
              <w:spacing w:after="20"/>
              <w:ind w:left="20"/>
              <w:jc w:val="both"/>
            </w:pPr>
            <w:r>
              <w:rPr>
                <w:rFonts w:ascii="Times New Roman"/>
                <w:b w:val="false"/>
                <w:i w:val="false"/>
                <w:color w:val="000000"/>
                <w:sz w:val="20"/>
              </w:rPr>
              <w:t>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документов на земельный участок, об отсутствии обременений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5" w:id="161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6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7" w:id="1620"/>
          <w:p>
            <w:pPr>
              <w:spacing w:after="20"/>
              <w:ind w:left="20"/>
              <w:jc w:val="both"/>
            </w:pPr>
            <w:r>
              <w:rPr>
                <w:rFonts w:ascii="Times New Roman"/>
                <w:b w:val="false"/>
                <w:i w:val="false"/>
                <w:color w:val="000000"/>
                <w:sz w:val="20"/>
              </w:rPr>
              <w:t xml:space="preserve">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w:t>
            </w:r>
          </w:p>
          <w:bookmarkEnd w:id="1620"/>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1" w:id="162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6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3" w:id="1622"/>
          <w:p>
            <w:pPr>
              <w:spacing w:after="20"/>
              <w:ind w:left="20"/>
              <w:jc w:val="both"/>
            </w:pPr>
            <w:r>
              <w:rPr>
                <w:rFonts w:ascii="Times New Roman"/>
                <w:b w:val="false"/>
                <w:i w:val="false"/>
                <w:color w:val="000000"/>
                <w:sz w:val="20"/>
              </w:rPr>
              <w:t>
Получение государственной услуги непосредственно через услугодателя осуществляется по месту расположения земельного участка.</w:t>
            </w:r>
          </w:p>
          <w:bookmarkEnd w:id="1622"/>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или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Услугополучатель подписывает акт выполненных работ, оказанных услуг,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379 Кодекса Республики Казахстан "О налогах и других обязательных платежах в бюджет (Налоговый кодекс)".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электронной 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"Согласование проектируемых границ</w:t>
            </w:r>
            <w:r>
              <w:br/>
            </w:r>
            <w:r>
              <w:rPr>
                <w:rFonts w:ascii="Times New Roman"/>
                <w:b w:val="false"/>
                <w:i w:val="false"/>
                <w:color w:val="000000"/>
                <w:sz w:val="20"/>
              </w:rPr>
              <w:t>административно-территориальных</w:t>
            </w:r>
            <w:r>
              <w:br/>
            </w:r>
            <w:r>
              <w:rPr>
                <w:rFonts w:ascii="Times New Roman"/>
                <w:b w:val="false"/>
                <w:i w:val="false"/>
                <w:color w:val="000000"/>
                <w:sz w:val="20"/>
              </w:rPr>
              <w:t>единиц с графическими данными</w:t>
            </w:r>
            <w:r>
              <w:br/>
            </w:r>
            <w:r>
              <w:rPr>
                <w:rFonts w:ascii="Times New Roman"/>
                <w:b w:val="false"/>
                <w:i w:val="false"/>
                <w:color w:val="000000"/>
                <w:sz w:val="20"/>
              </w:rPr>
              <w:t>информационной системы единого</w:t>
            </w:r>
            <w:r>
              <w:br/>
            </w:r>
            <w:r>
              <w:rPr>
                <w:rFonts w:ascii="Times New Roman"/>
                <w:b w:val="false"/>
                <w:i w:val="false"/>
                <w:color w:val="000000"/>
                <w:sz w:val="20"/>
              </w:rPr>
              <w:t>государственного кадастра</w:t>
            </w:r>
            <w:r>
              <w:br/>
            </w:r>
            <w:r>
              <w:rPr>
                <w:rFonts w:ascii="Times New Roman"/>
                <w:b w:val="false"/>
                <w:i w:val="false"/>
                <w:color w:val="000000"/>
                <w:sz w:val="20"/>
              </w:rPr>
              <w:t>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Руководителю___________________________________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___________________________________________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от ___________________________________________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___________________________________________</w:t>
            </w:r>
            <w:r>
              <w:br/>
            </w:r>
            <w:r>
              <w:rPr>
                <w:rFonts w:ascii="Times New Roman"/>
                <w:b w:val="false"/>
                <w:i w:val="false"/>
                <w:color w:val="000000"/>
                <w:sz w:val="20"/>
              </w:rPr>
              <w:t>физического лица, либо полное</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___________________________________________</w:t>
            </w:r>
            <w:r>
              <w:br/>
            </w:r>
            <w:r>
              <w:rPr>
                <w:rFonts w:ascii="Times New Roman"/>
                <w:b w:val="false"/>
                <w:i w:val="false"/>
                <w:color w:val="000000"/>
                <w:sz w:val="20"/>
              </w:rPr>
              <w:t>(индивидуальный идентификационный номер</w:t>
            </w:r>
            <w:r>
              <w:br/>
            </w:r>
            <w:r>
              <w:rPr>
                <w:rFonts w:ascii="Times New Roman"/>
                <w:b w:val="false"/>
                <w:i w:val="false"/>
                <w:color w:val="000000"/>
                <w:sz w:val="20"/>
              </w:rPr>
              <w:t>либо бизнес-идентификационный номер)</w:t>
            </w:r>
            <w:r>
              <w:br/>
            </w:r>
            <w:r>
              <w:rPr>
                <w:rFonts w:ascii="Times New Roman"/>
                <w:b w:val="false"/>
                <w:i w:val="false"/>
                <w:color w:val="000000"/>
                <w:sz w:val="20"/>
              </w:rPr>
              <w:t>________________________________________________</w:t>
            </w:r>
            <w:r>
              <w:br/>
            </w:r>
            <w:r>
              <w:rPr>
                <w:rFonts w:ascii="Times New Roman"/>
                <w:b w:val="false"/>
                <w:i w:val="false"/>
                <w:color w:val="000000"/>
                <w:sz w:val="20"/>
              </w:rPr>
              <w:t>(реквизиты документа, удостоверяющего личность</w:t>
            </w:r>
            <w:r>
              <w:br/>
            </w:r>
            <w:r>
              <w:rPr>
                <w:rFonts w:ascii="Times New Roman"/>
                <w:b w:val="false"/>
                <w:i w:val="false"/>
                <w:color w:val="000000"/>
                <w:sz w:val="20"/>
              </w:rPr>
              <w:t>_____________________________________________</w:t>
            </w:r>
            <w:r>
              <w:br/>
            </w:r>
            <w:r>
              <w:rPr>
                <w:rFonts w:ascii="Times New Roman"/>
                <w:b w:val="false"/>
                <w:i w:val="false"/>
                <w:color w:val="000000"/>
                <w:sz w:val="20"/>
              </w:rPr>
              <w:t>физического лица или представителя,</w:t>
            </w:r>
            <w:r>
              <w:br/>
            </w:r>
            <w:r>
              <w:rPr>
                <w:rFonts w:ascii="Times New Roman"/>
                <w:b w:val="false"/>
                <w:i w:val="false"/>
                <w:color w:val="000000"/>
                <w:sz w:val="20"/>
              </w:rPr>
              <w:t>_____________________________________________</w:t>
            </w:r>
            <w:r>
              <w:br/>
            </w:r>
            <w:r>
              <w:rPr>
                <w:rFonts w:ascii="Times New Roman"/>
                <w:b w:val="false"/>
                <w:i w:val="false"/>
                <w:color w:val="000000"/>
                <w:sz w:val="20"/>
              </w:rPr>
              <w:t>контактный телефон (при наличии), адрес</w:t>
            </w:r>
            <w:r>
              <w:br/>
            </w:r>
            <w:r>
              <w:rPr>
                <w:rFonts w:ascii="Times New Roman"/>
                <w:b w:val="false"/>
                <w:i w:val="false"/>
                <w:color w:val="000000"/>
                <w:sz w:val="20"/>
              </w:rPr>
              <w:t>_____________________________________________</w:t>
            </w:r>
            <w:r>
              <w:br/>
            </w:r>
            <w:r>
              <w:rPr>
                <w:rFonts w:ascii="Times New Roman"/>
                <w:b w:val="false"/>
                <w:i w:val="false"/>
                <w:color w:val="000000"/>
                <w:sz w:val="20"/>
              </w:rPr>
              <w:t>(местонахождения для юридических лиц), либо</w:t>
            </w:r>
            <w:r>
              <w:br/>
            </w:r>
            <w:r>
              <w:rPr>
                <w:rFonts w:ascii="Times New Roman"/>
                <w:b w:val="false"/>
                <w:i w:val="false"/>
                <w:color w:val="000000"/>
                <w:sz w:val="20"/>
              </w:rPr>
              <w:t>____________________________________________</w:t>
            </w:r>
            <w:r>
              <w:br/>
            </w:r>
            <w:r>
              <w:rPr>
                <w:rFonts w:ascii="Times New Roman"/>
                <w:b w:val="false"/>
                <w:i w:val="false"/>
                <w:color w:val="000000"/>
                <w:sz w:val="20"/>
              </w:rPr>
              <w:t>адрес регистрации (для физических лиц))</w:t>
            </w:r>
          </w:p>
        </w:tc>
      </w:tr>
    </w:tbl>
    <w:bookmarkStart w:name="z4003" w:id="1623"/>
    <w:p>
      <w:pPr>
        <w:spacing w:after="0"/>
        <w:ind w:left="0"/>
        <w:jc w:val="left"/>
      </w:pPr>
      <w:r>
        <w:rPr>
          <w:rFonts w:ascii="Times New Roman"/>
          <w:b/>
          <w:i w:val="false"/>
          <w:color w:val="000000"/>
        </w:rPr>
        <w:t xml:space="preserve">                                Заявление</w:t>
      </w:r>
    </w:p>
    <w:bookmarkEnd w:id="1623"/>
    <w:p>
      <w:pPr>
        <w:spacing w:after="0"/>
        <w:ind w:left="0"/>
        <w:jc w:val="both"/>
      </w:pPr>
      <w:bookmarkStart w:name="z4004" w:id="1624"/>
      <w:r>
        <w:rPr>
          <w:rFonts w:ascii="Times New Roman"/>
          <w:b w:val="false"/>
          <w:i w:val="false"/>
          <w:color w:val="000000"/>
          <w:sz w:val="28"/>
        </w:rPr>
        <w:t>
      Прошу Вас согласовать проектируемые границы административно- территориальной</w:t>
      </w:r>
    </w:p>
    <w:bookmarkEnd w:id="1624"/>
    <w:p>
      <w:pPr>
        <w:spacing w:after="0"/>
        <w:ind w:left="0"/>
        <w:jc w:val="both"/>
      </w:pPr>
      <w:r>
        <w:rPr>
          <w:rFonts w:ascii="Times New Roman"/>
          <w:b w:val="false"/>
          <w:i w:val="false"/>
          <w:color w:val="000000"/>
          <w:sz w:val="28"/>
        </w:rPr>
        <w:t>единицы _____________________________________________ с графическими данными</w:t>
      </w:r>
    </w:p>
    <w:p>
      <w:pPr>
        <w:spacing w:after="0"/>
        <w:ind w:left="0"/>
        <w:jc w:val="both"/>
      </w:pPr>
      <w:r>
        <w:rPr>
          <w:rFonts w:ascii="Times New Roman"/>
          <w:b w:val="false"/>
          <w:i w:val="false"/>
          <w:color w:val="000000"/>
          <w:sz w:val="28"/>
        </w:rPr>
        <w:t xml:space="preserve"> информационной системы единого государственного кадастра недвижимости.</w:t>
      </w:r>
    </w:p>
    <w:p>
      <w:pPr>
        <w:spacing w:after="0"/>
        <w:ind w:left="0"/>
        <w:jc w:val="both"/>
      </w:pPr>
      <w:r>
        <w:rPr>
          <w:rFonts w:ascii="Times New Roman"/>
          <w:b w:val="false"/>
          <w:i w:val="false"/>
          <w:color w:val="000000"/>
          <w:sz w:val="28"/>
        </w:rPr>
        <w:t xml:space="preserve">       Даю согласие на сбор и обработку, в том числе и на передачу третьим лицам моих</w:t>
      </w:r>
    </w:p>
    <w:p>
      <w:pPr>
        <w:spacing w:after="0"/>
        <w:ind w:left="0"/>
        <w:jc w:val="both"/>
      </w:pPr>
      <w:r>
        <w:rPr>
          <w:rFonts w:ascii="Times New Roman"/>
          <w:b w:val="false"/>
          <w:i w:val="false"/>
          <w:color w:val="000000"/>
          <w:sz w:val="28"/>
        </w:rPr>
        <w:t>персональных данных в Некоммерческое акционерное общество "Государственная</w:t>
      </w:r>
    </w:p>
    <w:p>
      <w:pPr>
        <w:spacing w:after="0"/>
        <w:ind w:left="0"/>
        <w:jc w:val="both"/>
      </w:pPr>
      <w:r>
        <w:rPr>
          <w:rFonts w:ascii="Times New Roman"/>
          <w:b w:val="false"/>
          <w:i w:val="false"/>
          <w:color w:val="000000"/>
          <w:sz w:val="28"/>
        </w:rPr>
        <w:t>корпорация "Правительство для граждан" (бизнес- идентификационный номер</w:t>
      </w:r>
    </w:p>
    <w:p>
      <w:pPr>
        <w:spacing w:after="0"/>
        <w:ind w:left="0"/>
        <w:jc w:val="both"/>
      </w:pPr>
      <w:r>
        <w:rPr>
          <w:rFonts w:ascii="Times New Roman"/>
          <w:b w:val="false"/>
          <w:i w:val="false"/>
          <w:color w:val="000000"/>
          <w:sz w:val="28"/>
        </w:rPr>
        <w:t>180541001313), и сведений, составляющих охраняемую законом тайну, необходимых для</w:t>
      </w:r>
    </w:p>
    <w:p>
      <w:pPr>
        <w:spacing w:after="0"/>
        <w:ind w:left="0"/>
        <w:jc w:val="both"/>
      </w:pPr>
      <w:r>
        <w:rPr>
          <w:rFonts w:ascii="Times New Roman"/>
          <w:b w:val="false"/>
          <w:i w:val="false"/>
          <w:color w:val="000000"/>
          <w:sz w:val="28"/>
        </w:rPr>
        <w:t xml:space="preserve">получения государственной услуги "Согласование проектируемых границ административно- </w:t>
      </w:r>
    </w:p>
    <w:p>
      <w:pPr>
        <w:spacing w:after="0"/>
        <w:ind w:left="0"/>
        <w:jc w:val="both"/>
      </w:pPr>
      <w:r>
        <w:rPr>
          <w:rFonts w:ascii="Times New Roman"/>
          <w:b w:val="false"/>
          <w:i w:val="false"/>
          <w:color w:val="000000"/>
          <w:sz w:val="28"/>
        </w:rPr>
        <w:t>территориальных единиц с графическими данными информационной системы единого</w:t>
      </w:r>
    </w:p>
    <w:p>
      <w:pPr>
        <w:spacing w:after="0"/>
        <w:ind w:left="0"/>
        <w:jc w:val="both"/>
      </w:pPr>
      <w:r>
        <w:rPr>
          <w:rFonts w:ascii="Times New Roman"/>
          <w:b w:val="false"/>
          <w:i w:val="false"/>
          <w:color w:val="000000"/>
          <w:sz w:val="28"/>
        </w:rPr>
        <w:t>государственного кадастра недвижимости".</w:t>
      </w:r>
    </w:p>
    <w:p>
      <w:pPr>
        <w:spacing w:after="0"/>
        <w:ind w:left="0"/>
        <w:jc w:val="both"/>
      </w:pPr>
      <w:r>
        <w:rPr>
          <w:rFonts w:ascii="Times New Roman"/>
          <w:b w:val="false"/>
          <w:i w:val="false"/>
          <w:color w:val="000000"/>
          <w:sz w:val="28"/>
        </w:rPr>
        <w:t xml:space="preserve">       Сообщаем об отсутствии трансграничной передачи персональных данных, а также об</w:t>
      </w:r>
    </w:p>
    <w:p>
      <w:pPr>
        <w:spacing w:after="0"/>
        <w:ind w:left="0"/>
        <w:jc w:val="both"/>
      </w:pPr>
      <w:r>
        <w:rPr>
          <w:rFonts w:ascii="Times New Roman"/>
          <w:b w:val="false"/>
          <w:i w:val="false"/>
          <w:color w:val="000000"/>
          <w:sz w:val="28"/>
        </w:rPr>
        <w:t>отсутствии распространения персональных данных в общедоступных источниках.</w:t>
      </w:r>
    </w:p>
    <w:p>
      <w:pPr>
        <w:spacing w:after="0"/>
        <w:ind w:left="0"/>
        <w:jc w:val="both"/>
      </w:pPr>
      <w:r>
        <w:rPr>
          <w:rFonts w:ascii="Times New Roman"/>
          <w:b w:val="false"/>
          <w:i w:val="false"/>
          <w:color w:val="000000"/>
          <w:sz w:val="28"/>
        </w:rPr>
        <w:t xml:space="preserve">       Перечень собираемых данных: фамилия, имя, отчество (при наличии) физического</w:t>
      </w:r>
    </w:p>
    <w:p>
      <w:pPr>
        <w:spacing w:after="0"/>
        <w:ind w:left="0"/>
        <w:jc w:val="both"/>
      </w:pPr>
      <w:r>
        <w:rPr>
          <w:rFonts w:ascii="Times New Roman"/>
          <w:b w:val="false"/>
          <w:i w:val="false"/>
          <w:color w:val="000000"/>
          <w:sz w:val="28"/>
        </w:rPr>
        <w:t>лица, наименование юридического лица, 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электронная почта, номер телефона.</w:t>
      </w:r>
    </w:p>
    <w:p>
      <w:pPr>
        <w:spacing w:after="0"/>
        <w:ind w:left="0"/>
        <w:jc w:val="both"/>
      </w:pPr>
      <w:r>
        <w:rPr>
          <w:rFonts w:ascii="Times New Roman"/>
          <w:b w:val="false"/>
          <w:i w:val="false"/>
          <w:color w:val="000000"/>
          <w:sz w:val="28"/>
        </w:rPr>
        <w:t>Услугополучатель 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физического лица либо</w:t>
      </w:r>
    </w:p>
    <w:p>
      <w:pPr>
        <w:spacing w:after="0"/>
        <w:ind w:left="0"/>
        <w:jc w:val="both"/>
      </w:pPr>
      <w:r>
        <w:rPr>
          <w:rFonts w:ascii="Times New Roman"/>
          <w:b w:val="false"/>
          <w:i w:val="false"/>
          <w:color w:val="000000"/>
          <w:sz w:val="28"/>
        </w:rPr>
        <w:t xml:space="preserve">                               уполномоченного</w:t>
      </w:r>
    </w:p>
    <w:p>
      <w:pPr>
        <w:spacing w:after="0"/>
        <w:ind w:left="0"/>
        <w:jc w:val="both"/>
      </w:pPr>
      <w:r>
        <w:rPr>
          <w:rFonts w:ascii="Times New Roman"/>
          <w:b w:val="false"/>
          <w:i w:val="false"/>
          <w:color w:val="000000"/>
          <w:sz w:val="28"/>
        </w:rPr>
        <w:t xml:space="preserve"> ___________________________________________________________________________</w:t>
      </w:r>
    </w:p>
    <w:p>
      <w:pPr>
        <w:spacing w:after="0"/>
        <w:ind w:left="0"/>
        <w:jc w:val="both"/>
      </w:pPr>
      <w:r>
        <w:rPr>
          <w:rFonts w:ascii="Times New Roman"/>
          <w:b w:val="false"/>
          <w:i w:val="false"/>
          <w:color w:val="000000"/>
          <w:sz w:val="28"/>
        </w:rPr>
        <w:t xml:space="preserve">       представителя, подпись/электронная цифровая подпись)</w:t>
      </w:r>
    </w:p>
    <w:p>
      <w:pPr>
        <w:spacing w:after="0"/>
        <w:ind w:left="0"/>
        <w:jc w:val="both"/>
      </w:pPr>
      <w:r>
        <w:rPr>
          <w:rFonts w:ascii="Times New Roman"/>
          <w:b w:val="false"/>
          <w:i w:val="false"/>
          <w:color w:val="000000"/>
          <w:sz w:val="28"/>
        </w:rPr>
        <w:t xml:space="preserve">                                                 "       "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"Согласование проектируемых границ</w:t>
            </w:r>
            <w:r>
              <w:br/>
            </w:r>
            <w:r>
              <w:rPr>
                <w:rFonts w:ascii="Times New Roman"/>
                <w:b w:val="false"/>
                <w:i w:val="false"/>
                <w:color w:val="000000"/>
                <w:sz w:val="20"/>
              </w:rPr>
              <w:t>административно-территориальных</w:t>
            </w:r>
            <w:r>
              <w:br/>
            </w:r>
            <w:r>
              <w:rPr>
                <w:rFonts w:ascii="Times New Roman"/>
                <w:b w:val="false"/>
                <w:i w:val="false"/>
                <w:color w:val="000000"/>
                <w:sz w:val="20"/>
              </w:rPr>
              <w:t>единиц с графическими данными</w:t>
            </w:r>
            <w:r>
              <w:br/>
            </w:r>
            <w:r>
              <w:rPr>
                <w:rFonts w:ascii="Times New Roman"/>
                <w:b w:val="false"/>
                <w:i w:val="false"/>
                <w:color w:val="000000"/>
                <w:sz w:val="20"/>
              </w:rPr>
              <w:t>информационной системы единого</w:t>
            </w:r>
            <w:r>
              <w:br/>
            </w:r>
            <w:r>
              <w:rPr>
                <w:rFonts w:ascii="Times New Roman"/>
                <w:b w:val="false"/>
                <w:i w:val="false"/>
                <w:color w:val="000000"/>
                <w:sz w:val="20"/>
              </w:rPr>
              <w:t>государственного кадастра</w:t>
            </w:r>
            <w:r>
              <w:br/>
            </w:r>
            <w:r>
              <w:rPr>
                <w:rFonts w:ascii="Times New Roman"/>
                <w:b w:val="false"/>
                <w:i w:val="false"/>
                <w:color w:val="000000"/>
                <w:sz w:val="20"/>
              </w:rPr>
              <w:t>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007" w:id="1625"/>
    <w:p>
      <w:pPr>
        <w:spacing w:after="0"/>
        <w:ind w:left="0"/>
        <w:jc w:val="both"/>
      </w:pPr>
      <w:r>
        <w:rPr>
          <w:rFonts w:ascii="Times New Roman"/>
          <w:b w:val="false"/>
          <w:i w:val="false"/>
          <w:color w:val="000000"/>
          <w:sz w:val="28"/>
        </w:rPr>
        <w:t>
      Проектная схема (план) административно-территориальной единицы</w:t>
      </w:r>
    </w:p>
    <w:bookmarkEnd w:id="1625"/>
    <w:bookmarkStart w:name="z4008" w:id="1626"/>
    <w:p>
      <w:pPr>
        <w:spacing w:after="0"/>
        <w:ind w:left="0"/>
        <w:jc w:val="both"/>
      </w:pPr>
      <w:r>
        <w:rPr>
          <w:rFonts w:ascii="Times New Roman"/>
          <w:b w:val="false"/>
          <w:i w:val="false"/>
          <w:color w:val="000000"/>
          <w:sz w:val="28"/>
        </w:rPr>
        <w:t xml:space="preserve">
      </w:t>
      </w:r>
    </w:p>
    <w:bookmarkEnd w:id="1626"/>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bookmarkStart w:name="z4009" w:id="1627"/>
      <w:r>
        <w:rPr>
          <w:rFonts w:ascii="Times New Roman"/>
          <w:b w:val="false"/>
          <w:i w:val="false"/>
          <w:color w:val="000000"/>
          <w:sz w:val="28"/>
        </w:rPr>
        <w:t xml:space="preserve">
      Условные обозначения: __________ проектируемая административно- </w:t>
      </w:r>
    </w:p>
    <w:bookmarkEnd w:id="1627"/>
    <w:p>
      <w:pPr>
        <w:spacing w:after="0"/>
        <w:ind w:left="0"/>
        <w:jc w:val="both"/>
      </w:pPr>
      <w:r>
        <w:rPr>
          <w:rFonts w:ascii="Times New Roman"/>
          <w:b w:val="false"/>
          <w:i w:val="false"/>
          <w:color w:val="000000"/>
          <w:sz w:val="28"/>
        </w:rPr>
        <w:t>территориальная единица __________ смежная административно- территориальная единица</w:t>
      </w:r>
    </w:p>
    <w:p>
      <w:pPr>
        <w:spacing w:after="0"/>
        <w:ind w:left="0"/>
        <w:jc w:val="both"/>
      </w:pPr>
      <w:r>
        <w:rPr>
          <w:rFonts w:ascii="Times New Roman"/>
          <w:b w:val="false"/>
          <w:i w:val="false"/>
          <w:color w:val="000000"/>
          <w:sz w:val="28"/>
        </w:rPr>
        <w:t xml:space="preserve">       План составлен: 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бизнес-идентификационный номер/фамилия, имя,</w:t>
      </w:r>
    </w:p>
    <w:p>
      <w:pPr>
        <w:spacing w:after="0"/>
        <w:ind w:left="0"/>
        <w:jc w:val="both"/>
      </w:pPr>
      <w:r>
        <w:rPr>
          <w:rFonts w:ascii="Times New Roman"/>
          <w:b w:val="false"/>
          <w:i w:val="false"/>
          <w:color w:val="000000"/>
          <w:sz w:val="28"/>
        </w:rPr>
        <w:t xml:space="preserve">       отчество (при наличии) физического лица, индивидуальный идентификацонный</w:t>
      </w:r>
    </w:p>
    <w:p>
      <w:pPr>
        <w:spacing w:after="0"/>
        <w:ind w:left="0"/>
        <w:jc w:val="both"/>
      </w:pPr>
      <w:r>
        <w:rPr>
          <w:rFonts w:ascii="Times New Roman"/>
          <w:b w:val="false"/>
          <w:i w:val="false"/>
          <w:color w:val="000000"/>
          <w:sz w:val="28"/>
        </w:rPr>
        <w:t xml:space="preserve">                                     номер) </w:t>
      </w:r>
    </w:p>
    <w:p>
      <w:pPr>
        <w:spacing w:after="0"/>
        <w:ind w:left="0"/>
        <w:jc w:val="both"/>
      </w:pPr>
      <w:r>
        <w:rPr>
          <w:rFonts w:ascii="Times New Roman"/>
          <w:b w:val="false"/>
          <w:i w:val="false"/>
          <w:color w:val="000000"/>
          <w:sz w:val="28"/>
        </w:rPr>
        <w:t xml:space="preserve">       Руководитель _____________________________________________ 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Дата составления плана: "____" 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011" w:id="1628"/>
    <w:p>
      <w:pPr>
        <w:spacing w:after="0"/>
        <w:ind w:left="0"/>
        <w:jc w:val="left"/>
      </w:pPr>
      <w:r>
        <w:rPr>
          <w:rFonts w:ascii="Times New Roman"/>
          <w:b/>
          <w:i w:val="false"/>
          <w:color w:val="000000"/>
        </w:rPr>
        <w:t xml:space="preserve">                    Сводная ведомость координат и длин сторон границ</w:t>
      </w:r>
    </w:p>
    <w:bookmarkEnd w:id="1628"/>
    <w:bookmarkStart w:name="z4012" w:id="1629"/>
    <w:p>
      <w:pPr>
        <w:spacing w:after="0"/>
        <w:ind w:left="0"/>
        <w:jc w:val="left"/>
      </w:pPr>
      <w:r>
        <w:rPr>
          <w:rFonts w:ascii="Times New Roman"/>
          <w:b/>
          <w:i w:val="false"/>
          <w:color w:val="000000"/>
        </w:rPr>
        <w:t xml:space="preserve">              проектируемой административно-территориальной единицы</w:t>
      </w:r>
    </w:p>
    <w:bookmarkEnd w:id="1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3" w:id="1630"/>
          <w:p>
            <w:pPr>
              <w:spacing w:after="20"/>
              <w:ind w:left="20"/>
              <w:jc w:val="both"/>
            </w:pPr>
            <w:r>
              <w:rPr>
                <w:rFonts w:ascii="Times New Roman"/>
                <w:b w:val="false"/>
                <w:i w:val="false"/>
                <w:color w:val="000000"/>
                <w:sz w:val="20"/>
              </w:rPr>
              <w:t>
</w:t>
            </w:r>
            <w:r>
              <w:rPr>
                <w:rFonts w:ascii="Times New Roman"/>
                <w:b/>
                <w:i w:val="false"/>
                <w:color w:val="000000"/>
                <w:sz w:val="20"/>
              </w:rPr>
              <w:t>Номер точки</w:t>
            </w:r>
          </w:p>
          <w:bookmarkEnd w:id="16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Координаты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Длина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2" w:id="16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7" w:id="163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2" w:id="163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7" w:id="163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42" w:id="1635"/>
      <w:r>
        <w:rPr>
          <w:rFonts w:ascii="Times New Roman"/>
          <w:b w:val="false"/>
          <w:i w:val="false"/>
          <w:color w:val="000000"/>
          <w:sz w:val="28"/>
        </w:rPr>
        <w:t>
      Периметр, метр: _______</w:t>
      </w:r>
    </w:p>
    <w:bookmarkEnd w:id="1635"/>
    <w:p>
      <w:pPr>
        <w:spacing w:after="0"/>
        <w:ind w:left="0"/>
        <w:jc w:val="both"/>
      </w:pPr>
      <w:r>
        <w:rPr>
          <w:rFonts w:ascii="Times New Roman"/>
          <w:b w:val="false"/>
          <w:i w:val="false"/>
          <w:color w:val="000000"/>
          <w:sz w:val="28"/>
        </w:rPr>
        <w:t>Площадь, гектар _______</w:t>
      </w:r>
    </w:p>
    <w:p>
      <w:pPr>
        <w:spacing w:after="0"/>
        <w:ind w:left="0"/>
        <w:jc w:val="both"/>
      </w:pPr>
      <w:r>
        <w:rPr>
          <w:rFonts w:ascii="Times New Roman"/>
          <w:b w:val="false"/>
          <w:i w:val="false"/>
          <w:color w:val="000000"/>
          <w:sz w:val="28"/>
        </w:rPr>
        <w:t>Ведомость составлена:</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юридического лица, бизнес-идентификационный</w:t>
      </w:r>
    </w:p>
    <w:p>
      <w:pPr>
        <w:spacing w:after="0"/>
        <w:ind w:left="0"/>
        <w:jc w:val="both"/>
      </w:pPr>
      <w:r>
        <w:rPr>
          <w:rFonts w:ascii="Times New Roman"/>
          <w:b w:val="false"/>
          <w:i w:val="false"/>
          <w:color w:val="000000"/>
          <w:sz w:val="28"/>
        </w:rPr>
        <w:t xml:space="preserve">       номер/фамилия, имя, отчество (при его наличии) физического лица,</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 xml:space="preserve">       Руководитель ___________________________________ 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Дата составления ведомости: "     " _______20___ года.</w:t>
      </w:r>
    </w:p>
    <w:p>
      <w:pPr>
        <w:spacing w:after="0"/>
        <w:ind w:left="0"/>
        <w:jc w:val="both"/>
      </w:pPr>
      <w:r>
        <w:rPr>
          <w:rFonts w:ascii="Times New Roman"/>
          <w:b w:val="false"/>
          <w:i w:val="false"/>
          <w:color w:val="000000"/>
          <w:sz w:val="28"/>
        </w:rPr>
        <w:t xml:space="preserve">       *Подпись руководителя/Электронная цифровая подпись руководителя (при обращении через</w:t>
      </w:r>
    </w:p>
    <w:p>
      <w:pPr>
        <w:spacing w:after="0"/>
        <w:ind w:left="0"/>
        <w:jc w:val="both"/>
      </w:pPr>
      <w:r>
        <w:rPr>
          <w:rFonts w:ascii="Times New Roman"/>
          <w:b w:val="false"/>
          <w:i w:val="false"/>
          <w:color w:val="000000"/>
          <w:sz w:val="28"/>
        </w:rPr>
        <w:t xml:space="preserve">веб-портал "электронного правительства")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 государственной</w:t>
            </w:r>
            <w:r>
              <w:br/>
            </w:r>
            <w:r>
              <w:rPr>
                <w:rFonts w:ascii="Times New Roman"/>
                <w:b w:val="false"/>
                <w:i w:val="false"/>
                <w:color w:val="000000"/>
                <w:sz w:val="20"/>
              </w:rPr>
              <w:t>услуги "Согласование проектируемых</w:t>
            </w:r>
            <w:r>
              <w:br/>
            </w:r>
            <w:r>
              <w:rPr>
                <w:rFonts w:ascii="Times New Roman"/>
                <w:b w:val="false"/>
                <w:i w:val="false"/>
                <w:color w:val="000000"/>
                <w:sz w:val="20"/>
              </w:rPr>
              <w:t>границ административно-территориальных</w:t>
            </w:r>
            <w:r>
              <w:br/>
            </w:r>
            <w:r>
              <w:rPr>
                <w:rFonts w:ascii="Times New Roman"/>
                <w:b w:val="false"/>
                <w:i w:val="false"/>
                <w:color w:val="000000"/>
                <w:sz w:val="20"/>
              </w:rPr>
              <w:t>единиц с графическими данными</w:t>
            </w:r>
            <w:r>
              <w:br/>
            </w:r>
            <w:r>
              <w:rPr>
                <w:rFonts w:ascii="Times New Roman"/>
                <w:b w:val="false"/>
                <w:i w:val="false"/>
                <w:color w:val="000000"/>
                <w:sz w:val="20"/>
              </w:rPr>
              <w:t>информационной системы единого</w:t>
            </w:r>
            <w:r>
              <w:br/>
            </w:r>
            <w:r>
              <w:rPr>
                <w:rFonts w:ascii="Times New Roman"/>
                <w:b w:val="false"/>
                <w:i w:val="false"/>
                <w:color w:val="000000"/>
                <w:sz w:val="20"/>
              </w:rPr>
              <w:t>государственного кадастра 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физического лица/наименование</w:t>
            </w:r>
            <w:r>
              <w:br/>
            </w:r>
            <w:r>
              <w:rPr>
                <w:rFonts w:ascii="Times New Roman"/>
                <w:b w:val="false"/>
                <w:i w:val="false"/>
                <w:color w:val="000000"/>
                <w:sz w:val="20"/>
              </w:rPr>
              <w:t>юридического лица)</w:t>
            </w:r>
          </w:p>
        </w:tc>
      </w:tr>
    </w:tbl>
    <w:bookmarkStart w:name="z4046" w:id="1636"/>
    <w:p>
      <w:pPr>
        <w:spacing w:after="0"/>
        <w:ind w:left="0"/>
        <w:jc w:val="left"/>
      </w:pPr>
      <w:r>
        <w:rPr>
          <w:rFonts w:ascii="Times New Roman"/>
          <w:b/>
          <w:i w:val="false"/>
          <w:color w:val="000000"/>
        </w:rPr>
        <w:t xml:space="preserve">              Акт сверки ведомости координат проектируемых границ</w:t>
      </w:r>
      <w:r>
        <w:br/>
      </w:r>
      <w:r>
        <w:rPr>
          <w:rFonts w:ascii="Times New Roman"/>
          <w:b/>
          <w:i w:val="false"/>
          <w:color w:val="000000"/>
        </w:rPr>
        <w:t xml:space="preserve">                   административно-территориальной единицы</w:t>
      </w:r>
      <w:r>
        <w:br/>
      </w:r>
      <w:r>
        <w:rPr>
          <w:rFonts w:ascii="Times New Roman"/>
          <w:b/>
          <w:i w:val="false"/>
          <w:color w:val="000000"/>
        </w:rPr>
        <w:t xml:space="preserve">                                     №</w:t>
      </w:r>
    </w:p>
    <w:bookmarkEnd w:id="1636"/>
    <w:p>
      <w:pPr>
        <w:spacing w:after="0"/>
        <w:ind w:left="0"/>
        <w:jc w:val="both"/>
      </w:pPr>
      <w:bookmarkStart w:name="z4047" w:id="1637"/>
      <w:r>
        <w:rPr>
          <w:rFonts w:ascii="Times New Roman"/>
          <w:b w:val="false"/>
          <w:i w:val="false"/>
          <w:color w:val="000000"/>
          <w:sz w:val="28"/>
        </w:rPr>
        <w:t>
      По результатам сверки представленной сводной ведомости координат и длин сторон</w:t>
      </w:r>
    </w:p>
    <w:bookmarkEnd w:id="1637"/>
    <w:p>
      <w:pPr>
        <w:spacing w:after="0"/>
        <w:ind w:left="0"/>
        <w:jc w:val="both"/>
      </w:pPr>
      <w:r>
        <w:rPr>
          <w:rFonts w:ascii="Times New Roman"/>
          <w:b w:val="false"/>
          <w:i w:val="false"/>
          <w:color w:val="000000"/>
          <w:sz w:val="28"/>
        </w:rPr>
        <w:t>границ проектируемой административно-территориальной единицы со следующими</w:t>
      </w:r>
    </w:p>
    <w:p>
      <w:pPr>
        <w:spacing w:after="0"/>
        <w:ind w:left="0"/>
        <w:jc w:val="both"/>
      </w:pPr>
      <w:r>
        <w:rPr>
          <w:rFonts w:ascii="Times New Roman"/>
          <w:b w:val="false"/>
          <w:i w:val="false"/>
          <w:color w:val="000000"/>
          <w:sz w:val="28"/>
        </w:rPr>
        <w:t>данными: Кадастровый код административно-территориальной единицы (при наличии)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xml:space="preserve">       Код классификатора административно-территориальных объектов (КАТО)</w:t>
      </w:r>
    </w:p>
    <w:p>
      <w:pPr>
        <w:spacing w:after="0"/>
        <w:ind w:left="0"/>
        <w:jc w:val="both"/>
      </w:pPr>
      <w:r>
        <w:rPr>
          <w:rFonts w:ascii="Times New Roman"/>
          <w:b w:val="false"/>
          <w:i w:val="false"/>
          <w:color w:val="000000"/>
          <w:sz w:val="28"/>
        </w:rPr>
        <w:t>административно-территориальной единицы (при наличии) 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(указывается при изменении границ существующего участка)</w:t>
      </w:r>
    </w:p>
    <w:p>
      <w:pPr>
        <w:spacing w:after="0"/>
        <w:ind w:left="0"/>
        <w:jc w:val="both"/>
      </w:pPr>
      <w:r>
        <w:rPr>
          <w:rFonts w:ascii="Times New Roman"/>
          <w:b w:val="false"/>
          <w:i w:val="false"/>
          <w:color w:val="000000"/>
          <w:sz w:val="28"/>
        </w:rPr>
        <w:t xml:space="preserve">       Площадь административно-территориальной единицы, гектар:</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Местоположение административно-территориальной единицы:</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Информация о разработчике проекта: 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бизнес-идентификационный номер/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физического лица,</w:t>
      </w:r>
    </w:p>
    <w:p>
      <w:pPr>
        <w:spacing w:after="0"/>
        <w:ind w:left="0"/>
        <w:jc w:val="both"/>
      </w:pPr>
      <w:r>
        <w:rPr>
          <w:rFonts w:ascii="Times New Roman"/>
          <w:b w:val="false"/>
          <w:i w:val="false"/>
          <w:color w:val="000000"/>
          <w:sz w:val="28"/>
        </w:rPr>
        <w:t xml:space="preserve">                   индивидуальный идентификационный номер) </w:t>
      </w:r>
    </w:p>
    <w:p>
      <w:pPr>
        <w:spacing w:after="0"/>
        <w:ind w:left="0"/>
        <w:jc w:val="both"/>
      </w:pPr>
      <w:r>
        <w:rPr>
          <w:rFonts w:ascii="Times New Roman"/>
          <w:b w:val="false"/>
          <w:i w:val="false"/>
          <w:color w:val="000000"/>
          <w:sz w:val="28"/>
        </w:rPr>
        <w:t>Дата разработки: " " ___________ 20__________ года.</w:t>
      </w:r>
    </w:p>
    <w:p>
      <w:pPr>
        <w:spacing w:after="0"/>
        <w:ind w:left="0"/>
        <w:jc w:val="both"/>
      </w:pPr>
      <w:r>
        <w:rPr>
          <w:rFonts w:ascii="Times New Roman"/>
          <w:b w:val="false"/>
          <w:i w:val="false"/>
          <w:color w:val="000000"/>
          <w:sz w:val="28"/>
        </w:rPr>
        <w:t xml:space="preserve">       Проектируемые границы административно-территориальной единицы соответствуют</w:t>
      </w:r>
    </w:p>
    <w:p>
      <w:pPr>
        <w:spacing w:after="0"/>
        <w:ind w:left="0"/>
        <w:jc w:val="both"/>
      </w:pPr>
      <w:r>
        <w:rPr>
          <w:rFonts w:ascii="Times New Roman"/>
          <w:b w:val="false"/>
          <w:i w:val="false"/>
          <w:color w:val="000000"/>
          <w:sz w:val="28"/>
        </w:rPr>
        <w:t>графическим данным информационной системы единого государственного кадастра</w:t>
      </w:r>
    </w:p>
    <w:p>
      <w:pPr>
        <w:spacing w:after="0"/>
        <w:ind w:left="0"/>
        <w:jc w:val="both"/>
      </w:pPr>
      <w:r>
        <w:rPr>
          <w:rFonts w:ascii="Times New Roman"/>
          <w:b w:val="false"/>
          <w:i w:val="false"/>
          <w:color w:val="000000"/>
          <w:sz w:val="28"/>
        </w:rPr>
        <w:t>недвижимости (отсутствие наложений границ, соответствие площади, меры линий) по</w:t>
      </w:r>
    </w:p>
    <w:p>
      <w:pPr>
        <w:spacing w:after="0"/>
        <w:ind w:left="0"/>
        <w:jc w:val="both"/>
      </w:pPr>
      <w:r>
        <w:rPr>
          <w:rFonts w:ascii="Times New Roman"/>
          <w:b w:val="false"/>
          <w:i w:val="false"/>
          <w:color w:val="000000"/>
          <w:sz w:val="28"/>
        </w:rPr>
        <w:t>представленным координатам административно-территориальной единицы.</w:t>
      </w:r>
    </w:p>
    <w:p>
      <w:pPr>
        <w:spacing w:after="0"/>
        <w:ind w:left="0"/>
        <w:jc w:val="both"/>
      </w:pPr>
      <w:r>
        <w:rPr>
          <w:rFonts w:ascii="Times New Roman"/>
          <w:b w:val="false"/>
          <w:i w:val="false"/>
          <w:color w:val="000000"/>
          <w:sz w:val="28"/>
        </w:rPr>
        <w:t xml:space="preserve">       Приложение: проектная схема (план) административно-территориальной единицы и</w:t>
      </w:r>
    </w:p>
    <w:p>
      <w:pPr>
        <w:spacing w:after="0"/>
        <w:ind w:left="0"/>
        <w:jc w:val="both"/>
      </w:pPr>
      <w:r>
        <w:rPr>
          <w:rFonts w:ascii="Times New Roman"/>
          <w:b w:val="false"/>
          <w:i w:val="false"/>
          <w:color w:val="000000"/>
          <w:sz w:val="28"/>
        </w:rPr>
        <w:t>сводная ведомость координат и длин сторон границ проектируемой административно-</w:t>
      </w:r>
    </w:p>
    <w:p>
      <w:pPr>
        <w:spacing w:after="0"/>
        <w:ind w:left="0"/>
        <w:jc w:val="both"/>
      </w:pPr>
      <w:r>
        <w:rPr>
          <w:rFonts w:ascii="Times New Roman"/>
          <w:b w:val="false"/>
          <w:i w:val="false"/>
          <w:color w:val="000000"/>
          <w:sz w:val="28"/>
        </w:rPr>
        <w:t>территориальной единицы.</w:t>
      </w:r>
    </w:p>
    <w:p>
      <w:pPr>
        <w:spacing w:after="0"/>
        <w:ind w:left="0"/>
        <w:jc w:val="both"/>
      </w:pPr>
      <w:r>
        <w:rPr>
          <w:rFonts w:ascii="Times New Roman"/>
          <w:b w:val="false"/>
          <w:i w:val="false"/>
          <w:color w:val="000000"/>
          <w:sz w:val="28"/>
        </w:rPr>
        <w:t xml:space="preserve">       Особые отметки __________________________________________________________</w:t>
      </w:r>
    </w:p>
    <w:p>
      <w:pPr>
        <w:spacing w:after="0"/>
        <w:ind w:left="0"/>
        <w:jc w:val="both"/>
      </w:pPr>
      <w:r>
        <w:rPr>
          <w:rFonts w:ascii="Times New Roman"/>
          <w:b w:val="false"/>
          <w:i w:val="false"/>
          <w:color w:val="000000"/>
          <w:sz w:val="28"/>
        </w:rPr>
        <w:t xml:space="preserve">                   (имеется наложение на ранее проектируемых границах</w:t>
      </w:r>
    </w:p>
    <w:p>
      <w:pPr>
        <w:spacing w:after="0"/>
        <w:ind w:left="0"/>
        <w:jc w:val="both"/>
      </w:pPr>
      <w:r>
        <w:rPr>
          <w:rFonts w:ascii="Times New Roman"/>
          <w:b w:val="false"/>
          <w:i w:val="false"/>
          <w:color w:val="000000"/>
          <w:sz w:val="28"/>
        </w:rPr>
        <w:t xml:space="preserve">                         административно-территориальной единицы;</w:t>
      </w:r>
    </w:p>
    <w:p>
      <w:pPr>
        <w:spacing w:after="0"/>
        <w:ind w:left="0"/>
        <w:jc w:val="both"/>
      </w:pPr>
      <w:r>
        <w:rPr>
          <w:rFonts w:ascii="Times New Roman"/>
          <w:b w:val="false"/>
          <w:i w:val="false"/>
          <w:color w:val="000000"/>
          <w:sz w:val="28"/>
        </w:rPr>
        <w:t xml:space="preserve">             проектируемые границы административно-территориальной единицы</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находятся в границах двух и более областей)</w:t>
      </w:r>
    </w:p>
    <w:p>
      <w:pPr>
        <w:spacing w:after="0"/>
        <w:ind w:left="0"/>
        <w:jc w:val="both"/>
      </w:pPr>
      <w:r>
        <w:rPr>
          <w:rFonts w:ascii="Times New Roman"/>
          <w:b w:val="false"/>
          <w:i w:val="false"/>
          <w:color w:val="000000"/>
          <w:sz w:val="28"/>
        </w:rPr>
        <w:t xml:space="preserve">       Сверку произвел(а): 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специалиста)</w:t>
      </w:r>
    </w:p>
    <w:p>
      <w:pPr>
        <w:spacing w:after="0"/>
        <w:ind w:left="0"/>
        <w:jc w:val="both"/>
      </w:pPr>
      <w:r>
        <w:rPr>
          <w:rFonts w:ascii="Times New Roman"/>
          <w:b w:val="false"/>
          <w:i w:val="false"/>
          <w:color w:val="000000"/>
          <w:sz w:val="28"/>
        </w:rPr>
        <w:t xml:space="preserve"> Дата сверки: " " _________ 20___ года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подпись руководителя (при обращении через Государственную корпорацию</w:t>
      </w:r>
    </w:p>
    <w:p>
      <w:pPr>
        <w:spacing w:after="0"/>
        <w:ind w:left="0"/>
        <w:jc w:val="both"/>
      </w:pPr>
      <w:r>
        <w:rPr>
          <w:rFonts w:ascii="Times New Roman"/>
          <w:b w:val="false"/>
          <w:i w:val="false"/>
          <w:color w:val="000000"/>
          <w:sz w:val="28"/>
        </w:rPr>
        <w:t xml:space="preserve">       "Правительство для граждан")/электронная цифровая подпись руководителя</w:t>
      </w:r>
    </w:p>
    <w:p>
      <w:pPr>
        <w:spacing w:after="0"/>
        <w:ind w:left="0"/>
        <w:jc w:val="both"/>
      </w:pPr>
      <w:r>
        <w:rPr>
          <w:rFonts w:ascii="Times New Roman"/>
          <w:b w:val="false"/>
          <w:i w:val="false"/>
          <w:color w:val="000000"/>
          <w:sz w:val="28"/>
        </w:rPr>
        <w:t xml:space="preserve">       (при обращении через веб-портал "электронного правительства"))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акту сверки ведомости координат</w:t>
            </w:r>
            <w:r>
              <w:br/>
            </w:r>
            <w:r>
              <w:rPr>
                <w:rFonts w:ascii="Times New Roman"/>
                <w:b w:val="false"/>
                <w:i w:val="false"/>
                <w:color w:val="000000"/>
                <w:sz w:val="20"/>
              </w:rPr>
              <w:t>проектируемых границ</w:t>
            </w:r>
            <w:r>
              <w:br/>
            </w:r>
            <w:r>
              <w:rPr>
                <w:rFonts w:ascii="Times New Roman"/>
                <w:b w:val="false"/>
                <w:i w:val="false"/>
                <w:color w:val="000000"/>
                <w:sz w:val="20"/>
              </w:rPr>
              <w:t>административно-территориальной</w:t>
            </w:r>
            <w:r>
              <w:br/>
            </w:r>
            <w:r>
              <w:rPr>
                <w:rFonts w:ascii="Times New Roman"/>
                <w:b w:val="false"/>
                <w:i w:val="false"/>
                <w:color w:val="000000"/>
                <w:sz w:val="20"/>
              </w:rPr>
              <w:t>единицы</w:t>
            </w:r>
            <w:r>
              <w:br/>
            </w:r>
            <w:r>
              <w:rPr>
                <w:rFonts w:ascii="Times New Roman"/>
                <w:b w:val="false"/>
                <w:i w:val="false"/>
                <w:color w:val="000000"/>
                <w:sz w:val="20"/>
              </w:rPr>
              <w:t>№__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050" w:id="1638"/>
    <w:p>
      <w:pPr>
        <w:spacing w:after="0"/>
        <w:ind w:left="0"/>
        <w:jc w:val="both"/>
      </w:pPr>
      <w:r>
        <w:rPr>
          <w:rFonts w:ascii="Times New Roman"/>
          <w:b w:val="false"/>
          <w:i w:val="false"/>
          <w:color w:val="000000"/>
          <w:sz w:val="28"/>
        </w:rPr>
        <w:t>
      Проектная схема (план) административно-территориальной единицы</w:t>
      </w:r>
    </w:p>
    <w:bookmarkEnd w:id="1638"/>
    <w:bookmarkStart w:name="z4051" w:id="1639"/>
    <w:p>
      <w:pPr>
        <w:spacing w:after="0"/>
        <w:ind w:left="0"/>
        <w:jc w:val="both"/>
      </w:pPr>
      <w:r>
        <w:rPr>
          <w:rFonts w:ascii="Times New Roman"/>
          <w:b w:val="false"/>
          <w:i w:val="false"/>
          <w:color w:val="000000"/>
          <w:sz w:val="28"/>
        </w:rPr>
        <w:t xml:space="preserve">
      </w:t>
      </w:r>
    </w:p>
    <w:bookmarkEnd w:id="1639"/>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bookmarkStart w:name="z4052" w:id="1640"/>
      <w:r>
        <w:rPr>
          <w:rFonts w:ascii="Times New Roman"/>
          <w:b w:val="false"/>
          <w:i w:val="false"/>
          <w:color w:val="000000"/>
          <w:sz w:val="28"/>
        </w:rPr>
        <w:t xml:space="preserve">
      Условные обозначения: __________ проектируемая административно- </w:t>
      </w:r>
    </w:p>
    <w:bookmarkEnd w:id="1640"/>
    <w:p>
      <w:pPr>
        <w:spacing w:after="0"/>
        <w:ind w:left="0"/>
        <w:jc w:val="both"/>
      </w:pPr>
      <w:r>
        <w:rPr>
          <w:rFonts w:ascii="Times New Roman"/>
          <w:b w:val="false"/>
          <w:i w:val="false"/>
          <w:color w:val="000000"/>
          <w:sz w:val="28"/>
        </w:rPr>
        <w:t>территориальная единица __________ смежная административно- территориальная единица</w:t>
      </w:r>
    </w:p>
    <w:p>
      <w:pPr>
        <w:spacing w:after="0"/>
        <w:ind w:left="0"/>
        <w:jc w:val="both"/>
      </w:pPr>
      <w:r>
        <w:rPr>
          <w:rFonts w:ascii="Times New Roman"/>
          <w:b w:val="false"/>
          <w:i w:val="false"/>
          <w:color w:val="000000"/>
          <w:sz w:val="28"/>
        </w:rPr>
        <w:t>План составлен: ___________________________________________________________________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бизнес-идентификационный номер/фамилия,</w:t>
      </w:r>
    </w:p>
    <w:p>
      <w:pPr>
        <w:spacing w:after="0"/>
        <w:ind w:left="0"/>
        <w:jc w:val="both"/>
      </w:pPr>
      <w:r>
        <w:rPr>
          <w:rFonts w:ascii="Times New Roman"/>
          <w:b w:val="false"/>
          <w:i w:val="false"/>
          <w:color w:val="000000"/>
          <w:sz w:val="28"/>
        </w:rPr>
        <w:t xml:space="preserve">       имя,отчество (при наличии) физического лица, индивидуальный идентификацонный номер)</w:t>
      </w:r>
    </w:p>
    <w:p>
      <w:pPr>
        <w:spacing w:after="0"/>
        <w:ind w:left="0"/>
        <w:jc w:val="both"/>
      </w:pPr>
      <w:r>
        <w:rPr>
          <w:rFonts w:ascii="Times New Roman"/>
          <w:b w:val="false"/>
          <w:i w:val="false"/>
          <w:color w:val="000000"/>
          <w:sz w:val="28"/>
        </w:rPr>
        <w:t xml:space="preserve"> Руководитель __________________________________ 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Дата составления плана: "____" 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акту сверки ведомости координат</w:t>
            </w:r>
            <w:r>
              <w:br/>
            </w:r>
            <w:r>
              <w:rPr>
                <w:rFonts w:ascii="Times New Roman"/>
                <w:b w:val="false"/>
                <w:i w:val="false"/>
                <w:color w:val="000000"/>
                <w:sz w:val="20"/>
              </w:rPr>
              <w:t>проектируемых границ</w:t>
            </w:r>
            <w:r>
              <w:br/>
            </w:r>
            <w:r>
              <w:rPr>
                <w:rFonts w:ascii="Times New Roman"/>
                <w:b w:val="false"/>
                <w:i w:val="false"/>
                <w:color w:val="000000"/>
                <w:sz w:val="20"/>
              </w:rPr>
              <w:t>административно-</w:t>
            </w:r>
            <w:r>
              <w:br/>
            </w:r>
            <w:r>
              <w:rPr>
                <w:rFonts w:ascii="Times New Roman"/>
                <w:b w:val="false"/>
                <w:i w:val="false"/>
                <w:color w:val="000000"/>
                <w:sz w:val="20"/>
              </w:rPr>
              <w:t>территориальной единицы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055" w:id="1641"/>
    <w:p>
      <w:pPr>
        <w:spacing w:after="0"/>
        <w:ind w:left="0"/>
        <w:jc w:val="left"/>
      </w:pPr>
      <w:r>
        <w:rPr>
          <w:rFonts w:ascii="Times New Roman"/>
          <w:b/>
          <w:i w:val="false"/>
          <w:color w:val="000000"/>
        </w:rPr>
        <w:t xml:space="preserve">              Сводная ведомость координат и длин сторон границ</w:t>
      </w:r>
      <w:r>
        <w:br/>
      </w:r>
      <w:r>
        <w:rPr>
          <w:rFonts w:ascii="Times New Roman"/>
          <w:b/>
          <w:i w:val="false"/>
          <w:color w:val="000000"/>
        </w:rPr>
        <w:t xml:space="preserve">       проектируемой административно-территориальной единицы</w:t>
      </w:r>
    </w:p>
    <w:bookmarkEnd w:id="1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6" w:id="1642"/>
          <w:p>
            <w:pPr>
              <w:spacing w:after="20"/>
              <w:ind w:left="20"/>
              <w:jc w:val="both"/>
            </w:pPr>
            <w:r>
              <w:rPr>
                <w:rFonts w:ascii="Times New Roman"/>
                <w:b w:val="false"/>
                <w:i w:val="false"/>
                <w:color w:val="000000"/>
                <w:sz w:val="20"/>
              </w:rPr>
              <w:t>
</w:t>
            </w:r>
            <w:r>
              <w:rPr>
                <w:rFonts w:ascii="Times New Roman"/>
                <w:b/>
                <w:i w:val="false"/>
                <w:color w:val="000000"/>
                <w:sz w:val="20"/>
              </w:rPr>
              <w:t>Номер точки</w:t>
            </w:r>
          </w:p>
          <w:bookmarkEnd w:id="16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Координаты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Длина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5" w:id="16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0" w:id="164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5" w:id="164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0" w:id="164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85" w:id="1647"/>
      <w:r>
        <w:rPr>
          <w:rFonts w:ascii="Times New Roman"/>
          <w:b w:val="false"/>
          <w:i w:val="false"/>
          <w:color w:val="000000"/>
          <w:sz w:val="28"/>
        </w:rPr>
        <w:t xml:space="preserve">
      Периметр, метр: _______ </w:t>
      </w:r>
    </w:p>
    <w:bookmarkEnd w:id="1647"/>
    <w:p>
      <w:pPr>
        <w:spacing w:after="0"/>
        <w:ind w:left="0"/>
        <w:jc w:val="both"/>
      </w:pPr>
      <w:r>
        <w:rPr>
          <w:rFonts w:ascii="Times New Roman"/>
          <w:b w:val="false"/>
          <w:i w:val="false"/>
          <w:color w:val="000000"/>
          <w:sz w:val="28"/>
        </w:rPr>
        <w:t xml:space="preserve">Площадь, гектар _______ </w:t>
      </w:r>
    </w:p>
    <w:p>
      <w:pPr>
        <w:spacing w:after="0"/>
        <w:ind w:left="0"/>
        <w:jc w:val="both"/>
      </w:pPr>
      <w:r>
        <w:rPr>
          <w:rFonts w:ascii="Times New Roman"/>
          <w:b w:val="false"/>
          <w:i w:val="false"/>
          <w:color w:val="000000"/>
          <w:sz w:val="28"/>
        </w:rPr>
        <w:t>Ведомость составлена: 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бизнес-идентификационный</w:t>
      </w:r>
    </w:p>
    <w:p>
      <w:pPr>
        <w:spacing w:after="0"/>
        <w:ind w:left="0"/>
        <w:jc w:val="both"/>
      </w:pPr>
      <w:r>
        <w:rPr>
          <w:rFonts w:ascii="Times New Roman"/>
          <w:b w:val="false"/>
          <w:i w:val="false"/>
          <w:color w:val="000000"/>
          <w:sz w:val="28"/>
        </w:rPr>
        <w:t xml:space="preserve">                   номер/фамилия, имя, отчество (при его наличии) физического лица,</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Руководитель ______________________________________ 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Дата составления ведомости: "      " _____________20___ года</w:t>
      </w:r>
    </w:p>
    <w:p>
      <w:pPr>
        <w:spacing w:after="0"/>
        <w:ind w:left="0"/>
        <w:jc w:val="both"/>
      </w:pPr>
      <w:r>
        <w:rPr>
          <w:rFonts w:ascii="Times New Roman"/>
          <w:b w:val="false"/>
          <w:i w:val="false"/>
          <w:color w:val="000000"/>
          <w:sz w:val="28"/>
        </w:rPr>
        <w:t>*Подпись руководителя (при обращении через Государственную корпорацию</w:t>
      </w:r>
    </w:p>
    <w:p>
      <w:pPr>
        <w:spacing w:after="0"/>
        <w:ind w:left="0"/>
        <w:jc w:val="both"/>
      </w:pPr>
      <w:r>
        <w:rPr>
          <w:rFonts w:ascii="Times New Roman"/>
          <w:b w:val="false"/>
          <w:i w:val="false"/>
          <w:color w:val="000000"/>
          <w:sz w:val="28"/>
        </w:rPr>
        <w:t xml:space="preserve"> "Правительство для граждан") /Электронная цифровая подпись руководителя (при</w:t>
      </w:r>
    </w:p>
    <w:p>
      <w:pPr>
        <w:spacing w:after="0"/>
        <w:ind w:left="0"/>
        <w:jc w:val="both"/>
      </w:pPr>
      <w:r>
        <w:rPr>
          <w:rFonts w:ascii="Times New Roman"/>
          <w:b w:val="false"/>
          <w:i w:val="false"/>
          <w:color w:val="000000"/>
          <w:sz w:val="28"/>
        </w:rPr>
        <w:t xml:space="preserve"> обращении через веб-портал "электронного правительства")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оказания государственной услуги</w:t>
            </w:r>
            <w:r>
              <w:br/>
            </w:r>
            <w:r>
              <w:rPr>
                <w:rFonts w:ascii="Times New Roman"/>
                <w:b w:val="false"/>
                <w:i w:val="false"/>
                <w:color w:val="000000"/>
                <w:sz w:val="20"/>
              </w:rPr>
              <w:t>"Согласование проектируемых границ</w:t>
            </w:r>
            <w:r>
              <w:br/>
            </w:r>
            <w:r>
              <w:rPr>
                <w:rFonts w:ascii="Times New Roman"/>
                <w:b w:val="false"/>
                <w:i w:val="false"/>
                <w:color w:val="000000"/>
                <w:sz w:val="20"/>
              </w:rPr>
              <w:t>административно-территориальных</w:t>
            </w:r>
            <w:r>
              <w:br/>
            </w:r>
            <w:r>
              <w:rPr>
                <w:rFonts w:ascii="Times New Roman"/>
                <w:b w:val="false"/>
                <w:i w:val="false"/>
                <w:color w:val="000000"/>
                <w:sz w:val="20"/>
              </w:rPr>
              <w:t>единиц с графическими данными</w:t>
            </w:r>
            <w:r>
              <w:br/>
            </w:r>
            <w:r>
              <w:rPr>
                <w:rFonts w:ascii="Times New Roman"/>
                <w:b w:val="false"/>
                <w:i w:val="false"/>
                <w:color w:val="000000"/>
                <w:sz w:val="20"/>
              </w:rPr>
              <w:t>информационной системы единого</w:t>
            </w:r>
            <w:r>
              <w:br/>
            </w:r>
            <w:r>
              <w:rPr>
                <w:rFonts w:ascii="Times New Roman"/>
                <w:b w:val="false"/>
                <w:i w:val="false"/>
                <w:color w:val="000000"/>
                <w:sz w:val="20"/>
              </w:rPr>
              <w:t>государственного кадастра</w:t>
            </w:r>
            <w:r>
              <w:br/>
            </w:r>
            <w:r>
              <w:rPr>
                <w:rFonts w:ascii="Times New Roman"/>
                <w:b w:val="false"/>
                <w:i w:val="false"/>
                <w:color w:val="000000"/>
                <w:sz w:val="20"/>
              </w:rPr>
              <w:t>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Кому _________________________ </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физического лица/наименование</w:t>
            </w:r>
            <w:r>
              <w:br/>
            </w:r>
            <w:r>
              <w:rPr>
                <w:rFonts w:ascii="Times New Roman"/>
                <w:b w:val="false"/>
                <w:i w:val="false"/>
                <w:color w:val="000000"/>
                <w:sz w:val="20"/>
              </w:rPr>
              <w:t>юридического лица)</w:t>
            </w:r>
          </w:p>
        </w:tc>
      </w:tr>
    </w:tbl>
    <w:bookmarkStart w:name="z4090" w:id="1648"/>
    <w:p>
      <w:pPr>
        <w:spacing w:after="0"/>
        <w:ind w:left="0"/>
        <w:jc w:val="left"/>
      </w:pPr>
      <w:r>
        <w:rPr>
          <w:rFonts w:ascii="Times New Roman"/>
          <w:b/>
          <w:i w:val="false"/>
          <w:color w:val="000000"/>
        </w:rPr>
        <w:t xml:space="preserve">              Акт о несоответствии ведомости координат проектируемых границ</w:t>
      </w:r>
      <w:r>
        <w:br/>
      </w:r>
      <w:r>
        <w:rPr>
          <w:rFonts w:ascii="Times New Roman"/>
          <w:b/>
          <w:i w:val="false"/>
          <w:color w:val="000000"/>
        </w:rPr>
        <w:t xml:space="preserve">                         административно-территориальной единицы</w:t>
      </w:r>
      <w:r>
        <w:br/>
      </w:r>
      <w:r>
        <w:rPr>
          <w:rFonts w:ascii="Times New Roman"/>
          <w:b/>
          <w:i w:val="false"/>
          <w:color w:val="000000"/>
        </w:rPr>
        <w:t xml:space="preserve">                                     №___</w:t>
      </w:r>
    </w:p>
    <w:bookmarkEnd w:id="1648"/>
    <w:p>
      <w:pPr>
        <w:spacing w:after="0"/>
        <w:ind w:left="0"/>
        <w:jc w:val="both"/>
      </w:pPr>
      <w:bookmarkStart w:name="z4091" w:id="1649"/>
      <w:r>
        <w:rPr>
          <w:rFonts w:ascii="Times New Roman"/>
          <w:b w:val="false"/>
          <w:i w:val="false"/>
          <w:color w:val="000000"/>
          <w:sz w:val="28"/>
        </w:rPr>
        <w:t>
      По результатам сверки представленной сводной ведомости координат и длин сторон</w:t>
      </w:r>
    </w:p>
    <w:bookmarkEnd w:id="1649"/>
    <w:p>
      <w:pPr>
        <w:spacing w:after="0"/>
        <w:ind w:left="0"/>
        <w:jc w:val="both"/>
      </w:pPr>
      <w:r>
        <w:rPr>
          <w:rFonts w:ascii="Times New Roman"/>
          <w:b w:val="false"/>
          <w:i w:val="false"/>
          <w:color w:val="000000"/>
          <w:sz w:val="28"/>
        </w:rPr>
        <w:t>границ проектируемой административно-территориальной единицы со следующими</w:t>
      </w:r>
    </w:p>
    <w:p>
      <w:pPr>
        <w:spacing w:after="0"/>
        <w:ind w:left="0"/>
        <w:jc w:val="both"/>
      </w:pPr>
      <w:r>
        <w:rPr>
          <w:rFonts w:ascii="Times New Roman"/>
          <w:b w:val="false"/>
          <w:i w:val="false"/>
          <w:color w:val="000000"/>
          <w:sz w:val="28"/>
        </w:rPr>
        <w:t>данными:</w:t>
      </w:r>
    </w:p>
    <w:p>
      <w:pPr>
        <w:spacing w:after="0"/>
        <w:ind w:left="0"/>
        <w:jc w:val="both"/>
      </w:pPr>
      <w:r>
        <w:rPr>
          <w:rFonts w:ascii="Times New Roman"/>
          <w:b w:val="false"/>
          <w:i w:val="false"/>
          <w:color w:val="000000"/>
          <w:sz w:val="28"/>
        </w:rPr>
        <w:t xml:space="preserve">       Кадастровый код административно-территориальной единицы (при</w:t>
      </w:r>
    </w:p>
    <w:p>
      <w:pPr>
        <w:spacing w:after="0"/>
        <w:ind w:left="0"/>
        <w:jc w:val="both"/>
      </w:pPr>
      <w:r>
        <w:rPr>
          <w:rFonts w:ascii="Times New Roman"/>
          <w:b w:val="false"/>
          <w:i w:val="false"/>
          <w:color w:val="000000"/>
          <w:sz w:val="28"/>
        </w:rPr>
        <w:t xml:space="preserve"> наличии)____________________________________________________________</w:t>
      </w:r>
    </w:p>
    <w:p>
      <w:pPr>
        <w:spacing w:after="0"/>
        <w:ind w:left="0"/>
        <w:jc w:val="both"/>
      </w:pPr>
      <w:r>
        <w:rPr>
          <w:rFonts w:ascii="Times New Roman"/>
          <w:b w:val="false"/>
          <w:i w:val="false"/>
          <w:color w:val="000000"/>
          <w:sz w:val="28"/>
        </w:rPr>
        <w:t xml:space="preserve">       Код классификатора административно-территориальных объектов (КАТО)</w:t>
      </w:r>
    </w:p>
    <w:p>
      <w:pPr>
        <w:spacing w:after="0"/>
        <w:ind w:left="0"/>
        <w:jc w:val="both"/>
      </w:pPr>
      <w:r>
        <w:rPr>
          <w:rFonts w:ascii="Times New Roman"/>
          <w:b w:val="false"/>
          <w:i w:val="false"/>
          <w:color w:val="000000"/>
          <w:sz w:val="28"/>
        </w:rPr>
        <w:t xml:space="preserve"> административно- территориальной единицы (при наличии)</w:t>
      </w:r>
    </w:p>
    <w:p>
      <w:pPr>
        <w:spacing w:after="0"/>
        <w:ind w:left="0"/>
        <w:jc w:val="both"/>
      </w:pPr>
      <w:r>
        <w:rPr>
          <w:rFonts w:ascii="Times New Roman"/>
          <w:b w:val="false"/>
          <w:i w:val="false"/>
          <w:color w:val="000000"/>
          <w:sz w:val="28"/>
        </w:rPr>
        <w:t xml:space="preserve"> ____________________________________________________________________________</w:t>
      </w:r>
    </w:p>
    <w:p>
      <w:pPr>
        <w:spacing w:after="0"/>
        <w:ind w:left="0"/>
        <w:jc w:val="both"/>
      </w:pPr>
      <w:r>
        <w:rPr>
          <w:rFonts w:ascii="Times New Roman"/>
          <w:b w:val="false"/>
          <w:i w:val="false"/>
          <w:color w:val="000000"/>
          <w:sz w:val="28"/>
        </w:rPr>
        <w:t xml:space="preserve">       (указывается при изменении границ существующей административно-</w:t>
      </w:r>
    </w:p>
    <w:p>
      <w:pPr>
        <w:spacing w:after="0"/>
        <w:ind w:left="0"/>
        <w:jc w:val="both"/>
      </w:pPr>
      <w:r>
        <w:rPr>
          <w:rFonts w:ascii="Times New Roman"/>
          <w:b w:val="false"/>
          <w:i w:val="false"/>
          <w:color w:val="000000"/>
          <w:sz w:val="28"/>
        </w:rPr>
        <w:t xml:space="preserve">                         территориальной единицы)</w:t>
      </w:r>
    </w:p>
    <w:p>
      <w:pPr>
        <w:spacing w:after="0"/>
        <w:ind w:left="0"/>
        <w:jc w:val="both"/>
      </w:pPr>
      <w:r>
        <w:rPr>
          <w:rFonts w:ascii="Times New Roman"/>
          <w:b w:val="false"/>
          <w:i w:val="false"/>
          <w:color w:val="000000"/>
          <w:sz w:val="28"/>
        </w:rPr>
        <w:t xml:space="preserve">       Площадь административно-территориальной единицы, гектар:</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Местоположение административно-территориальной единицы:</w:t>
      </w:r>
    </w:p>
    <w:p>
      <w:pPr>
        <w:spacing w:after="0"/>
        <w:ind w:left="0"/>
        <w:jc w:val="both"/>
      </w:pPr>
      <w:r>
        <w:rPr>
          <w:rFonts w:ascii="Times New Roman"/>
          <w:b w:val="false"/>
          <w:i w:val="false"/>
          <w:color w:val="000000"/>
          <w:sz w:val="28"/>
        </w:rPr>
        <w:t xml:space="preserve"> ____________________________________________________________________________</w:t>
      </w:r>
    </w:p>
    <w:p>
      <w:pPr>
        <w:spacing w:after="0"/>
        <w:ind w:left="0"/>
        <w:jc w:val="both"/>
      </w:pPr>
      <w:r>
        <w:rPr>
          <w:rFonts w:ascii="Times New Roman"/>
          <w:b w:val="false"/>
          <w:i w:val="false"/>
          <w:color w:val="000000"/>
          <w:sz w:val="28"/>
        </w:rPr>
        <w:t xml:space="preserve">       Информация о разработчике проекта: 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бизнес-идентификационный</w:t>
      </w:r>
    </w:p>
    <w:p>
      <w:pPr>
        <w:spacing w:after="0"/>
        <w:ind w:left="0"/>
        <w:jc w:val="both"/>
      </w:pPr>
      <w:r>
        <w:rPr>
          <w:rFonts w:ascii="Times New Roman"/>
          <w:b w:val="false"/>
          <w:i w:val="false"/>
          <w:color w:val="000000"/>
          <w:sz w:val="28"/>
        </w:rPr>
        <w:t xml:space="preserve">             номер/фамилия, имя, отчество (при его наличии) физического лица,</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 xml:space="preserve">       Дата разработки: " " ___________ 20__________ года.</w:t>
      </w:r>
    </w:p>
    <w:p>
      <w:pPr>
        <w:spacing w:after="0"/>
        <w:ind w:left="0"/>
        <w:jc w:val="both"/>
      </w:pPr>
      <w:r>
        <w:rPr>
          <w:rFonts w:ascii="Times New Roman"/>
          <w:b w:val="false"/>
          <w:i w:val="false"/>
          <w:color w:val="000000"/>
          <w:sz w:val="28"/>
        </w:rPr>
        <w:t xml:space="preserve">       Выявлено несоответствие проектируемых границ административно- территориальной</w:t>
      </w:r>
    </w:p>
    <w:p>
      <w:pPr>
        <w:spacing w:after="0"/>
        <w:ind w:left="0"/>
        <w:jc w:val="both"/>
      </w:pPr>
      <w:r>
        <w:rPr>
          <w:rFonts w:ascii="Times New Roman"/>
          <w:b w:val="false"/>
          <w:i w:val="false"/>
          <w:color w:val="000000"/>
          <w:sz w:val="28"/>
        </w:rPr>
        <w:t>единицы графическим данным информационной системы единого государственного</w:t>
      </w:r>
    </w:p>
    <w:p>
      <w:pPr>
        <w:spacing w:after="0"/>
        <w:ind w:left="0"/>
        <w:jc w:val="both"/>
      </w:pPr>
      <w:r>
        <w:rPr>
          <w:rFonts w:ascii="Times New Roman"/>
          <w:b w:val="false"/>
          <w:i w:val="false"/>
          <w:color w:val="000000"/>
          <w:sz w:val="28"/>
        </w:rPr>
        <w:t>кадастра недвижимости (наложение границ, меры линий) по представленным координатам</w:t>
      </w:r>
    </w:p>
    <w:p>
      <w:pPr>
        <w:spacing w:after="0"/>
        <w:ind w:left="0"/>
        <w:jc w:val="both"/>
      </w:pPr>
      <w:r>
        <w:rPr>
          <w:rFonts w:ascii="Times New Roman"/>
          <w:b w:val="false"/>
          <w:i w:val="false"/>
          <w:color w:val="000000"/>
          <w:sz w:val="28"/>
        </w:rPr>
        <w:t>административно-территориальной единицы.</w:t>
      </w:r>
    </w:p>
    <w:p>
      <w:pPr>
        <w:spacing w:after="0"/>
        <w:ind w:left="0"/>
        <w:jc w:val="both"/>
      </w:pPr>
      <w:r>
        <w:rPr>
          <w:rFonts w:ascii="Times New Roman"/>
          <w:b w:val="false"/>
          <w:i w:val="false"/>
          <w:color w:val="000000"/>
          <w:sz w:val="28"/>
        </w:rPr>
        <w:t xml:space="preserve">       Приложение: схема несоответствия (наложения) проектируемых границ</w:t>
      </w:r>
    </w:p>
    <w:p>
      <w:pPr>
        <w:spacing w:after="0"/>
        <w:ind w:left="0"/>
        <w:jc w:val="both"/>
      </w:pPr>
      <w:r>
        <w:rPr>
          <w:rFonts w:ascii="Times New Roman"/>
          <w:b w:val="false"/>
          <w:i w:val="false"/>
          <w:color w:val="000000"/>
          <w:sz w:val="28"/>
        </w:rPr>
        <w:t xml:space="preserve"> административно-территориальной единицы графическим данным информационной</w:t>
      </w:r>
    </w:p>
    <w:p>
      <w:pPr>
        <w:spacing w:after="0"/>
        <w:ind w:left="0"/>
        <w:jc w:val="both"/>
      </w:pPr>
      <w:r>
        <w:rPr>
          <w:rFonts w:ascii="Times New Roman"/>
          <w:b w:val="false"/>
          <w:i w:val="false"/>
          <w:color w:val="000000"/>
          <w:sz w:val="28"/>
        </w:rPr>
        <w:t xml:space="preserve"> системы единого государственного кадастра недвижимости и сводная ведомость координат</w:t>
      </w:r>
    </w:p>
    <w:p>
      <w:pPr>
        <w:spacing w:after="0"/>
        <w:ind w:left="0"/>
        <w:jc w:val="both"/>
      </w:pPr>
      <w:r>
        <w:rPr>
          <w:rFonts w:ascii="Times New Roman"/>
          <w:b w:val="false"/>
          <w:i w:val="false"/>
          <w:color w:val="000000"/>
          <w:sz w:val="28"/>
        </w:rPr>
        <w:t xml:space="preserve"> и длин сторон границ проектируемой административно-территориальной единицы.</w:t>
      </w:r>
    </w:p>
    <w:p>
      <w:pPr>
        <w:spacing w:after="0"/>
        <w:ind w:left="0"/>
        <w:jc w:val="both"/>
      </w:pPr>
      <w:r>
        <w:rPr>
          <w:rFonts w:ascii="Times New Roman"/>
          <w:b w:val="false"/>
          <w:i w:val="false"/>
          <w:color w:val="000000"/>
          <w:sz w:val="28"/>
        </w:rPr>
        <w:t xml:space="preserve">       Выявлено несоответствие: _______________________________________</w:t>
      </w:r>
    </w:p>
    <w:p>
      <w:pPr>
        <w:spacing w:after="0"/>
        <w:ind w:left="0"/>
        <w:jc w:val="both"/>
      </w:pPr>
      <w:r>
        <w:rPr>
          <w:rFonts w:ascii="Times New Roman"/>
          <w:b w:val="false"/>
          <w:i w:val="false"/>
          <w:color w:val="000000"/>
          <w:sz w:val="28"/>
        </w:rPr>
        <w:t xml:space="preserve">       Особые отметки _________________________________________________</w:t>
      </w:r>
    </w:p>
    <w:p>
      <w:pPr>
        <w:spacing w:after="0"/>
        <w:ind w:left="0"/>
        <w:jc w:val="both"/>
      </w:pPr>
      <w:r>
        <w:rPr>
          <w:rFonts w:ascii="Times New Roman"/>
          <w:b w:val="false"/>
          <w:i w:val="false"/>
          <w:color w:val="000000"/>
          <w:sz w:val="28"/>
        </w:rPr>
        <w:t xml:space="preserve">       (имеется наложение на ранее проектируемую административно- территориальную</w:t>
      </w:r>
    </w:p>
    <w:p>
      <w:pPr>
        <w:spacing w:after="0"/>
        <w:ind w:left="0"/>
        <w:jc w:val="both"/>
      </w:pPr>
      <w:r>
        <w:rPr>
          <w:rFonts w:ascii="Times New Roman"/>
          <w:b w:val="false"/>
          <w:i w:val="false"/>
          <w:color w:val="000000"/>
          <w:sz w:val="28"/>
        </w:rPr>
        <w:t xml:space="preserve">             единицу; проектируемая административно-территориальная единица</w:t>
      </w:r>
    </w:p>
    <w:p>
      <w:pPr>
        <w:spacing w:after="0"/>
        <w:ind w:left="0"/>
        <w:jc w:val="both"/>
      </w:pPr>
      <w:r>
        <w:rPr>
          <w:rFonts w:ascii="Times New Roman"/>
          <w:b w:val="false"/>
          <w:i w:val="false"/>
          <w:color w:val="000000"/>
          <w:sz w:val="28"/>
        </w:rPr>
        <w:t xml:space="preserve">                   находится в границах двух и более областей)</w:t>
      </w:r>
    </w:p>
    <w:p>
      <w:pPr>
        <w:spacing w:after="0"/>
        <w:ind w:left="0"/>
        <w:jc w:val="both"/>
      </w:pPr>
      <w:r>
        <w:rPr>
          <w:rFonts w:ascii="Times New Roman"/>
          <w:b w:val="false"/>
          <w:i w:val="false"/>
          <w:color w:val="000000"/>
          <w:sz w:val="28"/>
        </w:rPr>
        <w:t xml:space="preserve">       Сверку произвел(а): 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специалиста)</w:t>
      </w:r>
    </w:p>
    <w:p>
      <w:pPr>
        <w:spacing w:after="0"/>
        <w:ind w:left="0"/>
        <w:jc w:val="both"/>
      </w:pPr>
      <w:r>
        <w:rPr>
          <w:rFonts w:ascii="Times New Roman"/>
          <w:b w:val="false"/>
          <w:i w:val="false"/>
          <w:color w:val="000000"/>
          <w:sz w:val="28"/>
        </w:rPr>
        <w:t xml:space="preserve">       Дата сверки: " " _________ 20___ года.</w:t>
      </w:r>
    </w:p>
    <w:p>
      <w:pPr>
        <w:spacing w:after="0"/>
        <w:ind w:left="0"/>
        <w:jc w:val="both"/>
      </w:pPr>
      <w:r>
        <w:rPr>
          <w:rFonts w:ascii="Times New Roman"/>
          <w:b w:val="false"/>
          <w:i w:val="false"/>
          <w:color w:val="000000"/>
          <w:sz w:val="28"/>
        </w:rPr>
        <w:t xml:space="preserve"> Руководитель ________________________________________ 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подпись руководителя (при обращении через Государственную корпорацию</w:t>
      </w:r>
    </w:p>
    <w:p>
      <w:pPr>
        <w:spacing w:after="0"/>
        <w:ind w:left="0"/>
        <w:jc w:val="both"/>
      </w:pPr>
      <w:r>
        <w:rPr>
          <w:rFonts w:ascii="Times New Roman"/>
          <w:b w:val="false"/>
          <w:i w:val="false"/>
          <w:color w:val="000000"/>
          <w:sz w:val="28"/>
        </w:rPr>
        <w:t>"Правительство для граждан")/электронная цифровая подпись руководителя (при обращении</w:t>
      </w:r>
    </w:p>
    <w:p>
      <w:pPr>
        <w:spacing w:after="0"/>
        <w:ind w:left="0"/>
        <w:jc w:val="both"/>
      </w:pPr>
      <w:r>
        <w:rPr>
          <w:rFonts w:ascii="Times New Roman"/>
          <w:b w:val="false"/>
          <w:i w:val="false"/>
          <w:color w:val="000000"/>
          <w:sz w:val="28"/>
        </w:rPr>
        <w:t>через веб-портал "электронного правительства")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акту о несоответствии ведомости</w:t>
            </w:r>
            <w:r>
              <w:br/>
            </w:r>
            <w:r>
              <w:rPr>
                <w:rFonts w:ascii="Times New Roman"/>
                <w:b w:val="false"/>
                <w:i w:val="false"/>
                <w:color w:val="000000"/>
                <w:sz w:val="20"/>
              </w:rPr>
              <w:t>координат проектируемой</w:t>
            </w:r>
            <w:r>
              <w:br/>
            </w:r>
            <w:r>
              <w:rPr>
                <w:rFonts w:ascii="Times New Roman"/>
                <w:b w:val="false"/>
                <w:i w:val="false"/>
                <w:color w:val="000000"/>
                <w:sz w:val="20"/>
              </w:rPr>
              <w:t>административно-территориальной</w:t>
            </w:r>
            <w:r>
              <w:br/>
            </w:r>
            <w:r>
              <w:rPr>
                <w:rFonts w:ascii="Times New Roman"/>
                <w:b w:val="false"/>
                <w:i w:val="false"/>
                <w:color w:val="000000"/>
                <w:sz w:val="20"/>
              </w:rPr>
              <w:t>единицы</w:t>
            </w:r>
            <w:r>
              <w:br/>
            </w:r>
            <w:r>
              <w:rPr>
                <w:rFonts w:ascii="Times New Roman"/>
                <w:b w:val="false"/>
                <w:i w:val="false"/>
                <w:color w:val="000000"/>
                <w:sz w:val="20"/>
              </w:rPr>
              <w:t>№__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094" w:id="1650"/>
    <w:p>
      <w:pPr>
        <w:spacing w:after="0"/>
        <w:ind w:left="0"/>
        <w:jc w:val="left"/>
      </w:pPr>
      <w:r>
        <w:rPr>
          <w:rFonts w:ascii="Times New Roman"/>
          <w:b/>
          <w:i w:val="false"/>
          <w:color w:val="000000"/>
        </w:rPr>
        <w:t xml:space="preserve">                    Схема несоответствия (наложения) границ проектируемой</w:t>
      </w:r>
      <w:r>
        <w:br/>
      </w:r>
      <w:r>
        <w:rPr>
          <w:rFonts w:ascii="Times New Roman"/>
          <w:b/>
          <w:i w:val="false"/>
          <w:color w:val="000000"/>
        </w:rPr>
        <w:t xml:space="preserve">                   административно-территориальной единицы графическим</w:t>
      </w:r>
      <w:r>
        <w:br/>
      </w:r>
      <w:r>
        <w:rPr>
          <w:rFonts w:ascii="Times New Roman"/>
          <w:b/>
          <w:i w:val="false"/>
          <w:color w:val="000000"/>
        </w:rPr>
        <w:t xml:space="preserve">                   данным информационной системы единого государственного</w:t>
      </w:r>
      <w:r>
        <w:br/>
      </w:r>
      <w:r>
        <w:rPr>
          <w:rFonts w:ascii="Times New Roman"/>
          <w:b/>
          <w:i w:val="false"/>
          <w:color w:val="000000"/>
        </w:rPr>
        <w:t xml:space="preserve">                               кадастра недвижимости</w:t>
      </w:r>
    </w:p>
    <w:bookmarkEnd w:id="1650"/>
    <w:bookmarkStart w:name="z4095" w:id="1651"/>
    <w:p>
      <w:pPr>
        <w:spacing w:after="0"/>
        <w:ind w:left="0"/>
        <w:jc w:val="both"/>
      </w:pPr>
      <w:r>
        <w:rPr>
          <w:rFonts w:ascii="Times New Roman"/>
          <w:b w:val="false"/>
          <w:i w:val="false"/>
          <w:color w:val="000000"/>
          <w:sz w:val="28"/>
        </w:rPr>
        <w:t xml:space="preserve">
      </w:t>
      </w:r>
    </w:p>
    <w:bookmarkEnd w:id="165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096" w:id="1652"/>
    <w:p>
      <w:pPr>
        <w:spacing w:after="0"/>
        <w:ind w:left="0"/>
        <w:jc w:val="both"/>
      </w:pPr>
      <w:r>
        <w:rPr>
          <w:rFonts w:ascii="Times New Roman"/>
          <w:b w:val="false"/>
          <w:i w:val="false"/>
          <w:color w:val="000000"/>
          <w:sz w:val="28"/>
        </w:rPr>
        <w:t>
      Масштаб 1:</w:t>
      </w:r>
    </w:p>
    <w:bookmarkEnd w:id="1652"/>
    <w:p>
      <w:pPr>
        <w:spacing w:after="0"/>
        <w:ind w:left="0"/>
        <w:jc w:val="both"/>
      </w:pPr>
      <w:bookmarkStart w:name="z4097" w:id="1653"/>
      <w:r>
        <w:rPr>
          <w:rFonts w:ascii="Times New Roman"/>
          <w:b w:val="false"/>
          <w:i w:val="false"/>
          <w:color w:val="000000"/>
          <w:sz w:val="28"/>
        </w:rPr>
        <w:t>
      Условные обозначения:</w:t>
      </w:r>
    </w:p>
    <w:bookmarkEnd w:id="1653"/>
    <w:p>
      <w:pPr>
        <w:spacing w:after="0"/>
        <w:ind w:left="0"/>
        <w:jc w:val="both"/>
      </w:pPr>
      <w:r>
        <w:rPr>
          <w:rFonts w:ascii="Times New Roman"/>
          <w:b w:val="false"/>
          <w:i w:val="false"/>
          <w:color w:val="000000"/>
          <w:sz w:val="28"/>
        </w:rPr>
        <w:t>__________ проектируемая административно-территориальная единица;</w:t>
      </w:r>
    </w:p>
    <w:p>
      <w:pPr>
        <w:spacing w:after="0"/>
        <w:ind w:left="0"/>
        <w:jc w:val="both"/>
      </w:pPr>
      <w:r>
        <w:rPr>
          <w:rFonts w:ascii="Times New Roman"/>
          <w:b w:val="false"/>
          <w:i w:val="false"/>
          <w:color w:val="000000"/>
          <w:sz w:val="28"/>
        </w:rPr>
        <w:t>__________ смежная административно-территориальная единица;</w:t>
      </w:r>
    </w:p>
    <w:p>
      <w:pPr>
        <w:spacing w:after="0"/>
        <w:ind w:left="0"/>
        <w:jc w:val="both"/>
      </w:pPr>
      <w:r>
        <w:rPr>
          <w:rFonts w:ascii="Times New Roman"/>
          <w:b w:val="false"/>
          <w:i w:val="false"/>
          <w:color w:val="000000"/>
          <w:sz w:val="28"/>
        </w:rPr>
        <w:t>__________ наложение;</w:t>
      </w:r>
    </w:p>
    <w:p>
      <w:pPr>
        <w:spacing w:after="0"/>
        <w:ind w:left="0"/>
        <w:jc w:val="both"/>
      </w:pPr>
      <w:r>
        <w:rPr>
          <w:rFonts w:ascii="Times New Roman"/>
          <w:b w:val="false"/>
          <w:i w:val="false"/>
          <w:color w:val="000000"/>
          <w:sz w:val="28"/>
        </w:rPr>
        <w:t>__________ несоответствие.</w:t>
      </w:r>
    </w:p>
    <w:p>
      <w:pPr>
        <w:spacing w:after="0"/>
        <w:ind w:left="0"/>
        <w:jc w:val="both"/>
      </w:pPr>
      <w:r>
        <w:rPr>
          <w:rFonts w:ascii="Times New Roman"/>
          <w:b w:val="false"/>
          <w:i w:val="false"/>
          <w:color w:val="000000"/>
          <w:sz w:val="28"/>
        </w:rPr>
        <w:t>Общая площадь наложения, гектар:__________.</w:t>
      </w:r>
    </w:p>
    <w:p>
      <w:pPr>
        <w:spacing w:after="0"/>
        <w:ind w:left="0"/>
        <w:jc w:val="both"/>
      </w:pPr>
      <w:r>
        <w:rPr>
          <w:rFonts w:ascii="Times New Roman"/>
          <w:b w:val="false"/>
          <w:i w:val="false"/>
          <w:color w:val="000000"/>
          <w:sz w:val="28"/>
        </w:rPr>
        <w:t xml:space="preserve">Подпись руководителя (при обращении через Государственную корпорацию </w:t>
      </w:r>
    </w:p>
    <w:p>
      <w:pPr>
        <w:spacing w:after="0"/>
        <w:ind w:left="0"/>
        <w:jc w:val="both"/>
      </w:pPr>
      <w:r>
        <w:rPr>
          <w:rFonts w:ascii="Times New Roman"/>
          <w:b w:val="false"/>
          <w:i w:val="false"/>
          <w:color w:val="000000"/>
          <w:sz w:val="28"/>
        </w:rPr>
        <w:t>"Правительство для граждан") /Электронная цифровая подпись руководителя</w:t>
      </w:r>
    </w:p>
    <w:p>
      <w:pPr>
        <w:spacing w:after="0"/>
        <w:ind w:left="0"/>
        <w:jc w:val="both"/>
      </w:pPr>
      <w:r>
        <w:rPr>
          <w:rFonts w:ascii="Times New Roman"/>
          <w:b w:val="false"/>
          <w:i w:val="false"/>
          <w:color w:val="000000"/>
          <w:sz w:val="28"/>
        </w:rPr>
        <w:t xml:space="preserve"> (при обращении через веб-портал "электронного правительства").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акту о несоответствии</w:t>
            </w:r>
            <w:r>
              <w:br/>
            </w:r>
            <w:r>
              <w:rPr>
                <w:rFonts w:ascii="Times New Roman"/>
                <w:b w:val="false"/>
                <w:i w:val="false"/>
                <w:color w:val="000000"/>
                <w:sz w:val="20"/>
              </w:rPr>
              <w:t>ведомости координат проектируемой</w:t>
            </w:r>
            <w:r>
              <w:br/>
            </w:r>
            <w:r>
              <w:rPr>
                <w:rFonts w:ascii="Times New Roman"/>
                <w:b w:val="false"/>
                <w:i w:val="false"/>
                <w:color w:val="000000"/>
                <w:sz w:val="20"/>
              </w:rPr>
              <w:t>административно-территориальной</w:t>
            </w:r>
            <w:r>
              <w:br/>
            </w:r>
            <w:r>
              <w:rPr>
                <w:rFonts w:ascii="Times New Roman"/>
                <w:b w:val="false"/>
                <w:i w:val="false"/>
                <w:color w:val="000000"/>
                <w:sz w:val="20"/>
              </w:rPr>
              <w:t>единицы</w:t>
            </w:r>
            <w:r>
              <w:br/>
            </w:r>
            <w:r>
              <w:rPr>
                <w:rFonts w:ascii="Times New Roman"/>
                <w:b w:val="false"/>
                <w:i w:val="false"/>
                <w:color w:val="000000"/>
                <w:sz w:val="20"/>
              </w:rPr>
              <w:t>№__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100" w:id="1654"/>
    <w:p>
      <w:pPr>
        <w:spacing w:after="0"/>
        <w:ind w:left="0"/>
        <w:jc w:val="left"/>
      </w:pPr>
      <w:r>
        <w:rPr>
          <w:rFonts w:ascii="Times New Roman"/>
          <w:b/>
          <w:i w:val="false"/>
          <w:color w:val="000000"/>
        </w:rPr>
        <w:t xml:space="preserve">              Сводная ведомость координат и длин сторон границ</w:t>
      </w:r>
      <w:r>
        <w:br/>
      </w:r>
      <w:r>
        <w:rPr>
          <w:rFonts w:ascii="Times New Roman"/>
          <w:b/>
          <w:i w:val="false"/>
          <w:color w:val="000000"/>
        </w:rPr>
        <w:t xml:space="preserve">       проектируемой административно-территориальной единицы</w:t>
      </w:r>
    </w:p>
    <w:bookmarkEnd w:id="1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1" w:id="1655"/>
          <w:p>
            <w:pPr>
              <w:spacing w:after="20"/>
              <w:ind w:left="20"/>
              <w:jc w:val="both"/>
            </w:pPr>
            <w:r>
              <w:rPr>
                <w:rFonts w:ascii="Times New Roman"/>
                <w:b w:val="false"/>
                <w:i w:val="false"/>
                <w:color w:val="000000"/>
                <w:sz w:val="20"/>
              </w:rPr>
              <w:t>
</w:t>
            </w:r>
            <w:r>
              <w:rPr>
                <w:rFonts w:ascii="Times New Roman"/>
                <w:b/>
                <w:i w:val="false"/>
                <w:color w:val="000000"/>
                <w:sz w:val="20"/>
              </w:rPr>
              <w:t>Номер точки</w:t>
            </w:r>
          </w:p>
          <w:bookmarkEnd w:id="16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Координаты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Длина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0" w:id="16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5" w:id="165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0" w:id="165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5" w:id="165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30" w:id="1660"/>
      <w:r>
        <w:rPr>
          <w:rFonts w:ascii="Times New Roman"/>
          <w:b w:val="false"/>
          <w:i w:val="false"/>
          <w:color w:val="000000"/>
          <w:sz w:val="28"/>
        </w:rPr>
        <w:t>
      Периметр, метр: _______</w:t>
      </w:r>
    </w:p>
    <w:bookmarkEnd w:id="1660"/>
    <w:p>
      <w:pPr>
        <w:spacing w:after="0"/>
        <w:ind w:left="0"/>
        <w:jc w:val="both"/>
      </w:pPr>
      <w:r>
        <w:rPr>
          <w:rFonts w:ascii="Times New Roman"/>
          <w:b w:val="false"/>
          <w:i w:val="false"/>
          <w:color w:val="000000"/>
          <w:sz w:val="28"/>
        </w:rPr>
        <w:t>Площадь, гектар _______</w:t>
      </w:r>
    </w:p>
    <w:p>
      <w:pPr>
        <w:spacing w:after="0"/>
        <w:ind w:left="0"/>
        <w:jc w:val="both"/>
      </w:pPr>
      <w:r>
        <w:rPr>
          <w:rFonts w:ascii="Times New Roman"/>
          <w:b w:val="false"/>
          <w:i w:val="false"/>
          <w:color w:val="000000"/>
          <w:sz w:val="28"/>
        </w:rPr>
        <w:t>Ведомость составлена: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бизнес-идентификационный номер/фамилия,</w:t>
      </w:r>
    </w:p>
    <w:p>
      <w:pPr>
        <w:spacing w:after="0"/>
        <w:ind w:left="0"/>
        <w:jc w:val="both"/>
      </w:pPr>
      <w:r>
        <w:rPr>
          <w:rFonts w:ascii="Times New Roman"/>
          <w:b w:val="false"/>
          <w:i w:val="false"/>
          <w:color w:val="000000"/>
          <w:sz w:val="28"/>
        </w:rPr>
        <w:t xml:space="preserve">       имя, отчество (при его наличии) физического лица, индивидуальный</w:t>
      </w:r>
    </w:p>
    <w:p>
      <w:pPr>
        <w:spacing w:after="0"/>
        <w:ind w:left="0"/>
        <w:jc w:val="both"/>
      </w:pPr>
      <w:r>
        <w:rPr>
          <w:rFonts w:ascii="Times New Roman"/>
          <w:b w:val="false"/>
          <w:i w:val="false"/>
          <w:color w:val="000000"/>
          <w:sz w:val="28"/>
        </w:rPr>
        <w:t xml:space="preserve">                   идентификационный номер)</w:t>
      </w:r>
    </w:p>
    <w:p>
      <w:pPr>
        <w:spacing w:after="0"/>
        <w:ind w:left="0"/>
        <w:jc w:val="both"/>
      </w:pPr>
      <w:r>
        <w:rPr>
          <w:rFonts w:ascii="Times New Roman"/>
          <w:b w:val="false"/>
          <w:i w:val="false"/>
          <w:color w:val="000000"/>
          <w:sz w:val="28"/>
        </w:rPr>
        <w:t>Место печати* ________ 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Дата составления ведомости: "     " _______20___ года.</w:t>
      </w:r>
    </w:p>
    <w:p>
      <w:pPr>
        <w:spacing w:after="0"/>
        <w:ind w:left="0"/>
        <w:jc w:val="both"/>
      </w:pPr>
      <w:r>
        <w:rPr>
          <w:rFonts w:ascii="Times New Roman"/>
          <w:b w:val="false"/>
          <w:i w:val="false"/>
          <w:color w:val="000000"/>
          <w:sz w:val="28"/>
        </w:rPr>
        <w:t>*Подпись руководителя (при обращении через Государственную корпорацию</w:t>
      </w:r>
    </w:p>
    <w:p>
      <w:pPr>
        <w:spacing w:after="0"/>
        <w:ind w:left="0"/>
        <w:jc w:val="both"/>
      </w:pPr>
      <w:r>
        <w:rPr>
          <w:rFonts w:ascii="Times New Roman"/>
          <w:b w:val="false"/>
          <w:i w:val="false"/>
          <w:color w:val="000000"/>
          <w:sz w:val="28"/>
        </w:rPr>
        <w:t>"Правительство для граждан") /Электронная цифровая подпись руководителя (при</w:t>
      </w:r>
    </w:p>
    <w:p>
      <w:pPr>
        <w:spacing w:after="0"/>
        <w:ind w:left="0"/>
        <w:jc w:val="both"/>
      </w:pPr>
      <w:r>
        <w:rPr>
          <w:rFonts w:ascii="Times New Roman"/>
          <w:b w:val="false"/>
          <w:i w:val="false"/>
          <w:color w:val="000000"/>
          <w:sz w:val="28"/>
        </w:rPr>
        <w:t xml:space="preserve">обращении через веб-портал "электронного правительства")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оказания государственной услуги</w:t>
            </w:r>
            <w:r>
              <w:br/>
            </w:r>
            <w:r>
              <w:rPr>
                <w:rFonts w:ascii="Times New Roman"/>
                <w:b w:val="false"/>
                <w:i w:val="false"/>
                <w:color w:val="000000"/>
                <w:sz w:val="20"/>
              </w:rPr>
              <w:t>"Согласование проектируемых границ</w:t>
            </w:r>
            <w:r>
              <w:br/>
            </w:r>
            <w:r>
              <w:rPr>
                <w:rFonts w:ascii="Times New Roman"/>
                <w:b w:val="false"/>
                <w:i w:val="false"/>
                <w:color w:val="000000"/>
                <w:sz w:val="20"/>
              </w:rPr>
              <w:t>административно-территориальных</w:t>
            </w:r>
            <w:r>
              <w:br/>
            </w:r>
            <w:r>
              <w:rPr>
                <w:rFonts w:ascii="Times New Roman"/>
                <w:b w:val="false"/>
                <w:i w:val="false"/>
                <w:color w:val="000000"/>
                <w:sz w:val="20"/>
              </w:rPr>
              <w:t>единиц с графическими данными</w:t>
            </w:r>
            <w:r>
              <w:br/>
            </w:r>
            <w:r>
              <w:rPr>
                <w:rFonts w:ascii="Times New Roman"/>
                <w:b w:val="false"/>
                <w:i w:val="false"/>
                <w:color w:val="000000"/>
                <w:sz w:val="20"/>
              </w:rPr>
              <w:t>информационной системы единого</w:t>
            </w:r>
            <w:r>
              <w:br/>
            </w:r>
            <w:r>
              <w:rPr>
                <w:rFonts w:ascii="Times New Roman"/>
                <w:b w:val="false"/>
                <w:i w:val="false"/>
                <w:color w:val="000000"/>
                <w:sz w:val="20"/>
              </w:rPr>
              <w:t>государственного кадастра</w:t>
            </w:r>
            <w:r>
              <w:br/>
            </w:r>
            <w:r>
              <w:rPr>
                <w:rFonts w:ascii="Times New Roman"/>
                <w:b w:val="false"/>
                <w:i w:val="false"/>
                <w:color w:val="000000"/>
                <w:sz w:val="20"/>
              </w:rPr>
              <w:t>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33" w:id="1661"/>
    <w:p>
      <w:pPr>
        <w:spacing w:after="0"/>
        <w:ind w:left="0"/>
        <w:jc w:val="left"/>
      </w:pPr>
      <w:r>
        <w:rPr>
          <w:rFonts w:ascii="Times New Roman"/>
          <w:b/>
          <w:i w:val="false"/>
          <w:color w:val="000000"/>
        </w:rPr>
        <w:t xml:space="preserve">                    Уведомление о предварительном решении</w:t>
      </w:r>
      <w:r>
        <w:br/>
      </w:r>
      <w:r>
        <w:rPr>
          <w:rFonts w:ascii="Times New Roman"/>
          <w:b/>
          <w:i w:val="false"/>
          <w:color w:val="000000"/>
        </w:rPr>
        <w:t xml:space="preserve">                   об отказе в оказании государственной услуги</w:t>
      </w:r>
    </w:p>
    <w:bookmarkEnd w:id="1661"/>
    <w:p>
      <w:pPr>
        <w:spacing w:after="0"/>
        <w:ind w:left="0"/>
        <w:jc w:val="both"/>
      </w:pPr>
      <w:bookmarkStart w:name="z4134" w:id="1662"/>
      <w:r>
        <w:rPr>
          <w:rFonts w:ascii="Times New Roman"/>
          <w:b w:val="false"/>
          <w:i w:val="false"/>
          <w:color w:val="000000"/>
          <w:sz w:val="28"/>
        </w:rPr>
        <w:t>
      Уважаемый (ая) _______________</w:t>
      </w:r>
    </w:p>
    <w:bookmarkEnd w:id="1662"/>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 процессуального</w:t>
      </w:r>
    </w:p>
    <w:p>
      <w:pPr>
        <w:spacing w:after="0"/>
        <w:ind w:left="0"/>
        <w:jc w:val="both"/>
      </w:pPr>
      <w:r>
        <w:rPr>
          <w:rFonts w:ascii="Times New Roman"/>
          <w:b w:val="false"/>
          <w:i w:val="false"/>
          <w:color w:val="000000"/>
          <w:sz w:val="28"/>
        </w:rPr>
        <w:t xml:space="preserve"> кодекса Республики Казахстан, настоящим уведомлением информируем о том, что Вам</w:t>
      </w:r>
    </w:p>
    <w:p>
      <w:pPr>
        <w:spacing w:after="0"/>
        <w:ind w:left="0"/>
        <w:jc w:val="both"/>
      </w:pPr>
      <w:r>
        <w:rPr>
          <w:rFonts w:ascii="Times New Roman"/>
          <w:b w:val="false"/>
          <w:i w:val="false"/>
          <w:color w:val="000000"/>
          <w:sz w:val="28"/>
        </w:rPr>
        <w:t>будет отказано оказание государственной услуги "Согласование проектируемых границ</w:t>
      </w:r>
    </w:p>
    <w:p>
      <w:pPr>
        <w:spacing w:after="0"/>
        <w:ind w:left="0"/>
        <w:jc w:val="both"/>
      </w:pPr>
      <w:r>
        <w:rPr>
          <w:rFonts w:ascii="Times New Roman"/>
          <w:b w:val="false"/>
          <w:i w:val="false"/>
          <w:color w:val="000000"/>
          <w:sz w:val="28"/>
        </w:rPr>
        <w:t>административно-территориальных единиц с графическими данными информационной</w:t>
      </w:r>
    </w:p>
    <w:p>
      <w:pPr>
        <w:spacing w:after="0"/>
        <w:ind w:left="0"/>
        <w:jc w:val="both"/>
      </w:pPr>
      <w:r>
        <w:rPr>
          <w:rFonts w:ascii="Times New Roman"/>
          <w:b w:val="false"/>
          <w:i w:val="false"/>
          <w:color w:val="000000"/>
          <w:sz w:val="28"/>
        </w:rPr>
        <w:t>системы единого государственного кадастра недвижимости", так как:</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перечисление причины отказа</w:t>
      </w:r>
    </w:p>
    <w:p>
      <w:pPr>
        <w:spacing w:after="0"/>
        <w:ind w:left="0"/>
        <w:jc w:val="both"/>
      </w:pPr>
      <w:r>
        <w:rPr>
          <w:rFonts w:ascii="Times New Roman"/>
          <w:b w:val="false"/>
          <w:i w:val="false"/>
          <w:color w:val="000000"/>
          <w:sz w:val="28"/>
        </w:rPr>
        <w:t xml:space="preserve">       Заслушивание по вопросу отказа будет осуществляться через 2 (два) рабочих дня со</w:t>
      </w:r>
    </w:p>
    <w:p>
      <w:pPr>
        <w:spacing w:after="0"/>
        <w:ind w:left="0"/>
        <w:jc w:val="both"/>
      </w:pPr>
      <w:r>
        <w:rPr>
          <w:rFonts w:ascii="Times New Roman"/>
          <w:b w:val="false"/>
          <w:i w:val="false"/>
          <w:color w:val="000000"/>
          <w:sz w:val="28"/>
        </w:rPr>
        <w:t>дня направления данного уведомления, где Вы можете выразить свою позицию по данному</w:t>
      </w:r>
    </w:p>
    <w:p>
      <w:pPr>
        <w:spacing w:after="0"/>
        <w:ind w:left="0"/>
        <w:jc w:val="both"/>
      </w:pPr>
      <w:r>
        <w:rPr>
          <w:rFonts w:ascii="Times New Roman"/>
          <w:b w:val="false"/>
          <w:i w:val="false"/>
          <w:color w:val="000000"/>
          <w:sz w:val="28"/>
        </w:rPr>
        <w:t>решению (вписать нужное):</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(дата и время проведения заслушивания, место (способ) проведения</w:t>
      </w:r>
    </w:p>
    <w:p>
      <w:pPr>
        <w:spacing w:after="0"/>
        <w:ind w:left="0"/>
        <w:jc w:val="both"/>
      </w:pPr>
      <w:r>
        <w:rPr>
          <w:rFonts w:ascii="Times New Roman"/>
          <w:b w:val="false"/>
          <w:i w:val="false"/>
          <w:color w:val="000000"/>
          <w:sz w:val="28"/>
        </w:rPr>
        <w:t xml:space="preserve">       заслушивания: в здании по адресу:/посредством видеоконференцсвязи/иных</w:t>
      </w:r>
    </w:p>
    <w:p>
      <w:pPr>
        <w:spacing w:after="0"/>
        <w:ind w:left="0"/>
        <w:jc w:val="both"/>
      </w:pPr>
      <w:r>
        <w:rPr>
          <w:rFonts w:ascii="Times New Roman"/>
          <w:b w:val="false"/>
          <w:i w:val="false"/>
          <w:color w:val="000000"/>
          <w:sz w:val="28"/>
        </w:rPr>
        <w:t xml:space="preserve">                         средств коммуникации) </w:t>
      </w:r>
    </w:p>
    <w:p>
      <w:pPr>
        <w:spacing w:after="0"/>
        <w:ind w:left="0"/>
        <w:jc w:val="both"/>
      </w:pPr>
      <w:r>
        <w:rPr>
          <w:rFonts w:ascii="Times New Roman"/>
          <w:b w:val="false"/>
          <w:i w:val="false"/>
          <w:color w:val="000000"/>
          <w:sz w:val="28"/>
        </w:rPr>
        <w:t xml:space="preserve">       Услугодатель 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руководителя) или</w:t>
      </w:r>
    </w:p>
    <w:p>
      <w:pPr>
        <w:spacing w:after="0"/>
        <w:ind w:left="0"/>
        <w:jc w:val="both"/>
      </w:pPr>
      <w:r>
        <w:rPr>
          <w:rFonts w:ascii="Times New Roman"/>
          <w:b w:val="false"/>
          <w:i w:val="false"/>
          <w:color w:val="000000"/>
          <w:sz w:val="28"/>
        </w:rPr>
        <w:t xml:space="preserve">                         электронная цифровая подпись руководителя.</w:t>
      </w:r>
    </w:p>
    <w:bookmarkStart w:name="z4135" w:id="1663"/>
    <w:p>
      <w:pPr>
        <w:spacing w:after="0"/>
        <w:ind w:left="0"/>
        <w:jc w:val="both"/>
      </w:pPr>
      <w:r>
        <w:rPr>
          <w:rFonts w:ascii="Times New Roman"/>
          <w:b w:val="false"/>
          <w:i w:val="false"/>
          <w:color w:val="000000"/>
          <w:sz w:val="28"/>
        </w:rPr>
        <w:t>
      "____" __________20__ года.</w:t>
      </w:r>
    </w:p>
    <w:bookmarkEnd w:id="16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4138" w:id="1664"/>
    <w:p>
      <w:pPr>
        <w:spacing w:after="0"/>
        <w:ind w:left="0"/>
        <w:jc w:val="left"/>
      </w:pPr>
      <w:r>
        <w:rPr>
          <w:rFonts w:ascii="Times New Roman"/>
          <w:b/>
          <w:i w:val="false"/>
          <w:color w:val="000000"/>
        </w:rPr>
        <w:t xml:space="preserve"> Правила оказания государственной услуги "О выдаче дубликата договора аренды на земельный участок"</w:t>
      </w:r>
    </w:p>
    <w:bookmarkEnd w:id="1664"/>
    <w:p>
      <w:pPr>
        <w:spacing w:after="0"/>
        <w:ind w:left="0"/>
        <w:jc w:val="both"/>
      </w:pPr>
      <w:r>
        <w:rPr>
          <w:rFonts w:ascii="Times New Roman"/>
          <w:b w:val="false"/>
          <w:i w:val="false"/>
          <w:color w:val="ff0000"/>
          <w:sz w:val="28"/>
        </w:rPr>
        <w:t>
      Сноска. Правила дополнены приложением 20 в соответствии с приказом Министра сельского хозяйства РК от 08.08.2024 </w:t>
      </w:r>
      <w:r>
        <w:rPr>
          <w:rFonts w:ascii="Times New Roman"/>
          <w:b w:val="false"/>
          <w:i w:val="false"/>
          <w:color w:val="ff0000"/>
          <w:sz w:val="28"/>
        </w:rPr>
        <w:t>№ 269</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p>
    <w:bookmarkStart w:name="z4139" w:id="1665"/>
    <w:p>
      <w:pPr>
        <w:spacing w:after="0"/>
        <w:ind w:left="0"/>
        <w:jc w:val="left"/>
      </w:pPr>
      <w:r>
        <w:rPr>
          <w:rFonts w:ascii="Times New Roman"/>
          <w:b/>
          <w:i w:val="false"/>
          <w:color w:val="000000"/>
        </w:rPr>
        <w:t xml:space="preserve"> Глава 1. Общие положения</w:t>
      </w:r>
    </w:p>
    <w:bookmarkEnd w:id="1665"/>
    <w:bookmarkStart w:name="z4140" w:id="1666"/>
    <w:p>
      <w:pPr>
        <w:spacing w:after="0"/>
        <w:ind w:left="0"/>
        <w:jc w:val="both"/>
      </w:pPr>
      <w:r>
        <w:rPr>
          <w:rFonts w:ascii="Times New Roman"/>
          <w:b w:val="false"/>
          <w:i w:val="false"/>
          <w:color w:val="000000"/>
          <w:sz w:val="28"/>
        </w:rPr>
        <w:t xml:space="preserve">
      1. Настоящие Правила оказания государственной услуги "О выдаче дубликата договора аренды на земельный участок"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"О выдаче дубликата договора аренды на земельный участок" (далее – государственная услуга).</w:t>
      </w:r>
    </w:p>
    <w:bookmarkEnd w:id="1666"/>
    <w:bookmarkStart w:name="z4141" w:id="166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667"/>
    <w:bookmarkStart w:name="z4142" w:id="1668"/>
    <w:p>
      <w:pPr>
        <w:spacing w:after="0"/>
        <w:ind w:left="0"/>
        <w:jc w:val="both"/>
      </w:pPr>
      <w:r>
        <w:rPr>
          <w:rFonts w:ascii="Times New Roman"/>
          <w:b w:val="false"/>
          <w:i w:val="false"/>
          <w:color w:val="000000"/>
          <w:sz w:val="28"/>
        </w:rPr>
        <w:t>
      1) решения местных исполнительных органов – правовые акты местных исполнительных органов областей, городов республиканского значения, столицы, районов, городов областного значения, а также акимов городов районного значения, поселков, сел, сельских округов о предоставлении права на земельный участок;</w:t>
      </w:r>
    </w:p>
    <w:bookmarkEnd w:id="1668"/>
    <w:bookmarkStart w:name="z4143" w:id="1669"/>
    <w:p>
      <w:pPr>
        <w:spacing w:after="0"/>
        <w:ind w:left="0"/>
        <w:jc w:val="both"/>
      </w:pPr>
      <w:r>
        <w:rPr>
          <w:rFonts w:ascii="Times New Roman"/>
          <w:b w:val="false"/>
          <w:i w:val="false"/>
          <w:color w:val="000000"/>
          <w:sz w:val="28"/>
        </w:rPr>
        <w:t>
      2)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w:t>
      </w:r>
    </w:p>
    <w:bookmarkEnd w:id="1669"/>
    <w:bookmarkStart w:name="z4144" w:id="1670"/>
    <w:p>
      <w:pPr>
        <w:spacing w:after="0"/>
        <w:ind w:left="0"/>
        <w:jc w:val="both"/>
      </w:pPr>
      <w:r>
        <w:rPr>
          <w:rFonts w:ascii="Times New Roman"/>
          <w:b w:val="false"/>
          <w:i w:val="false"/>
          <w:color w:val="000000"/>
          <w:sz w:val="28"/>
        </w:rPr>
        <w:t xml:space="preserve">
      3)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порядке за субъектами земельных отношений;</w:t>
      </w:r>
    </w:p>
    <w:bookmarkEnd w:id="1670"/>
    <w:bookmarkStart w:name="z4145" w:id="1671"/>
    <w:p>
      <w:pPr>
        <w:spacing w:after="0"/>
        <w:ind w:left="0"/>
        <w:jc w:val="both"/>
      </w:pPr>
      <w:r>
        <w:rPr>
          <w:rFonts w:ascii="Times New Roman"/>
          <w:b w:val="false"/>
          <w:i w:val="false"/>
          <w:color w:val="000000"/>
          <w:sz w:val="28"/>
        </w:rPr>
        <w:t>
      4)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w:t>
      </w:r>
    </w:p>
    <w:bookmarkEnd w:id="1671"/>
    <w:bookmarkStart w:name="z4146" w:id="1672"/>
    <w:p>
      <w:pPr>
        <w:spacing w:after="0"/>
        <w:ind w:left="0"/>
        <w:jc w:val="both"/>
      </w:pPr>
      <w:r>
        <w:rPr>
          <w:rFonts w:ascii="Times New Roman"/>
          <w:b w:val="false"/>
          <w:i w:val="false"/>
          <w:color w:val="000000"/>
          <w:sz w:val="28"/>
        </w:rPr>
        <w:t>
      5)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1672"/>
    <w:bookmarkStart w:name="z4147" w:id="1673"/>
    <w:p>
      <w:pPr>
        <w:spacing w:after="0"/>
        <w:ind w:left="0"/>
        <w:jc w:val="both"/>
      </w:pPr>
      <w:r>
        <w:rPr>
          <w:rFonts w:ascii="Times New Roman"/>
          <w:b w:val="false"/>
          <w:i w:val="false"/>
          <w:color w:val="000000"/>
          <w:sz w:val="28"/>
        </w:rPr>
        <w:t>
      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673"/>
    <w:bookmarkStart w:name="z4148" w:id="1674"/>
    <w:p>
      <w:pPr>
        <w:spacing w:after="0"/>
        <w:ind w:left="0"/>
        <w:jc w:val="left"/>
      </w:pPr>
      <w:r>
        <w:rPr>
          <w:rFonts w:ascii="Times New Roman"/>
          <w:b/>
          <w:i w:val="false"/>
          <w:color w:val="000000"/>
        </w:rPr>
        <w:t xml:space="preserve"> Глава 2. Порядок оказания государственной услуги</w:t>
      </w:r>
    </w:p>
    <w:bookmarkEnd w:id="1674"/>
    <w:bookmarkStart w:name="z4149" w:id="1675"/>
    <w:p>
      <w:pPr>
        <w:spacing w:after="0"/>
        <w:ind w:left="0"/>
        <w:jc w:val="both"/>
      </w:pPr>
      <w:r>
        <w:rPr>
          <w:rFonts w:ascii="Times New Roman"/>
          <w:b w:val="false"/>
          <w:i w:val="false"/>
          <w:color w:val="000000"/>
          <w:sz w:val="28"/>
        </w:rPr>
        <w:t>
      3. Государственная услуга оказывается уполномоченными органами по земельным отношениям областей, городов республиканского значения, столицы, районов, городов областного значения (далее – услугодатель) физическим и юридическим лицам (далее – услугополучатель).</w:t>
      </w:r>
    </w:p>
    <w:bookmarkEnd w:id="1675"/>
    <w:bookmarkStart w:name="z4150" w:id="1676"/>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"О выдаче дубликата договора аренды на земельный участок" указан в </w:t>
      </w:r>
      <w:r>
        <w:rPr>
          <w:rFonts w:ascii="Times New Roman"/>
          <w:b w:val="false"/>
          <w:i w:val="false"/>
          <w:color w:val="000000"/>
          <w:sz w:val="28"/>
        </w:rPr>
        <w:t>приложении</w:t>
      </w:r>
      <w:r>
        <w:rPr>
          <w:rFonts w:ascii="Times New Roman"/>
          <w:b w:val="false"/>
          <w:i w:val="false"/>
          <w:color w:val="000000"/>
          <w:sz w:val="28"/>
        </w:rPr>
        <w:t xml:space="preserve"> к настоящим Правилам (далее – Перечень).</w:t>
      </w:r>
    </w:p>
    <w:bookmarkEnd w:id="1676"/>
    <w:bookmarkStart w:name="z4151" w:id="1677"/>
    <w:p>
      <w:pPr>
        <w:spacing w:after="0"/>
        <w:ind w:left="0"/>
        <w:jc w:val="both"/>
      </w:pPr>
      <w:r>
        <w:rPr>
          <w:rFonts w:ascii="Times New Roman"/>
          <w:b w:val="false"/>
          <w:i w:val="false"/>
          <w:color w:val="000000"/>
          <w:sz w:val="28"/>
        </w:rPr>
        <w:t xml:space="preserve">
      4. Прием документов, указанных в пункте 8 </w:t>
      </w:r>
      <w:r>
        <w:rPr>
          <w:rFonts w:ascii="Times New Roman"/>
          <w:b w:val="false"/>
          <w:i w:val="false"/>
          <w:color w:val="000000"/>
          <w:sz w:val="28"/>
        </w:rPr>
        <w:t>Перечня</w:t>
      </w:r>
      <w:r>
        <w:rPr>
          <w:rFonts w:ascii="Times New Roman"/>
          <w:b w:val="false"/>
          <w:i w:val="false"/>
          <w:color w:val="000000"/>
          <w:sz w:val="28"/>
        </w:rPr>
        <w:t>, и выдача результата оказания государственной услуги осуществляются через канцелярию услугодателя, либо посредством портала.</w:t>
      </w:r>
    </w:p>
    <w:bookmarkEnd w:id="1677"/>
    <w:bookmarkStart w:name="z4152" w:id="1678"/>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 через шлюз "электронного правительства".</w:t>
      </w:r>
    </w:p>
    <w:bookmarkEnd w:id="1678"/>
    <w:bookmarkStart w:name="z4153" w:id="1679"/>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679"/>
    <w:bookmarkStart w:name="z4154" w:id="1680"/>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1680"/>
    <w:bookmarkStart w:name="z4155" w:id="1681"/>
    <w:p>
      <w:pPr>
        <w:spacing w:after="0"/>
        <w:ind w:left="0"/>
        <w:jc w:val="both"/>
      </w:pPr>
      <w:r>
        <w:rPr>
          <w:rFonts w:ascii="Times New Roman"/>
          <w:b w:val="false"/>
          <w:i w:val="false"/>
          <w:color w:val="000000"/>
          <w:sz w:val="28"/>
        </w:rPr>
        <w:t>
      6. Сотрудник канцелярии услугодателя в течение 15 (пятнадцати) минут осуществляет прием и регистрацию заявления и направляет его на резолюцию руководителю услугодателя.</w:t>
      </w:r>
    </w:p>
    <w:bookmarkEnd w:id="1681"/>
    <w:bookmarkStart w:name="z4156" w:id="1682"/>
    <w:p>
      <w:pPr>
        <w:spacing w:after="0"/>
        <w:ind w:left="0"/>
        <w:jc w:val="both"/>
      </w:pPr>
      <w:r>
        <w:rPr>
          <w:rFonts w:ascii="Times New Roman"/>
          <w:b w:val="false"/>
          <w:i w:val="false"/>
          <w:color w:val="000000"/>
          <w:sz w:val="28"/>
        </w:rPr>
        <w:t>
      При обращении услугополучателя через портал, в личный кабинет направляется статус о принятии запроса на оказание государственной услуги, а также уведомление с указанием даты и времени оказания государственной услуги.</w:t>
      </w:r>
    </w:p>
    <w:bookmarkEnd w:id="1682"/>
    <w:bookmarkStart w:name="z4157" w:id="1683"/>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1683"/>
    <w:bookmarkStart w:name="z4158" w:id="1684"/>
    <w:p>
      <w:pPr>
        <w:spacing w:after="0"/>
        <w:ind w:left="0"/>
        <w:jc w:val="both"/>
      </w:pPr>
      <w:r>
        <w:rPr>
          <w:rFonts w:ascii="Times New Roman"/>
          <w:b w:val="false"/>
          <w:i w:val="false"/>
          <w:color w:val="000000"/>
          <w:sz w:val="28"/>
        </w:rPr>
        <w:t>
      7. Руководитель услугодателя, либо лицо, его замещающее, ознакамливается с содержанием заявления, налагает резолюцию и определяет ответственного исполнителя в день приема документов.</w:t>
      </w:r>
    </w:p>
    <w:bookmarkEnd w:id="1684"/>
    <w:bookmarkStart w:name="z4159" w:id="1685"/>
    <w:p>
      <w:pPr>
        <w:spacing w:after="0"/>
        <w:ind w:left="0"/>
        <w:jc w:val="both"/>
      </w:pPr>
      <w:r>
        <w:rPr>
          <w:rFonts w:ascii="Times New Roman"/>
          <w:b w:val="false"/>
          <w:i w:val="false"/>
          <w:color w:val="000000"/>
          <w:sz w:val="28"/>
        </w:rPr>
        <w:t>
      Ответственный исполнитель услугодателя в течение 2 (двух) рабочих дней со дня регистрации заявления:</w:t>
      </w:r>
    </w:p>
    <w:bookmarkEnd w:id="1685"/>
    <w:bookmarkStart w:name="z4160" w:id="1686"/>
    <w:p>
      <w:pPr>
        <w:spacing w:after="0"/>
        <w:ind w:left="0"/>
        <w:jc w:val="both"/>
      </w:pPr>
      <w:r>
        <w:rPr>
          <w:rFonts w:ascii="Times New Roman"/>
          <w:b w:val="false"/>
          <w:i w:val="false"/>
          <w:color w:val="000000"/>
          <w:sz w:val="28"/>
        </w:rPr>
        <w:t xml:space="preserve">
      1) проверяет достоверность данных (сведений), содержащихся в заявлении и проверяет на наличии договора аренды на земельный участок; </w:t>
      </w:r>
    </w:p>
    <w:bookmarkEnd w:id="1686"/>
    <w:bookmarkStart w:name="z4161" w:id="1687"/>
    <w:p>
      <w:pPr>
        <w:spacing w:after="0"/>
        <w:ind w:left="0"/>
        <w:jc w:val="both"/>
      </w:pPr>
      <w:r>
        <w:rPr>
          <w:rFonts w:ascii="Times New Roman"/>
          <w:b w:val="false"/>
          <w:i w:val="false"/>
          <w:color w:val="000000"/>
          <w:sz w:val="28"/>
        </w:rPr>
        <w:t xml:space="preserve">
      2) подготавливает и направляет руководителю услугодателя дубликат договора аренды на земельный участок, либо мотивированный отказ в оказании государственной услуги. </w:t>
      </w:r>
    </w:p>
    <w:bookmarkEnd w:id="1687"/>
    <w:bookmarkStart w:name="z4162" w:id="1688"/>
    <w:p>
      <w:pPr>
        <w:spacing w:after="0"/>
        <w:ind w:left="0"/>
        <w:jc w:val="both"/>
      </w:pPr>
      <w:r>
        <w:rPr>
          <w:rFonts w:ascii="Times New Roman"/>
          <w:b w:val="false"/>
          <w:i w:val="false"/>
          <w:color w:val="000000"/>
          <w:sz w:val="28"/>
        </w:rPr>
        <w:t>
      Руководитель услугодателя подписывает результат оказания государственной услуги в день поступления.</w:t>
      </w:r>
    </w:p>
    <w:bookmarkEnd w:id="1688"/>
    <w:bookmarkStart w:name="z4163" w:id="1689"/>
    <w:p>
      <w:pPr>
        <w:spacing w:after="0"/>
        <w:ind w:left="0"/>
        <w:jc w:val="both"/>
      </w:pPr>
      <w:r>
        <w:rPr>
          <w:rFonts w:ascii="Times New Roman"/>
          <w:b w:val="false"/>
          <w:i w:val="false"/>
          <w:color w:val="000000"/>
          <w:sz w:val="28"/>
        </w:rPr>
        <w:t>
      Результат оказания государственной услуги выдается через канцелярию услугодателя, либо направляется через портал в личный кабинет услугополучателя.</w:t>
      </w:r>
    </w:p>
    <w:bookmarkEnd w:id="1689"/>
    <w:bookmarkStart w:name="z4164" w:id="1690"/>
    <w:p>
      <w:pPr>
        <w:spacing w:after="0"/>
        <w:ind w:left="0"/>
        <w:jc w:val="both"/>
      </w:pPr>
      <w:r>
        <w:rPr>
          <w:rFonts w:ascii="Times New Roman"/>
          <w:b w:val="false"/>
          <w:i w:val="false"/>
          <w:color w:val="000000"/>
          <w:sz w:val="28"/>
        </w:rPr>
        <w:t xml:space="preserve">
      8. Услугодатель отказывает в оказании государственной услуги по основаниям, указанным в пункте 9 </w:t>
      </w:r>
      <w:r>
        <w:rPr>
          <w:rFonts w:ascii="Times New Roman"/>
          <w:b w:val="false"/>
          <w:i w:val="false"/>
          <w:color w:val="000000"/>
          <w:sz w:val="28"/>
        </w:rPr>
        <w:t>Перечня</w:t>
      </w:r>
      <w:r>
        <w:rPr>
          <w:rFonts w:ascii="Times New Roman"/>
          <w:b w:val="false"/>
          <w:i w:val="false"/>
          <w:color w:val="000000"/>
          <w:sz w:val="28"/>
        </w:rPr>
        <w:t>.</w:t>
      </w:r>
    </w:p>
    <w:bookmarkEnd w:id="1690"/>
    <w:bookmarkStart w:name="z4165" w:id="1691"/>
    <w:p>
      <w:pPr>
        <w:spacing w:after="0"/>
        <w:ind w:left="0"/>
        <w:jc w:val="both"/>
      </w:pPr>
      <w:r>
        <w:rPr>
          <w:rFonts w:ascii="Times New Roman"/>
          <w:b w:val="false"/>
          <w:i w:val="false"/>
          <w:color w:val="000000"/>
          <w:sz w:val="28"/>
        </w:rPr>
        <w:t>
      9.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1691"/>
    <w:bookmarkStart w:name="z4166" w:id="1692"/>
    <w:p>
      <w:pPr>
        <w:spacing w:after="0"/>
        <w:ind w:left="0"/>
        <w:jc w:val="both"/>
      </w:pPr>
      <w:r>
        <w:rPr>
          <w:rFonts w:ascii="Times New Roman"/>
          <w:b w:val="false"/>
          <w:i w:val="false"/>
          <w:color w:val="000000"/>
          <w:sz w:val="28"/>
        </w:rPr>
        <w:t>
      10.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1692"/>
    <w:bookmarkStart w:name="z4167" w:id="1693"/>
    <w:p>
      <w:pPr>
        <w:spacing w:after="0"/>
        <w:ind w:left="0"/>
        <w:jc w:val="both"/>
      </w:pPr>
      <w:r>
        <w:rPr>
          <w:rFonts w:ascii="Times New Roman"/>
          <w:b w:val="false"/>
          <w:i w:val="false"/>
          <w:color w:val="000000"/>
          <w:sz w:val="28"/>
        </w:rPr>
        <w:t>
      11.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1693"/>
    <w:bookmarkStart w:name="z4168" w:id="1694"/>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1694"/>
    <w:bookmarkStart w:name="z4169" w:id="1695"/>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1695"/>
    <w:bookmarkStart w:name="z4170" w:id="1696"/>
    <w:p>
      <w:pPr>
        <w:spacing w:after="0"/>
        <w:ind w:left="0"/>
        <w:jc w:val="both"/>
      </w:pPr>
      <w:r>
        <w:rPr>
          <w:rFonts w:ascii="Times New Roman"/>
          <w:b w:val="false"/>
          <w:i w:val="false"/>
          <w:color w:val="000000"/>
          <w:sz w:val="28"/>
        </w:rPr>
        <w:t>
      12.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1696"/>
    <w:bookmarkStart w:name="z4171" w:id="1697"/>
    <w:p>
      <w:pPr>
        <w:spacing w:after="0"/>
        <w:ind w:left="0"/>
        <w:jc w:val="both"/>
      </w:pPr>
      <w:r>
        <w:rPr>
          <w:rFonts w:ascii="Times New Roman"/>
          <w:b w:val="false"/>
          <w:i w:val="false"/>
          <w:color w:val="000000"/>
          <w:sz w:val="28"/>
        </w:rPr>
        <w:t xml:space="preserve">
      В случае поступления жалобы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услугодателем не направляется в орган, рассматривающий жалобу (вышестоящий административный орган и (или) должностное лицо), в случае принятия в течение 3 (трех) рабочих дней благоприятного акта, совершения административного действия, полностью удовлетворяющие требования, указанные в жалобе.</w:t>
      </w:r>
    </w:p>
    <w:bookmarkEnd w:id="1697"/>
    <w:bookmarkStart w:name="z4172" w:id="1698"/>
    <w:p>
      <w:pPr>
        <w:spacing w:after="0"/>
        <w:ind w:left="0"/>
        <w:jc w:val="both"/>
      </w:pPr>
      <w:r>
        <w:rPr>
          <w:rFonts w:ascii="Times New Roman"/>
          <w:b w:val="false"/>
          <w:i w:val="false"/>
          <w:color w:val="000000"/>
          <w:sz w:val="28"/>
        </w:rPr>
        <w:t xml:space="preserve">
      13.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698"/>
    <w:bookmarkStart w:name="z4173" w:id="1699"/>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1699"/>
    <w:bookmarkStart w:name="z4174" w:id="1700"/>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700"/>
    <w:bookmarkStart w:name="z4175" w:id="1701"/>
    <w:p>
      <w:pPr>
        <w:spacing w:after="0"/>
        <w:ind w:left="0"/>
        <w:jc w:val="both"/>
      </w:pPr>
      <w:r>
        <w:rPr>
          <w:rFonts w:ascii="Times New Roman"/>
          <w:b w:val="false"/>
          <w:i w:val="false"/>
          <w:color w:val="000000"/>
          <w:sz w:val="28"/>
        </w:rPr>
        <w:t xml:space="preserve">
      Срок рассмотрения жалобы уполномоченным органом по оценке и контролю за качеством оказания государственных услуг, услугодателем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10 (десять) рабочих дней в случаях необходимости:</w:t>
      </w:r>
    </w:p>
    <w:bookmarkEnd w:id="1701"/>
    <w:bookmarkStart w:name="z4176" w:id="1702"/>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702"/>
    <w:bookmarkStart w:name="z4177" w:id="1703"/>
    <w:p>
      <w:pPr>
        <w:spacing w:after="0"/>
        <w:ind w:left="0"/>
        <w:jc w:val="both"/>
      </w:pPr>
      <w:r>
        <w:rPr>
          <w:rFonts w:ascii="Times New Roman"/>
          <w:b w:val="false"/>
          <w:i w:val="false"/>
          <w:color w:val="000000"/>
          <w:sz w:val="28"/>
        </w:rPr>
        <w:t>
      2) получения дополнительной информации.</w:t>
      </w:r>
    </w:p>
    <w:bookmarkEnd w:id="1703"/>
    <w:bookmarkStart w:name="z4178" w:id="1704"/>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со дня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1704"/>
    <w:bookmarkStart w:name="z4179" w:id="1705"/>
    <w:p>
      <w:pPr>
        <w:spacing w:after="0"/>
        <w:ind w:left="0"/>
        <w:jc w:val="both"/>
      </w:pPr>
      <w:r>
        <w:rPr>
          <w:rFonts w:ascii="Times New Roman"/>
          <w:b w:val="false"/>
          <w:i w:val="false"/>
          <w:color w:val="000000"/>
          <w:sz w:val="28"/>
        </w:rPr>
        <w:t xml:space="preserve">
      14.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7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оказания государственной услуги</w:t>
            </w:r>
            <w:r>
              <w:br/>
            </w:r>
            <w:r>
              <w:rPr>
                <w:rFonts w:ascii="Times New Roman"/>
                <w:b w:val="false"/>
                <w:i w:val="false"/>
                <w:color w:val="000000"/>
                <w:sz w:val="20"/>
              </w:rPr>
              <w:t>"О выдаче дубликата договора</w:t>
            </w:r>
            <w:r>
              <w:br/>
            </w:r>
            <w:r>
              <w:rPr>
                <w:rFonts w:ascii="Times New Roman"/>
                <w:b w:val="false"/>
                <w:i w:val="false"/>
                <w:color w:val="000000"/>
                <w:sz w:val="20"/>
              </w:rPr>
              <w:t>аренды на земельный участок"</w:t>
            </w:r>
          </w:p>
        </w:tc>
      </w:tr>
    </w:tbl>
    <w:bookmarkStart w:name="z4181" w:id="1706"/>
    <w:p>
      <w:pPr>
        <w:spacing w:after="0"/>
        <w:ind w:left="0"/>
        <w:jc w:val="left"/>
      </w:pPr>
      <w:r>
        <w:rPr>
          <w:rFonts w:ascii="Times New Roman"/>
          <w:b/>
          <w:i w:val="false"/>
          <w:color w:val="000000"/>
        </w:rPr>
        <w:t xml:space="preserve"> Перечень основных требований к оказанию государственной услуги "О выдаче дубликата договора аренды на земельный участок"</w:t>
      </w:r>
    </w:p>
    <w:bookmarkEnd w:id="1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2" w:id="1707"/>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7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Уполномоченные органы по земельным отношениям областей, городов республиканского значения, столицы, районов,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6" w:id="170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8" w:id="1709"/>
          <w:p>
            <w:pPr>
              <w:spacing w:after="20"/>
              <w:ind w:left="20"/>
              <w:jc w:val="both"/>
            </w:pPr>
            <w:r>
              <w:rPr>
                <w:rFonts w:ascii="Times New Roman"/>
                <w:b w:val="false"/>
                <w:i w:val="false"/>
                <w:color w:val="000000"/>
                <w:sz w:val="20"/>
              </w:rPr>
              <w:t>
1) канцелярия услугодателя;</w:t>
            </w:r>
          </w:p>
          <w:bookmarkEnd w:id="1709"/>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1" w:id="171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2 (двух) рабочих дней.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5" w:id="171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9" w:id="171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7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(с отметкой дубликат) договора аренды на земельный участок,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3" w:id="171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7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7" w:id="171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7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9" w:id="1715"/>
          <w:p>
            <w:pPr>
              <w:spacing w:after="20"/>
              <w:ind w:left="20"/>
              <w:jc w:val="both"/>
            </w:pPr>
            <w:r>
              <w:rPr>
                <w:rFonts w:ascii="Times New Roman"/>
                <w:b w:val="false"/>
                <w:i w:val="false"/>
                <w:color w:val="000000"/>
                <w:sz w:val="20"/>
              </w:rPr>
              <w:t>
1) услугодателя – с понедельника по пятницу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bookmarkEnd w:id="1715"/>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5" w:id="171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7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7" w:id="1717"/>
          <w:p>
            <w:pPr>
              <w:spacing w:after="20"/>
              <w:ind w:left="20"/>
              <w:jc w:val="both"/>
            </w:pPr>
            <w:r>
              <w:rPr>
                <w:rFonts w:ascii="Times New Roman"/>
                <w:b w:val="false"/>
                <w:i w:val="false"/>
                <w:color w:val="000000"/>
                <w:sz w:val="20"/>
              </w:rPr>
              <w:t>
Услугодателю:</w:t>
            </w:r>
          </w:p>
          <w:bookmarkEnd w:id="17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на получение дубликата договора аренды земельного участка по форме согласно приложению к настоящему </w:t>
            </w:r>
            <w:r>
              <w:rPr>
                <w:rFonts w:ascii="Times New Roman"/>
                <w:b w:val="false"/>
                <w:i w:val="false"/>
                <w:color w:val="000000"/>
                <w:sz w:val="20"/>
              </w:rPr>
              <w:t>Перечню</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на получение дубликата договора аренды земельного участка в форме электронного документа, удостоверенного электронной цифровой подписью услугополучателя.</w:t>
            </w:r>
          </w:p>
          <w:p>
            <w:pPr>
              <w:spacing w:after="20"/>
              <w:ind w:left="20"/>
              <w:jc w:val="both"/>
            </w:pPr>
            <w:r>
              <w:rPr>
                <w:rFonts w:ascii="Times New Roman"/>
                <w:b w:val="false"/>
                <w:i w:val="false"/>
                <w:color w:val="000000"/>
                <w:sz w:val="20"/>
              </w:rPr>
              <w:t>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3" w:id="171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7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5" w:id="1719"/>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7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несоответствие услугополучателя и (или) представленных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Правилами</w:t>
            </w:r>
            <w:r>
              <w:rPr>
                <w:rFonts w:ascii="Times New Roman"/>
                <w:b w:val="false"/>
                <w:i w:val="false"/>
                <w:color w:val="000000"/>
                <w:sz w:val="20"/>
              </w:rPr>
              <w:t xml:space="preserve"> оказания государственной услуги "О выдаче дубликата договора аренды на земельный участок", утвержденными приказом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9" w:id="172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7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"О выдаче дубликата договора</w:t>
            </w:r>
            <w:r>
              <w:br/>
            </w:r>
            <w:r>
              <w:rPr>
                <w:rFonts w:ascii="Times New Roman"/>
                <w:b w:val="false"/>
                <w:i w:val="false"/>
                <w:color w:val="000000"/>
                <w:sz w:val="20"/>
              </w:rPr>
              <w:t>аренды на земельный участок"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уполномоченный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 района)</w:t>
            </w:r>
            <w:r>
              <w:br/>
            </w:r>
            <w:r>
              <w:rPr>
                <w:rFonts w:ascii="Times New Roman"/>
                <w:b w:val="false"/>
                <w:i w:val="false"/>
                <w:color w:val="000000"/>
                <w:sz w:val="20"/>
              </w:rPr>
              <w:t>______________________________________</w:t>
            </w:r>
            <w:r>
              <w:br/>
            </w:r>
            <w:r>
              <w:rPr>
                <w:rFonts w:ascii="Times New Roman"/>
                <w:b w:val="false"/>
                <w:i w:val="false"/>
                <w:color w:val="000000"/>
                <w:sz w:val="20"/>
              </w:rPr>
              <w:t>(фамилия, имя, отчество (при его наличии)) от</w:t>
            </w:r>
            <w:r>
              <w:br/>
            </w:r>
            <w:r>
              <w:rPr>
                <w:rFonts w:ascii="Times New Roman"/>
                <w:b w:val="false"/>
                <w:i w:val="false"/>
                <w:color w:val="000000"/>
                <w:sz w:val="20"/>
              </w:rPr>
              <w:t>_____________________________________________</w:t>
            </w:r>
            <w:r>
              <w:br/>
            </w:r>
            <w:r>
              <w:rPr>
                <w:rFonts w:ascii="Times New Roman"/>
                <w:b w:val="false"/>
                <w:i w:val="false"/>
                <w:color w:val="000000"/>
                <w:sz w:val="20"/>
              </w:rPr>
              <w:t>(фамилия, имя, отчество (при его наличии) физического</w:t>
            </w:r>
            <w:r>
              <w:br/>
            </w:r>
            <w:r>
              <w:rPr>
                <w:rFonts w:ascii="Times New Roman"/>
                <w:b w:val="false"/>
                <w:i w:val="false"/>
                <w:color w:val="000000"/>
                <w:sz w:val="20"/>
              </w:rPr>
              <w:t xml:space="preserve">лица либо полное наименование юридического лица) </w:t>
            </w:r>
            <w:r>
              <w:br/>
            </w:r>
            <w:r>
              <w:rPr>
                <w:rFonts w:ascii="Times New Roman"/>
                <w:b w:val="false"/>
                <w:i w:val="false"/>
                <w:color w:val="000000"/>
                <w:sz w:val="20"/>
              </w:rPr>
              <w:t>________________________________________________________</w:t>
            </w:r>
            <w:r>
              <w:br/>
            </w:r>
            <w:r>
              <w:rPr>
                <w:rFonts w:ascii="Times New Roman"/>
                <w:b w:val="false"/>
                <w:i w:val="false"/>
                <w:color w:val="000000"/>
                <w:sz w:val="20"/>
              </w:rPr>
              <w:t>(индивидуальный идентификационный номер либо</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________________________________________________________</w:t>
            </w:r>
            <w:r>
              <w:br/>
            </w:r>
            <w:r>
              <w:rPr>
                <w:rFonts w:ascii="Times New Roman"/>
                <w:b w:val="false"/>
                <w:i w:val="false"/>
                <w:color w:val="000000"/>
                <w:sz w:val="20"/>
              </w:rPr>
              <w:t>(реквизиты документа, удостоверяющего личность физического</w:t>
            </w:r>
            <w:r>
              <w:br/>
            </w:r>
            <w:r>
              <w:rPr>
                <w:rFonts w:ascii="Times New Roman"/>
                <w:b w:val="false"/>
                <w:i w:val="false"/>
                <w:color w:val="000000"/>
                <w:sz w:val="20"/>
              </w:rPr>
              <w:t>лица или представителя)</w:t>
            </w:r>
            <w:r>
              <w:br/>
            </w:r>
            <w:r>
              <w:rPr>
                <w:rFonts w:ascii="Times New Roman"/>
                <w:b w:val="false"/>
                <w:i w:val="false"/>
                <w:color w:val="000000"/>
                <w:sz w:val="20"/>
              </w:rPr>
              <w:t>________________________________________</w:t>
            </w:r>
            <w:r>
              <w:br/>
            </w:r>
            <w:r>
              <w:rPr>
                <w:rFonts w:ascii="Times New Roman"/>
                <w:b w:val="false"/>
                <w:i w:val="false"/>
                <w:color w:val="000000"/>
                <w:sz w:val="20"/>
              </w:rPr>
              <w:t>контактный телефон(при наличии), адрес</w:t>
            </w:r>
            <w:r>
              <w:br/>
            </w:r>
            <w:r>
              <w:rPr>
                <w:rFonts w:ascii="Times New Roman"/>
                <w:b w:val="false"/>
                <w:i w:val="false"/>
                <w:color w:val="000000"/>
                <w:sz w:val="20"/>
              </w:rPr>
              <w:t>________________________________________</w:t>
            </w:r>
            <w:r>
              <w:br/>
            </w:r>
            <w:r>
              <w:rPr>
                <w:rFonts w:ascii="Times New Roman"/>
                <w:b w:val="false"/>
                <w:i w:val="false"/>
                <w:color w:val="000000"/>
                <w:sz w:val="20"/>
              </w:rPr>
              <w:t>местонахождения (для юридических лиц) либо</w:t>
            </w:r>
            <w:r>
              <w:br/>
            </w:r>
            <w:r>
              <w:rPr>
                <w:rFonts w:ascii="Times New Roman"/>
                <w:b w:val="false"/>
                <w:i w:val="false"/>
                <w:color w:val="000000"/>
                <w:sz w:val="20"/>
              </w:rPr>
              <w:t>адрес проживания (для физических лиц))</w:t>
            </w:r>
          </w:p>
        </w:tc>
      </w:tr>
    </w:tbl>
    <w:bookmarkStart w:name="z4236" w:id="1721"/>
    <w:p>
      <w:pPr>
        <w:spacing w:after="0"/>
        <w:ind w:left="0"/>
        <w:jc w:val="left"/>
      </w:pPr>
      <w:r>
        <w:rPr>
          <w:rFonts w:ascii="Times New Roman"/>
          <w:b/>
          <w:i w:val="false"/>
          <w:color w:val="000000"/>
        </w:rPr>
        <w:t xml:space="preserve"> Заявление на получение дубликата договора аренды земельного участка</w:t>
      </w:r>
    </w:p>
    <w:bookmarkEnd w:id="1721"/>
    <w:bookmarkStart w:name="z4237" w:id="1722"/>
    <w:p>
      <w:pPr>
        <w:spacing w:after="0"/>
        <w:ind w:left="0"/>
        <w:jc w:val="both"/>
      </w:pPr>
      <w:r>
        <w:rPr>
          <w:rFonts w:ascii="Times New Roman"/>
          <w:b w:val="false"/>
          <w:i w:val="false"/>
          <w:color w:val="000000"/>
          <w:sz w:val="28"/>
        </w:rPr>
        <w:t>
      Прошу предоставить дубликат договора аренды земельного участка, расположенного по адресу ____________________________________________________________________</w:t>
      </w:r>
    </w:p>
    <w:bookmarkEnd w:id="1722"/>
    <w:bookmarkStart w:name="z4238" w:id="1723"/>
    <w:p>
      <w:pPr>
        <w:spacing w:after="0"/>
        <w:ind w:left="0"/>
        <w:jc w:val="both"/>
      </w:pPr>
      <w:r>
        <w:rPr>
          <w:rFonts w:ascii="Times New Roman"/>
          <w:b w:val="false"/>
          <w:i w:val="false"/>
          <w:color w:val="000000"/>
          <w:sz w:val="28"/>
        </w:rPr>
        <w:t>
       ____________________________________________________________________</w:t>
      </w:r>
    </w:p>
    <w:bookmarkEnd w:id="1723"/>
    <w:bookmarkStart w:name="z4239" w:id="1724"/>
    <w:p>
      <w:pPr>
        <w:spacing w:after="0"/>
        <w:ind w:left="0"/>
        <w:jc w:val="both"/>
      </w:pPr>
      <w:r>
        <w:rPr>
          <w:rFonts w:ascii="Times New Roman"/>
          <w:b w:val="false"/>
          <w:i w:val="false"/>
          <w:color w:val="000000"/>
          <w:sz w:val="28"/>
        </w:rPr>
        <w:t>
             (адрес (местоположение), кадастровый номер земельного участка)</w:t>
      </w:r>
    </w:p>
    <w:bookmarkEnd w:id="1724"/>
    <w:bookmarkStart w:name="z4240" w:id="1725"/>
    <w:p>
      <w:pPr>
        <w:spacing w:after="0"/>
        <w:ind w:left="0"/>
        <w:jc w:val="both"/>
      </w:pPr>
      <w:r>
        <w:rPr>
          <w:rFonts w:ascii="Times New Roman"/>
          <w:b w:val="false"/>
          <w:i w:val="false"/>
          <w:color w:val="000000"/>
          <w:sz w:val="28"/>
        </w:rPr>
        <w:t>
       площадью ____________ гектар.</w:t>
      </w:r>
    </w:p>
    <w:bookmarkEnd w:id="1725"/>
    <w:bookmarkStart w:name="z4241" w:id="1726"/>
    <w:p>
      <w:pPr>
        <w:spacing w:after="0"/>
        <w:ind w:left="0"/>
        <w:jc w:val="both"/>
      </w:pPr>
      <w:r>
        <w:rPr>
          <w:rFonts w:ascii="Times New Roman"/>
          <w:b w:val="false"/>
          <w:i w:val="false"/>
          <w:color w:val="000000"/>
          <w:sz w:val="28"/>
        </w:rPr>
        <w:t>
            Даю согласие на сбор и обработку, в том числе и на передачу третьим лицам моих персональных данных и сведений, составляющих охраняемую законом тайну, необходимых для получения государственной услуги "О выдаче дубликата договора аренды на земельный участок".</w:t>
      </w:r>
    </w:p>
    <w:bookmarkEnd w:id="1726"/>
    <w:bookmarkStart w:name="z4242" w:id="1727"/>
    <w:p>
      <w:pPr>
        <w:spacing w:after="0"/>
        <w:ind w:left="0"/>
        <w:jc w:val="both"/>
      </w:pPr>
      <w:r>
        <w:rPr>
          <w:rFonts w:ascii="Times New Roman"/>
          <w:b w:val="false"/>
          <w:i w:val="false"/>
          <w:color w:val="000000"/>
          <w:sz w:val="28"/>
        </w:rPr>
        <w:t>
      Сообщаем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1727"/>
    <w:bookmarkStart w:name="z4243" w:id="1728"/>
    <w:p>
      <w:pPr>
        <w:spacing w:after="0"/>
        <w:ind w:left="0"/>
        <w:jc w:val="both"/>
      </w:pPr>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индивидуальный идентификационный номер, бизнес-идентификационный номер, электронная почта, номер телефона.</w:t>
      </w:r>
    </w:p>
    <w:bookmarkEnd w:id="1728"/>
    <w:p>
      <w:pPr>
        <w:spacing w:after="0"/>
        <w:ind w:left="0"/>
        <w:jc w:val="both"/>
      </w:pPr>
      <w:bookmarkStart w:name="z4244" w:id="1729"/>
      <w:r>
        <w:rPr>
          <w:rFonts w:ascii="Times New Roman"/>
          <w:b w:val="false"/>
          <w:i w:val="false"/>
          <w:color w:val="000000"/>
          <w:sz w:val="28"/>
        </w:rPr>
        <w:t>
      Подпись услугополучателя (при обращении в канцелярию услугодателя/электронная цифровая подпись (при обращении через веб-портал "электронного правительства")</w:t>
      </w:r>
    </w:p>
    <w:bookmarkEnd w:id="1729"/>
    <w:p>
      <w:pPr>
        <w:spacing w:after="0"/>
        <w:ind w:left="0"/>
        <w:jc w:val="both"/>
      </w:pPr>
      <w:r>
        <w:rPr>
          <w:rFonts w:ascii="Times New Roman"/>
          <w:b w:val="false"/>
          <w:i w:val="false"/>
          <w:color w:val="000000"/>
          <w:sz w:val="28"/>
        </w:rPr>
        <w:t xml:space="preserve"> "____" __________20__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4247" w:id="1730"/>
    <w:p>
      <w:pPr>
        <w:spacing w:after="0"/>
        <w:ind w:left="0"/>
        <w:jc w:val="left"/>
      </w:pPr>
      <w:r>
        <w:rPr>
          <w:rFonts w:ascii="Times New Roman"/>
          <w:b/>
          <w:i w:val="false"/>
          <w:color w:val="000000"/>
        </w:rPr>
        <w:t xml:space="preserve"> Правила оказания государственной услуги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w:t>
      </w:r>
    </w:p>
    <w:bookmarkEnd w:id="1730"/>
    <w:p>
      <w:pPr>
        <w:spacing w:after="0"/>
        <w:ind w:left="0"/>
        <w:jc w:val="both"/>
      </w:pPr>
      <w:r>
        <w:rPr>
          <w:rFonts w:ascii="Times New Roman"/>
          <w:b w:val="false"/>
          <w:i w:val="false"/>
          <w:color w:val="ff0000"/>
          <w:sz w:val="28"/>
        </w:rPr>
        <w:t>
      Сноска. Правила дополнены приложением 21 в соответствии с приказом Министра сельского хозяйства РК от 08.08.2024 </w:t>
      </w:r>
      <w:r>
        <w:rPr>
          <w:rFonts w:ascii="Times New Roman"/>
          <w:b w:val="false"/>
          <w:i w:val="false"/>
          <w:color w:val="ff0000"/>
          <w:sz w:val="28"/>
        </w:rPr>
        <w:t>№ 269</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p>
    <w:bookmarkStart w:name="z4248" w:id="1731"/>
    <w:p>
      <w:pPr>
        <w:spacing w:after="0"/>
        <w:ind w:left="0"/>
        <w:jc w:val="left"/>
      </w:pPr>
      <w:r>
        <w:rPr>
          <w:rFonts w:ascii="Times New Roman"/>
          <w:b/>
          <w:i w:val="false"/>
          <w:color w:val="000000"/>
        </w:rPr>
        <w:t xml:space="preserve"> Глава 1. Общие положения</w:t>
      </w:r>
    </w:p>
    <w:bookmarkEnd w:id="1731"/>
    <w:bookmarkStart w:name="z4249" w:id="1732"/>
    <w:p>
      <w:pPr>
        <w:spacing w:after="0"/>
        <w:ind w:left="0"/>
        <w:jc w:val="both"/>
      </w:pPr>
      <w:r>
        <w:rPr>
          <w:rFonts w:ascii="Times New Roman"/>
          <w:b w:val="false"/>
          <w:i w:val="false"/>
          <w:color w:val="000000"/>
          <w:sz w:val="28"/>
        </w:rPr>
        <w:t xml:space="preserve">
      1. Настоящие Правила оказания государственной услуги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 (далее – государственная услуга).</w:t>
      </w:r>
    </w:p>
    <w:bookmarkEnd w:id="1732"/>
    <w:bookmarkStart w:name="z4250" w:id="173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733"/>
    <w:bookmarkStart w:name="z4251" w:id="1734"/>
    <w:p>
      <w:pPr>
        <w:spacing w:after="0"/>
        <w:ind w:left="0"/>
        <w:jc w:val="both"/>
      </w:pPr>
      <w:r>
        <w:rPr>
          <w:rFonts w:ascii="Times New Roman"/>
          <w:b w:val="false"/>
          <w:i w:val="false"/>
          <w:color w:val="000000"/>
          <w:sz w:val="28"/>
        </w:rPr>
        <w:t xml:space="preserve">
      1) информационная система единого государственного кадастра недвижимости – информационная система, содержащая сведения земельного и правового кадастров, порядок ведения которых определяется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1734"/>
    <w:bookmarkStart w:name="z4252" w:id="1735"/>
    <w:p>
      <w:pPr>
        <w:spacing w:after="0"/>
        <w:ind w:left="0"/>
        <w:jc w:val="both"/>
      </w:pPr>
      <w:r>
        <w:rPr>
          <w:rFonts w:ascii="Times New Roman"/>
          <w:b w:val="false"/>
          <w:i w:val="false"/>
          <w:color w:val="000000"/>
          <w:sz w:val="28"/>
        </w:rPr>
        <w:t>
      2)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735"/>
    <w:bookmarkStart w:name="z4253" w:id="1736"/>
    <w:p>
      <w:pPr>
        <w:spacing w:after="0"/>
        <w:ind w:left="0"/>
        <w:jc w:val="both"/>
      </w:pPr>
      <w:r>
        <w:rPr>
          <w:rFonts w:ascii="Times New Roman"/>
          <w:b w:val="false"/>
          <w:i w:val="false"/>
          <w:color w:val="000000"/>
          <w:sz w:val="28"/>
        </w:rPr>
        <w:t>
      3)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1736"/>
    <w:bookmarkStart w:name="z4254" w:id="1737"/>
    <w:p>
      <w:pPr>
        <w:spacing w:after="0"/>
        <w:ind w:left="0"/>
        <w:jc w:val="both"/>
      </w:pPr>
      <w:r>
        <w:rPr>
          <w:rFonts w:ascii="Times New Roman"/>
          <w:b w:val="false"/>
          <w:i w:val="false"/>
          <w:color w:val="000000"/>
          <w:sz w:val="28"/>
        </w:rPr>
        <w:t>
      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737"/>
    <w:bookmarkStart w:name="z4255" w:id="1738"/>
    <w:p>
      <w:pPr>
        <w:spacing w:after="0"/>
        <w:ind w:left="0"/>
        <w:jc w:val="left"/>
      </w:pPr>
      <w:r>
        <w:rPr>
          <w:rFonts w:ascii="Times New Roman"/>
          <w:b/>
          <w:i w:val="false"/>
          <w:color w:val="000000"/>
        </w:rPr>
        <w:t xml:space="preserve"> Глава 2. Порядок оказания государственной услуги</w:t>
      </w:r>
    </w:p>
    <w:bookmarkEnd w:id="1738"/>
    <w:bookmarkStart w:name="z4256" w:id="1739"/>
    <w:p>
      <w:pPr>
        <w:spacing w:after="0"/>
        <w:ind w:left="0"/>
        <w:jc w:val="both"/>
      </w:pPr>
      <w:r>
        <w:rPr>
          <w:rFonts w:ascii="Times New Roman"/>
          <w:b w:val="false"/>
          <w:i w:val="false"/>
          <w:color w:val="000000"/>
          <w:sz w:val="28"/>
        </w:rPr>
        <w:t>
      3. Государственная услуга оказывается Государственной корпорацией "Правительство для граждан" (далее – услугодатель) физическим или юридическим лицам (далее – услугополучатель).</w:t>
      </w:r>
    </w:p>
    <w:bookmarkEnd w:id="1739"/>
    <w:bookmarkStart w:name="z4257" w:id="1740"/>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1740"/>
    <w:bookmarkStart w:name="z4258" w:id="1741"/>
    <w:p>
      <w:pPr>
        <w:spacing w:after="0"/>
        <w:ind w:left="0"/>
        <w:jc w:val="both"/>
      </w:pPr>
      <w:r>
        <w:rPr>
          <w:rFonts w:ascii="Times New Roman"/>
          <w:b w:val="false"/>
          <w:i w:val="false"/>
          <w:color w:val="000000"/>
          <w:sz w:val="28"/>
        </w:rPr>
        <w:t xml:space="preserve">
      4. Прием документов, указанных в пункте 8 </w:t>
      </w:r>
      <w:r>
        <w:rPr>
          <w:rFonts w:ascii="Times New Roman"/>
          <w:b w:val="false"/>
          <w:i w:val="false"/>
          <w:color w:val="000000"/>
          <w:sz w:val="28"/>
        </w:rPr>
        <w:t>Перечня</w:t>
      </w:r>
      <w:r>
        <w:rPr>
          <w:rFonts w:ascii="Times New Roman"/>
          <w:b w:val="false"/>
          <w:i w:val="false"/>
          <w:color w:val="000000"/>
          <w:sz w:val="28"/>
        </w:rPr>
        <w:t xml:space="preserve">, и выдача результата оказания государственной услуги осуществляются через услугодателя, либо посредством портала. </w:t>
      </w:r>
    </w:p>
    <w:bookmarkEnd w:id="1741"/>
    <w:bookmarkStart w:name="z4259" w:id="1742"/>
    <w:p>
      <w:pPr>
        <w:spacing w:after="0"/>
        <w:ind w:left="0"/>
        <w:jc w:val="both"/>
      </w:pPr>
      <w:r>
        <w:rPr>
          <w:rFonts w:ascii="Times New Roman"/>
          <w:b w:val="false"/>
          <w:i w:val="false"/>
          <w:color w:val="000000"/>
          <w:sz w:val="28"/>
        </w:rPr>
        <w:t>
      При оказании государственной услуги в бумажной форме, день приема заявлений и документов не входит в срок оказания государственной услуги.</w:t>
      </w:r>
    </w:p>
    <w:bookmarkEnd w:id="1742"/>
    <w:bookmarkStart w:name="z4260" w:id="1743"/>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истребываются услугодателем из соответствующих государственных информационных систем через шлюз "электронного правительства".</w:t>
      </w:r>
    </w:p>
    <w:bookmarkEnd w:id="1743"/>
    <w:bookmarkStart w:name="z4261" w:id="1744"/>
    <w:p>
      <w:pPr>
        <w:spacing w:after="0"/>
        <w:ind w:left="0"/>
        <w:jc w:val="both"/>
      </w:pPr>
      <w:r>
        <w:rPr>
          <w:rFonts w:ascii="Times New Roman"/>
          <w:b w:val="false"/>
          <w:i w:val="false"/>
          <w:color w:val="000000"/>
          <w:sz w:val="28"/>
        </w:rPr>
        <w:t>
      Услугодатель получает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744"/>
    <w:bookmarkStart w:name="z4262" w:id="1745"/>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заявки и уведомление с указанием даты и времени оказания государственной услуги.</w:t>
      </w:r>
    </w:p>
    <w:bookmarkEnd w:id="1745"/>
    <w:bookmarkStart w:name="z4263" w:id="1746"/>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1746"/>
    <w:bookmarkStart w:name="z4264" w:id="1747"/>
    <w:p>
      <w:pPr>
        <w:spacing w:after="0"/>
        <w:ind w:left="0"/>
        <w:jc w:val="both"/>
      </w:pPr>
      <w:r>
        <w:rPr>
          <w:rFonts w:ascii="Times New Roman"/>
          <w:b w:val="false"/>
          <w:i w:val="false"/>
          <w:color w:val="000000"/>
          <w:sz w:val="28"/>
        </w:rPr>
        <w:t>
      6. Сотрудник (оператор) операционного зала в течение 30 (тридцати) минут осуществляет прием и регистрацию документов, указанных в Перечне, и в течение 2 (двух) часов через курьера передает в структурное подразделение, ответственное за выполнение государственной услуги (далее – СП).</w:t>
      </w:r>
    </w:p>
    <w:bookmarkEnd w:id="1747"/>
    <w:bookmarkStart w:name="z4265" w:id="1748"/>
    <w:p>
      <w:pPr>
        <w:spacing w:after="0"/>
        <w:ind w:left="0"/>
        <w:jc w:val="both"/>
      </w:pPr>
      <w:r>
        <w:rPr>
          <w:rFonts w:ascii="Times New Roman"/>
          <w:b w:val="false"/>
          <w:i w:val="false"/>
          <w:color w:val="000000"/>
          <w:sz w:val="28"/>
        </w:rPr>
        <w:t>
      При обращении услугополучателя через портал, в личный кабинет направляется статус о принятии запроса на оказание государственной услуги, а также уведомление с указанием даты и времени оказания государственной услуги.</w:t>
      </w:r>
    </w:p>
    <w:bookmarkEnd w:id="1748"/>
    <w:bookmarkStart w:name="z4266" w:id="1749"/>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1749"/>
    <w:bookmarkStart w:name="z4267" w:id="1750"/>
    <w:p>
      <w:pPr>
        <w:spacing w:after="0"/>
        <w:ind w:left="0"/>
        <w:jc w:val="both"/>
      </w:pPr>
      <w:r>
        <w:rPr>
          <w:rFonts w:ascii="Times New Roman"/>
          <w:b w:val="false"/>
          <w:i w:val="false"/>
          <w:color w:val="000000"/>
          <w:sz w:val="28"/>
        </w:rPr>
        <w:t>
      7. Руководитель СП ознакамливается с содержанием документов, налагает резолюцию и определяет ответственного исполнителя в день приема документов.</w:t>
      </w:r>
    </w:p>
    <w:bookmarkEnd w:id="1750"/>
    <w:bookmarkStart w:name="z4268" w:id="1751"/>
    <w:p>
      <w:pPr>
        <w:spacing w:after="0"/>
        <w:ind w:left="0"/>
        <w:jc w:val="both"/>
      </w:pPr>
      <w:r>
        <w:rPr>
          <w:rFonts w:ascii="Times New Roman"/>
          <w:b w:val="false"/>
          <w:i w:val="false"/>
          <w:color w:val="000000"/>
          <w:sz w:val="28"/>
        </w:rPr>
        <w:t>
      Ответственный исполнитель в течение 2 (двух) рабочих дней со дня регистрации документов:</w:t>
      </w:r>
    </w:p>
    <w:bookmarkEnd w:id="1751"/>
    <w:bookmarkStart w:name="z4269" w:id="1752"/>
    <w:p>
      <w:pPr>
        <w:spacing w:after="0"/>
        <w:ind w:left="0"/>
        <w:jc w:val="both"/>
      </w:pPr>
      <w:r>
        <w:rPr>
          <w:rFonts w:ascii="Times New Roman"/>
          <w:b w:val="false"/>
          <w:i w:val="false"/>
          <w:color w:val="000000"/>
          <w:sz w:val="28"/>
        </w:rPr>
        <w:t xml:space="preserve">
      1) проверяет достоверность документов, представленных услугополучателем для получения государственной услуги и (или) данных (сведений), содержащихся в них; </w:t>
      </w:r>
    </w:p>
    <w:bookmarkEnd w:id="1752"/>
    <w:bookmarkStart w:name="z4270" w:id="1753"/>
    <w:p>
      <w:pPr>
        <w:spacing w:after="0"/>
        <w:ind w:left="0"/>
        <w:jc w:val="both"/>
      </w:pPr>
      <w:r>
        <w:rPr>
          <w:rFonts w:ascii="Times New Roman"/>
          <w:b w:val="false"/>
          <w:i w:val="false"/>
          <w:color w:val="000000"/>
          <w:sz w:val="28"/>
        </w:rPr>
        <w:t xml:space="preserve">
      2) запрашивает от структурного подразделения по систематизации и хранению документов (архива) услугодателя архивные материалы и земельно-кадастровые дела, проверяет сведения о качественном состоянии земельного участка, приобщает материалы и подготавливает акт определения потерь сельскохозяйственного производства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направляет его руководителю СП.</w:t>
      </w:r>
    </w:p>
    <w:bookmarkEnd w:id="1753"/>
    <w:bookmarkStart w:name="z4271" w:id="1754"/>
    <w:p>
      <w:pPr>
        <w:spacing w:after="0"/>
        <w:ind w:left="0"/>
        <w:jc w:val="both"/>
      </w:pPr>
      <w:r>
        <w:rPr>
          <w:rFonts w:ascii="Times New Roman"/>
          <w:b w:val="false"/>
          <w:i w:val="false"/>
          <w:color w:val="000000"/>
          <w:sz w:val="28"/>
        </w:rPr>
        <w:t>
      Руководитель СП проверяет акт определения потерь сельскохозяйственного производства и направляет на подпись руководителю услугодателя.</w:t>
      </w:r>
    </w:p>
    <w:bookmarkEnd w:id="1754"/>
    <w:bookmarkStart w:name="z4272" w:id="1755"/>
    <w:p>
      <w:pPr>
        <w:spacing w:after="0"/>
        <w:ind w:left="0"/>
        <w:jc w:val="both"/>
      </w:pPr>
      <w:r>
        <w:rPr>
          <w:rFonts w:ascii="Times New Roman"/>
          <w:b w:val="false"/>
          <w:i w:val="false"/>
          <w:color w:val="000000"/>
          <w:sz w:val="28"/>
        </w:rPr>
        <w:t>
      Руководитель услугодателя проверяет и подписывает акт определения потерь сельскохозяйственного производства.</w:t>
      </w:r>
    </w:p>
    <w:bookmarkEnd w:id="1755"/>
    <w:bookmarkStart w:name="z4273" w:id="1756"/>
    <w:p>
      <w:pPr>
        <w:spacing w:after="0"/>
        <w:ind w:left="0"/>
        <w:jc w:val="both"/>
      </w:pPr>
      <w:r>
        <w:rPr>
          <w:rFonts w:ascii="Times New Roman"/>
          <w:b w:val="false"/>
          <w:i w:val="false"/>
          <w:color w:val="000000"/>
          <w:sz w:val="28"/>
        </w:rPr>
        <w:t>
      Ответственный исполнитель структурного подразделения по выдаче документов регистрирует акт определения потерь сельскохозяйственного производства и передает его через курьера, либо направляет его посредством портала в личный кабинет услугополучателя в форме электронного документа, подписанного ЭЦП уполномоченного лица услугодателя.</w:t>
      </w:r>
    </w:p>
    <w:bookmarkEnd w:id="1756"/>
    <w:bookmarkStart w:name="z4274" w:id="1757"/>
    <w:p>
      <w:pPr>
        <w:spacing w:after="0"/>
        <w:ind w:left="0"/>
        <w:jc w:val="both"/>
      </w:pPr>
      <w:r>
        <w:rPr>
          <w:rFonts w:ascii="Times New Roman"/>
          <w:b w:val="false"/>
          <w:i w:val="false"/>
          <w:color w:val="000000"/>
          <w:sz w:val="28"/>
        </w:rPr>
        <w:t>
      Выдача готовых документов услугополучателю осуществляется на основании расписки, при предъявлении удостоверения личности, либо электронного документа из сервиса цифровых документов (для идентификации) (либо его представителю по документу, подтверждающему полномочия).</w:t>
      </w:r>
    </w:p>
    <w:bookmarkEnd w:id="1757"/>
    <w:bookmarkStart w:name="z4275" w:id="1758"/>
    <w:p>
      <w:pPr>
        <w:spacing w:after="0"/>
        <w:ind w:left="0"/>
        <w:jc w:val="both"/>
      </w:pPr>
      <w:r>
        <w:rPr>
          <w:rFonts w:ascii="Times New Roman"/>
          <w:b w:val="false"/>
          <w:i w:val="false"/>
          <w:color w:val="000000"/>
          <w:sz w:val="28"/>
        </w:rPr>
        <w:t xml:space="preserve">
      8.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1758"/>
    <w:bookmarkStart w:name="z4276" w:id="1759"/>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759"/>
    <w:bookmarkStart w:name="z4277" w:id="1760"/>
    <w:p>
      <w:pPr>
        <w:spacing w:after="0"/>
        <w:ind w:left="0"/>
        <w:jc w:val="both"/>
      </w:pPr>
      <w:r>
        <w:rPr>
          <w:rFonts w:ascii="Times New Roman"/>
          <w:b w:val="false"/>
          <w:i w:val="false"/>
          <w:color w:val="000000"/>
          <w:sz w:val="28"/>
        </w:rPr>
        <w:t>
      По результатам заслушивания услугодатель принимает решение о выдаче акта определения потерь сельскохозяйственного производства, либо о мотивированном отказе в оказании государственной услуги.</w:t>
      </w:r>
    </w:p>
    <w:bookmarkEnd w:id="1760"/>
    <w:bookmarkStart w:name="z4278" w:id="1761"/>
    <w:p>
      <w:pPr>
        <w:spacing w:after="0"/>
        <w:ind w:left="0"/>
        <w:jc w:val="both"/>
      </w:pPr>
      <w:r>
        <w:rPr>
          <w:rFonts w:ascii="Times New Roman"/>
          <w:b w:val="false"/>
          <w:i w:val="false"/>
          <w:color w:val="000000"/>
          <w:sz w:val="28"/>
        </w:rPr>
        <w:t>
      Результат заслушивания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услугодателя.</w:t>
      </w:r>
    </w:p>
    <w:bookmarkEnd w:id="1761"/>
    <w:bookmarkStart w:name="z4279" w:id="1762"/>
    <w:p>
      <w:pPr>
        <w:spacing w:after="0"/>
        <w:ind w:left="0"/>
        <w:jc w:val="both"/>
      </w:pPr>
      <w:r>
        <w:rPr>
          <w:rFonts w:ascii="Times New Roman"/>
          <w:b w:val="false"/>
          <w:i w:val="false"/>
          <w:color w:val="000000"/>
          <w:sz w:val="28"/>
        </w:rPr>
        <w:t xml:space="preserve">
      9. Услугодатель отказывает в оказании государственной услуги по основаниям, указанным в пункте 9 </w:t>
      </w:r>
      <w:r>
        <w:rPr>
          <w:rFonts w:ascii="Times New Roman"/>
          <w:b w:val="false"/>
          <w:i w:val="false"/>
          <w:color w:val="000000"/>
          <w:sz w:val="28"/>
        </w:rPr>
        <w:t>Перечня</w:t>
      </w:r>
      <w:r>
        <w:rPr>
          <w:rFonts w:ascii="Times New Roman"/>
          <w:b w:val="false"/>
          <w:i w:val="false"/>
          <w:color w:val="000000"/>
          <w:sz w:val="28"/>
        </w:rPr>
        <w:t>.</w:t>
      </w:r>
    </w:p>
    <w:bookmarkEnd w:id="1762"/>
    <w:bookmarkStart w:name="z4280" w:id="1763"/>
    <w:p>
      <w:pPr>
        <w:spacing w:after="0"/>
        <w:ind w:left="0"/>
        <w:jc w:val="both"/>
      </w:pPr>
      <w:r>
        <w:rPr>
          <w:rFonts w:ascii="Times New Roman"/>
          <w:b w:val="false"/>
          <w:i w:val="false"/>
          <w:color w:val="000000"/>
          <w:sz w:val="28"/>
        </w:rPr>
        <w:t>
      10.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1763"/>
    <w:bookmarkStart w:name="z4281" w:id="1764"/>
    <w:p>
      <w:pPr>
        <w:spacing w:after="0"/>
        <w:ind w:left="0"/>
        <w:jc w:val="both"/>
      </w:pPr>
      <w:r>
        <w:rPr>
          <w:rFonts w:ascii="Times New Roman"/>
          <w:b w:val="false"/>
          <w:i w:val="false"/>
          <w:color w:val="000000"/>
          <w:sz w:val="28"/>
        </w:rPr>
        <w:t>
      11. Министерство сельского хозяйства Республики Казахстан (далее – Министерство)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1764"/>
    <w:bookmarkStart w:name="z4282" w:id="1765"/>
    <w:p>
      <w:pPr>
        <w:spacing w:after="0"/>
        <w:ind w:left="0"/>
        <w:jc w:val="both"/>
      </w:pPr>
      <w:r>
        <w:rPr>
          <w:rFonts w:ascii="Times New Roman"/>
          <w:b w:val="false"/>
          <w:i w:val="false"/>
          <w:color w:val="000000"/>
          <w:sz w:val="28"/>
        </w:rPr>
        <w:t>
      12. Министерство и услугодатель в течение трех рабочих дней с даты утверждения или изменения настоящих Правил актуализируют информацию о порядке оказания государственной услуги и направляют в Единый контакт-центр.</w:t>
      </w:r>
    </w:p>
    <w:bookmarkEnd w:id="1765"/>
    <w:bookmarkStart w:name="z4283" w:id="1766"/>
    <w:p>
      <w:pPr>
        <w:spacing w:after="0"/>
        <w:ind w:left="0"/>
        <w:jc w:val="both"/>
      </w:pPr>
      <w:r>
        <w:rPr>
          <w:rFonts w:ascii="Times New Roman"/>
          <w:b w:val="false"/>
          <w:i w:val="false"/>
          <w:color w:val="000000"/>
          <w:sz w:val="28"/>
        </w:rPr>
        <w:t>
      13. При сбое информационной системы, услугодатель незамедлительно уведомляет сотрудника структурного подразделения услугодателя ответственного за информационно-коммуникационную инфраструктуру.</w:t>
      </w:r>
    </w:p>
    <w:bookmarkEnd w:id="1766"/>
    <w:bookmarkStart w:name="z4284" w:id="1767"/>
    <w:p>
      <w:pPr>
        <w:spacing w:after="0"/>
        <w:ind w:left="0"/>
        <w:jc w:val="both"/>
      </w:pPr>
      <w:r>
        <w:rPr>
          <w:rFonts w:ascii="Times New Roman"/>
          <w:b w:val="false"/>
          <w:i w:val="false"/>
          <w:color w:val="000000"/>
          <w:sz w:val="28"/>
        </w:rPr>
        <w:t>
      Ответственный сотрудник за информационно-коммуникационную инфраструктуру составляет протокол о технической проблеме и подписывает его услугодателем.</w:t>
      </w:r>
    </w:p>
    <w:bookmarkEnd w:id="1767"/>
    <w:bookmarkStart w:name="z4285" w:id="176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1768"/>
    <w:bookmarkStart w:name="z4286" w:id="1769"/>
    <w:p>
      <w:pPr>
        <w:spacing w:after="0"/>
        <w:ind w:left="0"/>
        <w:jc w:val="both"/>
      </w:pPr>
      <w:r>
        <w:rPr>
          <w:rFonts w:ascii="Times New Roman"/>
          <w:b w:val="false"/>
          <w:i w:val="false"/>
          <w:color w:val="000000"/>
          <w:sz w:val="28"/>
        </w:rPr>
        <w:t>
      14.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1769"/>
    <w:bookmarkStart w:name="z4287" w:id="1770"/>
    <w:p>
      <w:pPr>
        <w:spacing w:after="0"/>
        <w:ind w:left="0"/>
        <w:jc w:val="both"/>
      </w:pPr>
      <w:r>
        <w:rPr>
          <w:rFonts w:ascii="Times New Roman"/>
          <w:b w:val="false"/>
          <w:i w:val="false"/>
          <w:color w:val="000000"/>
          <w:sz w:val="28"/>
        </w:rPr>
        <w:t xml:space="preserve">
      В случае поступления жалобы в соответствии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 </w:t>
      </w:r>
    </w:p>
    <w:bookmarkEnd w:id="1770"/>
    <w:bookmarkStart w:name="z4288" w:id="1771"/>
    <w:p>
      <w:pPr>
        <w:spacing w:after="0"/>
        <w:ind w:left="0"/>
        <w:jc w:val="both"/>
      </w:pPr>
      <w:r>
        <w:rPr>
          <w:rFonts w:ascii="Times New Roman"/>
          <w:b w:val="false"/>
          <w:i w:val="false"/>
          <w:color w:val="000000"/>
          <w:sz w:val="28"/>
        </w:rPr>
        <w:t xml:space="preserve">
      15.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771"/>
    <w:bookmarkStart w:name="z4289" w:id="1772"/>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1772"/>
    <w:bookmarkStart w:name="z4290" w:id="1773"/>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773"/>
    <w:bookmarkStart w:name="z4291" w:id="1774"/>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1774"/>
    <w:bookmarkStart w:name="z4292" w:id="1775"/>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775"/>
    <w:bookmarkStart w:name="z4293" w:id="1776"/>
    <w:p>
      <w:pPr>
        <w:spacing w:after="0"/>
        <w:ind w:left="0"/>
        <w:jc w:val="both"/>
      </w:pPr>
      <w:r>
        <w:rPr>
          <w:rFonts w:ascii="Times New Roman"/>
          <w:b w:val="false"/>
          <w:i w:val="false"/>
          <w:color w:val="000000"/>
          <w:sz w:val="28"/>
        </w:rPr>
        <w:t>
      2) получения дополнительной информации.</w:t>
      </w:r>
    </w:p>
    <w:bookmarkEnd w:id="1776"/>
    <w:bookmarkStart w:name="z4294" w:id="1777"/>
    <w:p>
      <w:pPr>
        <w:spacing w:after="0"/>
        <w:ind w:left="0"/>
        <w:jc w:val="both"/>
      </w:pPr>
      <w:r>
        <w:rPr>
          <w:rFonts w:ascii="Times New Roman"/>
          <w:b w:val="false"/>
          <w:i w:val="false"/>
          <w:color w:val="000000"/>
          <w:sz w:val="28"/>
        </w:rPr>
        <w:t>
      В случаи продления срока рассмотрения жалобы должностное лицо, наделенное полномочиями по рассмотрению жалоб, в течение 3 (трех) рабочих дней со дня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1777"/>
    <w:bookmarkStart w:name="z4295" w:id="1778"/>
    <w:p>
      <w:pPr>
        <w:spacing w:after="0"/>
        <w:ind w:left="0"/>
        <w:jc w:val="both"/>
      </w:pPr>
      <w:r>
        <w:rPr>
          <w:rFonts w:ascii="Times New Roman"/>
          <w:b w:val="false"/>
          <w:i w:val="false"/>
          <w:color w:val="000000"/>
          <w:sz w:val="28"/>
        </w:rPr>
        <w:t xml:space="preserve">
      16.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7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 государственной</w:t>
            </w:r>
            <w:r>
              <w:br/>
            </w:r>
            <w:r>
              <w:rPr>
                <w:rFonts w:ascii="Times New Roman"/>
                <w:b w:val="false"/>
                <w:i w:val="false"/>
                <w:color w:val="000000"/>
                <w:sz w:val="20"/>
              </w:rPr>
              <w:t>услуги "Определение потерь</w:t>
            </w:r>
            <w:r>
              <w:br/>
            </w:r>
            <w:r>
              <w:rPr>
                <w:rFonts w:ascii="Times New Roman"/>
                <w:b w:val="false"/>
                <w:i w:val="false"/>
                <w:color w:val="000000"/>
                <w:sz w:val="20"/>
              </w:rPr>
              <w:t>сельскохозяйственного производства</w:t>
            </w:r>
            <w:r>
              <w:br/>
            </w:r>
            <w:r>
              <w:rPr>
                <w:rFonts w:ascii="Times New Roman"/>
                <w:b w:val="false"/>
                <w:i w:val="false"/>
                <w:color w:val="000000"/>
                <w:sz w:val="20"/>
              </w:rPr>
              <w:t>при изъятии сельскохозяйственных</w:t>
            </w:r>
            <w:r>
              <w:br/>
            </w:r>
            <w:r>
              <w:rPr>
                <w:rFonts w:ascii="Times New Roman"/>
                <w:b w:val="false"/>
                <w:i w:val="false"/>
                <w:color w:val="000000"/>
                <w:sz w:val="20"/>
              </w:rPr>
              <w:t>угодий для целей, не связанных</w:t>
            </w:r>
            <w:r>
              <w:br/>
            </w:r>
            <w:r>
              <w:rPr>
                <w:rFonts w:ascii="Times New Roman"/>
                <w:b w:val="false"/>
                <w:i w:val="false"/>
                <w:color w:val="000000"/>
                <w:sz w:val="20"/>
              </w:rPr>
              <w:t>с ведением сельского хозяйства"</w:t>
            </w:r>
          </w:p>
        </w:tc>
      </w:tr>
    </w:tbl>
    <w:bookmarkStart w:name="z4297" w:id="1779"/>
    <w:p>
      <w:pPr>
        <w:spacing w:after="0"/>
        <w:ind w:left="0"/>
        <w:jc w:val="left"/>
      </w:pPr>
      <w:r>
        <w:rPr>
          <w:rFonts w:ascii="Times New Roman"/>
          <w:b/>
          <w:i w:val="false"/>
          <w:color w:val="000000"/>
        </w:rPr>
        <w:t xml:space="preserve"> Перечень основных требований к оказанию государственной услуги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w:t>
      </w:r>
    </w:p>
    <w:bookmarkEnd w:id="17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8" w:id="1780"/>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7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Некоммерческое акционерное общество "Государственная корпорация "Правительство для граждан"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2" w:id="178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4" w:id="1782"/>
          <w:p>
            <w:pPr>
              <w:spacing w:after="20"/>
              <w:ind w:left="20"/>
              <w:jc w:val="both"/>
            </w:pPr>
            <w:r>
              <w:rPr>
                <w:rFonts w:ascii="Times New Roman"/>
                <w:b w:val="false"/>
                <w:i w:val="false"/>
                <w:color w:val="000000"/>
                <w:sz w:val="20"/>
              </w:rPr>
              <w:t>
1) услугодатель;</w:t>
            </w:r>
          </w:p>
          <w:bookmarkEnd w:id="1782"/>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7" w:id="178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(трех)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1" w:id="178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5" w:id="178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7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определения потерь сельскохозяйственного производства, либо мотивированный отказ в оказании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9" w:id="178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7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1" w:id="1787"/>
          <w:p>
            <w:pPr>
              <w:spacing w:after="20"/>
              <w:ind w:left="20"/>
              <w:jc w:val="both"/>
            </w:pPr>
            <w:r>
              <w:rPr>
                <w:rFonts w:ascii="Times New Roman"/>
                <w:b w:val="false"/>
                <w:i w:val="false"/>
                <w:color w:val="000000"/>
                <w:sz w:val="20"/>
              </w:rPr>
              <w:t xml:space="preserve">
Стоимость государственной услуги исчисляется в размере, установленном согласно </w:t>
            </w:r>
            <w:r>
              <w:rPr>
                <w:rFonts w:ascii="Times New Roman"/>
                <w:b w:val="false"/>
                <w:i w:val="false"/>
                <w:color w:val="000000"/>
                <w:sz w:val="20"/>
              </w:rPr>
              <w:t>приказу</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16 января 2024 года № 23/НҚ "Об утверждении цен на товары (работы, услуги), производимые и (или) реализуемые некоммерческим акционерным обществом "Государственная корпорация "Правительство для граждан", отнесенные к государственной монополии в сфере деятельности по ведению государственного земельного кадастра Республики Казахстан".</w:t>
            </w:r>
          </w:p>
          <w:bookmarkEnd w:id="1787"/>
          <w:p>
            <w:pPr>
              <w:spacing w:after="20"/>
              <w:ind w:left="20"/>
              <w:jc w:val="both"/>
            </w:pPr>
            <w:r>
              <w:rPr>
                <w:rFonts w:ascii="Times New Roman"/>
                <w:b w:val="false"/>
                <w:i w:val="false"/>
                <w:color w:val="000000"/>
                <w:sz w:val="20"/>
              </w:rPr>
              <w:t>
Оплата стоимости государственной услуги осуществляется в наличной и безналичной форме через банки второго уровня 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4" w:id="178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7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6" w:id="1789"/>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w:t>
            </w:r>
          </w:p>
          <w:bookmarkEnd w:id="1789"/>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запроса и выдача результата оказания государственной услуги осуществляются следующим за ним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3" w:id="179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7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5" w:id="1791"/>
          <w:p>
            <w:pPr>
              <w:spacing w:after="20"/>
              <w:ind w:left="20"/>
              <w:jc w:val="both"/>
            </w:pPr>
            <w:r>
              <w:rPr>
                <w:rFonts w:ascii="Times New Roman"/>
                <w:b w:val="false"/>
                <w:i w:val="false"/>
                <w:color w:val="000000"/>
                <w:sz w:val="20"/>
              </w:rPr>
              <w:t>
Услугодателю:</w:t>
            </w:r>
          </w:p>
          <w:bookmarkEnd w:id="1791"/>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об определении потерь сельскохозяйственного производства по форме согласно приложению к настоящему Перечню;</w:t>
            </w:r>
          </w:p>
          <w:p>
            <w:pPr>
              <w:spacing w:after="20"/>
              <w:ind w:left="20"/>
              <w:jc w:val="both"/>
            </w:pPr>
            <w:r>
              <w:rPr>
                <w:rFonts w:ascii="Times New Roman"/>
                <w:b w:val="false"/>
                <w:i w:val="false"/>
                <w:color w:val="000000"/>
                <w:sz w:val="20"/>
              </w:rPr>
              <w:t>
</w:t>
            </w:r>
            <w:r>
              <w:rPr>
                <w:rFonts w:ascii="Times New Roman"/>
                <w:b w:val="false"/>
                <w:i w:val="false"/>
                <w:color w:val="000000"/>
                <w:sz w:val="20"/>
              </w:rPr>
              <w:t>2)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случае обращения представителя – документ, удостоверяющий личность представителя, копия доверенности от услугополучателя или документа, удостоверяющего полномочия представителя услугополучателя, либо электронный документ из сервиса цифровых документов (для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копию правоустанавливающего документа на земельный участок услугополучателя и экспликацию сельскохозяйственных угодий, переводимых для целей не связанных с ведением сельского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предоставлении государством права на земельный участок: </w:t>
            </w:r>
          </w:p>
          <w:p>
            <w:pPr>
              <w:spacing w:after="20"/>
              <w:ind w:left="20"/>
              <w:jc w:val="both"/>
            </w:pPr>
            <w:r>
              <w:rPr>
                <w:rFonts w:ascii="Times New Roman"/>
                <w:b w:val="false"/>
                <w:i w:val="false"/>
                <w:color w:val="000000"/>
                <w:sz w:val="20"/>
              </w:rPr>
              <w:t>
</w:t>
            </w:r>
            <w:r>
              <w:rPr>
                <w:rFonts w:ascii="Times New Roman"/>
                <w:b w:val="false"/>
                <w:i w:val="false"/>
                <w:color w:val="000000"/>
                <w:sz w:val="20"/>
              </w:rPr>
              <w:t>акт выбора и схема границ земельного участка с положительным заключением земельной комиссии с указанием экспликации сельскохозяйственных угодий, переводимых для целей не связанных с ведением сельского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об определении потерь сельскохозяйственного производства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обращения представителя – электронная копия доверенности от услугополучателя или документа, удостоверяющего полномочия представителя (услугодатель получает из соответствующих государственных информационных систем через шлюз "электронного правительства"_;</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правоустанавливающего документа на земельный участок услугополучателя и экспликацию сельскохозяйственных угодий, переводимых для целей не связанных с ведением сельского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предоставлении государством права на земельный участок: акт выбора и схема границ земельного участка с положительным заключением земельной комиссии с указанием экспликации сельскохозяйственных угодий, переводимых для целей не связанных с ведением сельского хозяйства.</w:t>
            </w:r>
          </w:p>
          <w:p>
            <w:pPr>
              <w:spacing w:after="20"/>
              <w:ind w:left="20"/>
              <w:jc w:val="both"/>
            </w:pPr>
            <w:r>
              <w:rPr>
                <w:rFonts w:ascii="Times New Roman"/>
                <w:b w:val="false"/>
                <w:i w:val="false"/>
                <w:color w:val="000000"/>
                <w:sz w:val="20"/>
              </w:rPr>
              <w:t>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истребываются услугодателем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9" w:id="179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7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1" w:id="1793"/>
          <w:p>
            <w:pPr>
              <w:spacing w:after="20"/>
              <w:ind w:left="20"/>
              <w:jc w:val="both"/>
            </w:pPr>
            <w:r>
              <w:rPr>
                <w:rFonts w:ascii="Times New Roman"/>
                <w:b w:val="false"/>
                <w:i w:val="false"/>
                <w:color w:val="000000"/>
                <w:sz w:val="20"/>
              </w:rPr>
              <w:t xml:space="preserve">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w:t>
            </w:r>
          </w:p>
          <w:bookmarkEnd w:id="17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 оказания государственной услуги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5" w:id="179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7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7" w:id="1795"/>
          <w:p>
            <w:pPr>
              <w:spacing w:after="20"/>
              <w:ind w:left="20"/>
              <w:jc w:val="both"/>
            </w:pPr>
            <w:r>
              <w:rPr>
                <w:rFonts w:ascii="Times New Roman"/>
                <w:b w:val="false"/>
                <w:i w:val="false"/>
                <w:color w:val="000000"/>
                <w:sz w:val="20"/>
              </w:rPr>
              <w:t>
Получение государственной услуги непосредственно через услугодателя осуществляется по месту расположения земельного участка.</w:t>
            </w:r>
          </w:p>
          <w:bookmarkEnd w:id="1795"/>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или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Услугополучатель подписывает акт выполненных работ, оказанных услуг,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379 Кодекса Республики Казахстан "О налогах и других обязательных платежах в бюджет (Налоговый кодекс)".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электронной 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 xml:space="preserve">"Определение потерь сельскохозяйственного </w:t>
            </w:r>
            <w:r>
              <w:br/>
            </w:r>
            <w:r>
              <w:rPr>
                <w:rFonts w:ascii="Times New Roman"/>
                <w:b w:val="false"/>
                <w:i w:val="false"/>
                <w:color w:val="000000"/>
                <w:sz w:val="20"/>
              </w:rPr>
              <w:t>производства при изъятии сельскохозяйственных</w:t>
            </w:r>
            <w:r>
              <w:br/>
            </w:r>
            <w:r>
              <w:rPr>
                <w:rFonts w:ascii="Times New Roman"/>
                <w:b w:val="false"/>
                <w:i w:val="false"/>
                <w:color w:val="000000"/>
                <w:sz w:val="20"/>
              </w:rPr>
              <w:t xml:space="preserve"> угодий для целей, не связанных </w:t>
            </w:r>
            <w:r>
              <w:br/>
            </w:r>
            <w:r>
              <w:rPr>
                <w:rFonts w:ascii="Times New Roman"/>
                <w:b w:val="false"/>
                <w:i w:val="false"/>
                <w:color w:val="000000"/>
                <w:sz w:val="20"/>
              </w:rPr>
              <w:t>с ведением сельского хозяйства"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66" w:id="1796"/>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об определении потерь сельскохозяйственного производства</w:t>
      </w:r>
    </w:p>
    <w:bookmarkEnd w:id="1796"/>
    <w:p>
      <w:pPr>
        <w:spacing w:after="0"/>
        <w:ind w:left="0"/>
        <w:jc w:val="both"/>
      </w:pPr>
      <w:bookmarkStart w:name="z4367" w:id="1797"/>
      <w:r>
        <w:rPr>
          <w:rFonts w:ascii="Times New Roman"/>
          <w:b w:val="false"/>
          <w:i w:val="false"/>
          <w:color w:val="000000"/>
          <w:sz w:val="28"/>
        </w:rPr>
        <w:t>
      Прошу определить потери сельскохозяйственного производства при изъятии</w:t>
      </w:r>
    </w:p>
    <w:bookmarkEnd w:id="1797"/>
    <w:p>
      <w:pPr>
        <w:spacing w:after="0"/>
        <w:ind w:left="0"/>
        <w:jc w:val="both"/>
      </w:pPr>
      <w:r>
        <w:rPr>
          <w:rFonts w:ascii="Times New Roman"/>
          <w:b w:val="false"/>
          <w:i w:val="false"/>
          <w:color w:val="000000"/>
          <w:sz w:val="28"/>
        </w:rPr>
        <w:t xml:space="preserve"> сельскохозяйственных угодий для целей, не связанных с ведением сельского хозяйства, по</w:t>
      </w:r>
    </w:p>
    <w:p>
      <w:pPr>
        <w:spacing w:after="0"/>
        <w:ind w:left="0"/>
        <w:jc w:val="both"/>
      </w:pPr>
      <w:r>
        <w:rPr>
          <w:rFonts w:ascii="Times New Roman"/>
          <w:b w:val="false"/>
          <w:i w:val="false"/>
          <w:color w:val="000000"/>
          <w:sz w:val="28"/>
        </w:rPr>
        <w:t xml:space="preserve"> земельному участку, расположенному по адресу:</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(адрес (местонахождение) земельного участка)</w:t>
      </w:r>
    </w:p>
    <w:p>
      <w:pPr>
        <w:spacing w:after="0"/>
        <w:ind w:left="0"/>
        <w:jc w:val="both"/>
      </w:pPr>
      <w:r>
        <w:rPr>
          <w:rFonts w:ascii="Times New Roman"/>
          <w:b w:val="false"/>
          <w:i w:val="false"/>
          <w:color w:val="000000"/>
          <w:sz w:val="28"/>
        </w:rPr>
        <w:t>на площади _____ гектар.</w:t>
      </w:r>
    </w:p>
    <w:p>
      <w:pPr>
        <w:spacing w:after="0"/>
        <w:ind w:left="0"/>
        <w:jc w:val="both"/>
      </w:pPr>
      <w:r>
        <w:rPr>
          <w:rFonts w:ascii="Times New Roman"/>
          <w:b w:val="false"/>
          <w:i w:val="false"/>
          <w:color w:val="000000"/>
          <w:sz w:val="28"/>
        </w:rPr>
        <w:t xml:space="preserve">       Кадастровый номер земельного участка (при его наличии) _____________________</w:t>
      </w:r>
    </w:p>
    <w:p>
      <w:pPr>
        <w:spacing w:after="0"/>
        <w:ind w:left="0"/>
        <w:jc w:val="both"/>
      </w:pPr>
      <w:r>
        <w:rPr>
          <w:rFonts w:ascii="Times New Roman"/>
          <w:b w:val="false"/>
          <w:i w:val="false"/>
          <w:color w:val="000000"/>
          <w:sz w:val="28"/>
        </w:rPr>
        <w:t xml:space="preserve">       Даю согласие Некоммерческому акционерному обществу "Государственная</w:t>
      </w:r>
    </w:p>
    <w:p>
      <w:pPr>
        <w:spacing w:after="0"/>
        <w:ind w:left="0"/>
        <w:jc w:val="both"/>
      </w:pPr>
      <w:r>
        <w:rPr>
          <w:rFonts w:ascii="Times New Roman"/>
          <w:b w:val="false"/>
          <w:i w:val="false"/>
          <w:color w:val="000000"/>
          <w:sz w:val="28"/>
        </w:rPr>
        <w:t>корпорация "Правительство для граждан" (бизнес-идентификационный номер</w:t>
      </w:r>
    </w:p>
    <w:p>
      <w:pPr>
        <w:spacing w:after="0"/>
        <w:ind w:left="0"/>
        <w:jc w:val="both"/>
      </w:pPr>
      <w:r>
        <w:rPr>
          <w:rFonts w:ascii="Times New Roman"/>
          <w:b w:val="false"/>
          <w:i w:val="false"/>
          <w:color w:val="000000"/>
          <w:sz w:val="28"/>
        </w:rPr>
        <w:t>180541001313) на сбор и обработку, в том числе и на передачу третьим лицам моих</w:t>
      </w:r>
    </w:p>
    <w:p>
      <w:pPr>
        <w:spacing w:after="0"/>
        <w:ind w:left="0"/>
        <w:jc w:val="both"/>
      </w:pPr>
      <w:r>
        <w:rPr>
          <w:rFonts w:ascii="Times New Roman"/>
          <w:b w:val="false"/>
          <w:i w:val="false"/>
          <w:color w:val="000000"/>
          <w:sz w:val="28"/>
        </w:rPr>
        <w:t>персональных данных, и сведений, составляющих охраняемую законом тайну, необходимых</w:t>
      </w:r>
    </w:p>
    <w:p>
      <w:pPr>
        <w:spacing w:after="0"/>
        <w:ind w:left="0"/>
        <w:jc w:val="both"/>
      </w:pPr>
      <w:r>
        <w:rPr>
          <w:rFonts w:ascii="Times New Roman"/>
          <w:b w:val="false"/>
          <w:i w:val="false"/>
          <w:color w:val="000000"/>
          <w:sz w:val="28"/>
        </w:rPr>
        <w:t>для получения государственной услуги "Определение потерь сельскохозяйственного</w:t>
      </w:r>
    </w:p>
    <w:p>
      <w:pPr>
        <w:spacing w:after="0"/>
        <w:ind w:left="0"/>
        <w:jc w:val="both"/>
      </w:pPr>
      <w:r>
        <w:rPr>
          <w:rFonts w:ascii="Times New Roman"/>
          <w:b w:val="false"/>
          <w:i w:val="false"/>
          <w:color w:val="000000"/>
          <w:sz w:val="28"/>
        </w:rPr>
        <w:t>производства при изъятии сельскохозяйственных угодий для целей, не связанных с ведением</w:t>
      </w:r>
    </w:p>
    <w:p>
      <w:pPr>
        <w:spacing w:after="0"/>
        <w:ind w:left="0"/>
        <w:jc w:val="both"/>
      </w:pPr>
      <w:r>
        <w:rPr>
          <w:rFonts w:ascii="Times New Roman"/>
          <w:b w:val="false"/>
          <w:i w:val="false"/>
          <w:color w:val="000000"/>
          <w:sz w:val="28"/>
        </w:rPr>
        <w:t>сельского хозяйства".</w:t>
      </w:r>
    </w:p>
    <w:p>
      <w:pPr>
        <w:spacing w:after="0"/>
        <w:ind w:left="0"/>
        <w:jc w:val="both"/>
      </w:pPr>
      <w:r>
        <w:rPr>
          <w:rFonts w:ascii="Times New Roman"/>
          <w:b w:val="false"/>
          <w:i w:val="false"/>
          <w:color w:val="000000"/>
          <w:sz w:val="28"/>
        </w:rPr>
        <w:t xml:space="preserve">       Сообщаем об отсутствии трансграничной передачи персональных данных, а также об</w:t>
      </w:r>
    </w:p>
    <w:p>
      <w:pPr>
        <w:spacing w:after="0"/>
        <w:ind w:left="0"/>
        <w:jc w:val="both"/>
      </w:pPr>
      <w:r>
        <w:rPr>
          <w:rFonts w:ascii="Times New Roman"/>
          <w:b w:val="false"/>
          <w:i w:val="false"/>
          <w:color w:val="000000"/>
          <w:sz w:val="28"/>
        </w:rPr>
        <w:t>отсутствии распространения персональных данных в общедоступных источниках.</w:t>
      </w:r>
    </w:p>
    <w:p>
      <w:pPr>
        <w:spacing w:after="0"/>
        <w:ind w:left="0"/>
        <w:jc w:val="both"/>
      </w:pPr>
      <w:r>
        <w:rPr>
          <w:rFonts w:ascii="Times New Roman"/>
          <w:b w:val="false"/>
          <w:i w:val="false"/>
          <w:color w:val="000000"/>
          <w:sz w:val="28"/>
        </w:rPr>
        <w:t xml:space="preserve">       Перечень собираемых данных: фамилия, имя, отчество (при наличии) физического</w:t>
      </w:r>
    </w:p>
    <w:p>
      <w:pPr>
        <w:spacing w:after="0"/>
        <w:ind w:left="0"/>
        <w:jc w:val="both"/>
      </w:pPr>
      <w:r>
        <w:rPr>
          <w:rFonts w:ascii="Times New Roman"/>
          <w:b w:val="false"/>
          <w:i w:val="false"/>
          <w:color w:val="000000"/>
          <w:sz w:val="28"/>
        </w:rPr>
        <w:t xml:space="preserve"> лица, наименование юридического лица, индивидуальный идентификационный номер,</w:t>
      </w:r>
    </w:p>
    <w:p>
      <w:pPr>
        <w:spacing w:after="0"/>
        <w:ind w:left="0"/>
        <w:jc w:val="both"/>
      </w:pPr>
      <w:r>
        <w:rPr>
          <w:rFonts w:ascii="Times New Roman"/>
          <w:b w:val="false"/>
          <w:i w:val="false"/>
          <w:color w:val="000000"/>
          <w:sz w:val="28"/>
        </w:rPr>
        <w:t xml:space="preserve"> бизнес-идентификационный номер, электронная почта, номер телефона.</w:t>
      </w:r>
    </w:p>
    <w:p>
      <w:pPr>
        <w:spacing w:after="0"/>
        <w:ind w:left="0"/>
        <w:jc w:val="both"/>
      </w:pPr>
      <w:r>
        <w:rPr>
          <w:rFonts w:ascii="Times New Roman"/>
          <w:b w:val="false"/>
          <w:i w:val="false"/>
          <w:color w:val="000000"/>
          <w:sz w:val="28"/>
        </w:rPr>
        <w:t xml:space="preserve">       Услугополучатель</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(фамилия, имя, отчество (при его наличии) физического лица либо уполномоченного</w:t>
      </w:r>
    </w:p>
    <w:p>
      <w:pPr>
        <w:spacing w:after="0"/>
        <w:ind w:left="0"/>
        <w:jc w:val="both"/>
      </w:pPr>
      <w:r>
        <w:rPr>
          <w:rFonts w:ascii="Times New Roman"/>
          <w:b w:val="false"/>
          <w:i w:val="false"/>
          <w:color w:val="000000"/>
          <w:sz w:val="28"/>
        </w:rPr>
        <w:t>представителя юридического лица, электронная цифровая подпись)</w:t>
      </w:r>
    </w:p>
    <w:p>
      <w:pPr>
        <w:spacing w:after="0"/>
        <w:ind w:left="0"/>
        <w:jc w:val="both"/>
      </w:pPr>
      <w:r>
        <w:rPr>
          <w:rFonts w:ascii="Times New Roman"/>
          <w:b w:val="false"/>
          <w:i w:val="false"/>
          <w:color w:val="000000"/>
          <w:sz w:val="28"/>
        </w:rPr>
        <w:t>Перечень принятых документов (наименование, когда и кем выдан):</w:t>
      </w:r>
    </w:p>
    <w:p>
      <w:pPr>
        <w:spacing w:after="0"/>
        <w:ind w:left="0"/>
        <w:jc w:val="both"/>
      </w:pPr>
      <w:r>
        <w:rPr>
          <w:rFonts w:ascii="Times New Roman"/>
          <w:b w:val="false"/>
          <w:i w:val="false"/>
          <w:color w:val="000000"/>
          <w:sz w:val="28"/>
        </w:rPr>
        <w:t>1.___________________________________________________________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w:t>
      </w:r>
    </w:p>
    <w:p>
      <w:pPr>
        <w:spacing w:after="0"/>
        <w:ind w:left="0"/>
        <w:jc w:val="both"/>
      </w:pPr>
      <w:r>
        <w:rPr>
          <w:rFonts w:ascii="Times New Roman"/>
          <w:b w:val="false"/>
          <w:i w:val="false"/>
          <w:color w:val="000000"/>
          <w:sz w:val="28"/>
        </w:rPr>
        <w:t>3.___________________________________________________________</w:t>
      </w:r>
    </w:p>
    <w:p>
      <w:pPr>
        <w:spacing w:after="0"/>
        <w:ind w:left="0"/>
        <w:jc w:val="both"/>
      </w:pPr>
      <w:r>
        <w:rPr>
          <w:rFonts w:ascii="Times New Roman"/>
          <w:b w:val="false"/>
          <w:i w:val="false"/>
          <w:color w:val="000000"/>
          <w:sz w:val="28"/>
        </w:rPr>
        <w:t>4.___________________________________________________________</w:t>
      </w:r>
    </w:p>
    <w:p>
      <w:pPr>
        <w:spacing w:after="0"/>
        <w:ind w:left="0"/>
        <w:jc w:val="both"/>
      </w:pPr>
      <w:r>
        <w:rPr>
          <w:rFonts w:ascii="Times New Roman"/>
          <w:b w:val="false"/>
          <w:i w:val="false"/>
          <w:color w:val="000000"/>
          <w:sz w:val="28"/>
        </w:rPr>
        <w:t>Контактный телефон ___________________________________________</w:t>
      </w:r>
    </w:p>
    <w:p>
      <w:pPr>
        <w:spacing w:after="0"/>
        <w:ind w:left="0"/>
        <w:jc w:val="both"/>
      </w:pPr>
      <w:r>
        <w:rPr>
          <w:rFonts w:ascii="Times New Roman"/>
          <w:b w:val="false"/>
          <w:i w:val="false"/>
          <w:color w:val="000000"/>
          <w:sz w:val="28"/>
        </w:rPr>
        <w:t>Примечание __________________________________________________</w:t>
      </w:r>
    </w:p>
    <w:p>
      <w:pPr>
        <w:spacing w:after="0"/>
        <w:ind w:left="0"/>
        <w:jc w:val="both"/>
      </w:pPr>
      <w:r>
        <w:rPr>
          <w:rFonts w:ascii="Times New Roman"/>
          <w:b w:val="false"/>
          <w:i w:val="false"/>
          <w:color w:val="000000"/>
          <w:sz w:val="28"/>
        </w:rPr>
        <w:t>"____" __________20__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 государственной</w:t>
            </w:r>
            <w:r>
              <w:br/>
            </w:r>
            <w:r>
              <w:rPr>
                <w:rFonts w:ascii="Times New Roman"/>
                <w:b w:val="false"/>
                <w:i w:val="false"/>
                <w:color w:val="000000"/>
                <w:sz w:val="20"/>
              </w:rPr>
              <w:t>услуги "Определение потерь</w:t>
            </w:r>
            <w:r>
              <w:br/>
            </w:r>
            <w:r>
              <w:rPr>
                <w:rFonts w:ascii="Times New Roman"/>
                <w:b w:val="false"/>
                <w:i w:val="false"/>
                <w:color w:val="000000"/>
                <w:sz w:val="20"/>
              </w:rPr>
              <w:t>сельскохозяйственного производства</w:t>
            </w:r>
            <w:r>
              <w:br/>
            </w:r>
            <w:r>
              <w:rPr>
                <w:rFonts w:ascii="Times New Roman"/>
                <w:b w:val="false"/>
                <w:i w:val="false"/>
                <w:color w:val="000000"/>
                <w:sz w:val="20"/>
              </w:rPr>
              <w:t>при изъятии сельскохозяйственных</w:t>
            </w:r>
            <w:r>
              <w:br/>
            </w:r>
            <w:r>
              <w:rPr>
                <w:rFonts w:ascii="Times New Roman"/>
                <w:b w:val="false"/>
                <w:i w:val="false"/>
                <w:color w:val="000000"/>
                <w:sz w:val="20"/>
              </w:rPr>
              <w:t>угодий для целей, не связанных</w:t>
            </w:r>
            <w:r>
              <w:br/>
            </w:r>
            <w:r>
              <w:rPr>
                <w:rFonts w:ascii="Times New Roman"/>
                <w:b w:val="false"/>
                <w:i w:val="false"/>
                <w:color w:val="000000"/>
                <w:sz w:val="20"/>
              </w:rPr>
              <w:t>с ведением сельского хозяйства"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70" w:id="1798"/>
    <w:p>
      <w:pPr>
        <w:spacing w:after="0"/>
        <w:ind w:left="0"/>
        <w:jc w:val="left"/>
      </w:pPr>
      <w:r>
        <w:rPr>
          <w:rFonts w:ascii="Times New Roman"/>
          <w:b/>
          <w:i w:val="false"/>
          <w:color w:val="000000"/>
        </w:rPr>
        <w:t xml:space="preserve"> Акт</w:t>
      </w:r>
      <w:r>
        <w:br/>
      </w:r>
      <w:r>
        <w:rPr>
          <w:rFonts w:ascii="Times New Roman"/>
          <w:b/>
          <w:i w:val="false"/>
          <w:color w:val="000000"/>
        </w:rPr>
        <w:t xml:space="preserve"> определения потерь сельскохозяйственного производства</w:t>
      </w:r>
      <w:r>
        <w:br/>
      </w:r>
      <w:r>
        <w:rPr>
          <w:rFonts w:ascii="Times New Roman"/>
          <w:b/>
          <w:i w:val="false"/>
          <w:color w:val="000000"/>
        </w:rPr>
        <w:t>________________________________________________________________________________</w:t>
      </w:r>
      <w:r>
        <w:br/>
      </w:r>
      <w:r>
        <w:rPr>
          <w:rFonts w:ascii="Times New Roman"/>
          <w:b/>
          <w:i w:val="false"/>
          <w:color w:val="000000"/>
        </w:rPr>
        <w:t>_________________________________________________</w:t>
      </w:r>
      <w:r>
        <w:br/>
      </w:r>
      <w:r>
        <w:rPr>
          <w:rFonts w:ascii="Times New Roman"/>
          <w:b/>
          <w:i w:val="false"/>
          <w:color w:val="000000"/>
        </w:rPr>
        <w:t xml:space="preserve"> (землепользователь (собственник))</w:t>
      </w:r>
      <w:r>
        <w:br/>
      </w:r>
      <w:r>
        <w:rPr>
          <w:rFonts w:ascii="Times New Roman"/>
          <w:b/>
          <w:i w:val="false"/>
          <w:color w:val="000000"/>
        </w:rPr>
        <w:t>________________________________________________________________________________</w:t>
      </w:r>
      <w:r>
        <w:br/>
      </w:r>
      <w:r>
        <w:rPr>
          <w:rFonts w:ascii="Times New Roman"/>
          <w:b/>
          <w:i w:val="false"/>
          <w:color w:val="000000"/>
        </w:rPr>
        <w:t xml:space="preserve">________________________________________ </w:t>
      </w:r>
      <w:r>
        <w:br/>
      </w:r>
      <w:r>
        <w:rPr>
          <w:rFonts w:ascii="Times New Roman"/>
          <w:b/>
          <w:i w:val="false"/>
          <w:color w:val="000000"/>
        </w:rPr>
        <w:t>(целевое назначение)</w:t>
      </w:r>
      <w:r>
        <w:br/>
      </w:r>
      <w:r>
        <w:rPr>
          <w:rFonts w:ascii="Times New Roman"/>
          <w:b/>
          <w:i w:val="false"/>
          <w:color w:val="000000"/>
        </w:rPr>
        <w:t>________________________________________________________________________________</w:t>
      </w:r>
      <w:r>
        <w:br/>
      </w:r>
      <w:r>
        <w:rPr>
          <w:rFonts w:ascii="Times New Roman"/>
          <w:b/>
          <w:i w:val="false"/>
          <w:color w:val="000000"/>
        </w:rPr>
        <w:t>________________________________________</w:t>
      </w:r>
      <w:r>
        <w:br/>
      </w:r>
      <w:r>
        <w:rPr>
          <w:rFonts w:ascii="Times New Roman"/>
          <w:b/>
          <w:i w:val="false"/>
          <w:color w:val="000000"/>
        </w:rPr>
        <w:t xml:space="preserve"> (месторасположение, площадь (гектара))</w:t>
      </w:r>
    </w:p>
    <w:bookmarkEnd w:id="1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1" w:id="1799"/>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17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сельскохозяйственного угодья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типа почв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 возмещения потерь сельскохозяйственного производства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5" w:id="1800"/>
          <w:p>
            <w:pPr>
              <w:spacing w:after="20"/>
              <w:ind w:left="20"/>
              <w:jc w:val="both"/>
            </w:pPr>
            <w:r>
              <w:rPr>
                <w:rFonts w:ascii="Times New Roman"/>
                <w:b w:val="false"/>
                <w:i w:val="false"/>
                <w:color w:val="000000"/>
                <w:sz w:val="20"/>
              </w:rPr>
              <w:t>
</w:t>
            </w:r>
            <w:r>
              <w:rPr>
                <w:rFonts w:ascii="Times New Roman"/>
                <w:b/>
                <w:i w:val="false"/>
                <w:color w:val="000000"/>
                <w:sz w:val="20"/>
              </w:rPr>
              <w:t>Площадь</w:t>
            </w:r>
          </w:p>
          <w:bookmarkEnd w:id="1800"/>
          <w:p>
            <w:pPr>
              <w:spacing w:after="20"/>
              <w:ind w:left="20"/>
              <w:jc w:val="both"/>
            </w:pPr>
            <w:r>
              <w:rPr>
                <w:rFonts w:ascii="Times New Roman"/>
                <w:b w:val="false"/>
                <w:i w:val="false"/>
                <w:color w:val="000000"/>
                <w:sz w:val="20"/>
              </w:rPr>
              <w:t>
</w:t>
            </w:r>
            <w:r>
              <w:rPr>
                <w:rFonts w:ascii="Times New Roman"/>
                <w:b/>
                <w:i w:val="false"/>
                <w:color w:val="000000"/>
                <w:sz w:val="20"/>
              </w:rPr>
              <w:t>(гектар)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возмещения потерь сельскохозяйственного производства (тенге) (графа 4 х графу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9" w:id="18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0" w:id="1802"/>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18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04" w:id="1803"/>
    <w:p>
      <w:pPr>
        <w:spacing w:after="0"/>
        <w:ind w:left="0"/>
        <w:jc w:val="both"/>
      </w:pPr>
      <w:r>
        <w:rPr>
          <w:rFonts w:ascii="Times New Roman"/>
          <w:b w:val="false"/>
          <w:i w:val="false"/>
          <w:color w:val="000000"/>
          <w:sz w:val="28"/>
        </w:rPr>
        <w:t>
      Руководитель филиала Некоммерческого акционерного общества "Государственная корпорация "Правительство для граждан"</w:t>
      </w:r>
    </w:p>
    <w:bookmarkEnd w:id="1803"/>
    <w:bookmarkStart w:name="z4405" w:id="1804"/>
    <w:p>
      <w:pPr>
        <w:spacing w:after="0"/>
        <w:ind w:left="0"/>
        <w:jc w:val="both"/>
      </w:pPr>
      <w:r>
        <w:rPr>
          <w:rFonts w:ascii="Times New Roman"/>
          <w:b w:val="false"/>
          <w:i w:val="false"/>
          <w:color w:val="000000"/>
          <w:sz w:val="28"/>
        </w:rPr>
        <w:t>
      ________________________________________ __________________________________</w:t>
      </w:r>
    </w:p>
    <w:bookmarkEnd w:id="1804"/>
    <w:bookmarkStart w:name="z4406" w:id="1805"/>
    <w:p>
      <w:pPr>
        <w:spacing w:after="0"/>
        <w:ind w:left="0"/>
        <w:jc w:val="both"/>
      </w:pPr>
      <w:r>
        <w:rPr>
          <w:rFonts w:ascii="Times New Roman"/>
          <w:b w:val="false"/>
          <w:i w:val="false"/>
          <w:color w:val="000000"/>
          <w:sz w:val="28"/>
        </w:rPr>
        <w:t>
      (фамилия, имя, отчество (при его наличии)) (электронная цифровая подпись/подпись) Место печати(при наличии)</w:t>
      </w:r>
    </w:p>
    <w:bookmarkEnd w:id="1805"/>
    <w:bookmarkStart w:name="z4407" w:id="1806"/>
    <w:p>
      <w:pPr>
        <w:spacing w:after="0"/>
        <w:ind w:left="0"/>
        <w:jc w:val="both"/>
      </w:pPr>
      <w:r>
        <w:rPr>
          <w:rFonts w:ascii="Times New Roman"/>
          <w:b w:val="false"/>
          <w:i w:val="false"/>
          <w:color w:val="000000"/>
          <w:sz w:val="28"/>
        </w:rPr>
        <w:t>
      Дата: "____" _______20___ года.</w:t>
      </w:r>
    </w:p>
    <w:bookmarkEnd w:id="1806"/>
    <w:bookmarkStart w:name="z4408" w:id="1807"/>
    <w:p>
      <w:pPr>
        <w:spacing w:after="0"/>
        <w:ind w:left="0"/>
        <w:jc w:val="both"/>
      </w:pPr>
      <w:r>
        <w:rPr>
          <w:rFonts w:ascii="Times New Roman"/>
          <w:b w:val="false"/>
          <w:i w:val="false"/>
          <w:color w:val="000000"/>
          <w:sz w:val="28"/>
        </w:rPr>
        <w:t>
      Согласовано:</w:t>
      </w:r>
    </w:p>
    <w:bookmarkEnd w:id="1807"/>
    <w:bookmarkStart w:name="z4409" w:id="1808"/>
    <w:p>
      <w:pPr>
        <w:spacing w:after="0"/>
        <w:ind w:left="0"/>
        <w:jc w:val="both"/>
      </w:pPr>
      <w:r>
        <w:rPr>
          <w:rFonts w:ascii="Times New Roman"/>
          <w:b w:val="false"/>
          <w:i w:val="false"/>
          <w:color w:val="000000"/>
          <w:sz w:val="28"/>
        </w:rPr>
        <w:t>
      __________________________________________________________________________</w:t>
      </w:r>
    </w:p>
    <w:bookmarkEnd w:id="1808"/>
    <w:bookmarkStart w:name="z4410" w:id="1809"/>
    <w:p>
      <w:pPr>
        <w:spacing w:after="0"/>
        <w:ind w:left="0"/>
        <w:jc w:val="both"/>
      </w:pPr>
      <w:r>
        <w:rPr>
          <w:rFonts w:ascii="Times New Roman"/>
          <w:b w:val="false"/>
          <w:i w:val="false"/>
          <w:color w:val="000000"/>
          <w:sz w:val="28"/>
        </w:rPr>
        <w:t>
             (фамилия, имя, отчество (при его наличии) физического лица или</w:t>
      </w:r>
    </w:p>
    <w:bookmarkEnd w:id="1809"/>
    <w:bookmarkStart w:name="z4411" w:id="1810"/>
    <w:p>
      <w:pPr>
        <w:spacing w:after="0"/>
        <w:ind w:left="0"/>
        <w:jc w:val="both"/>
      </w:pPr>
      <w:r>
        <w:rPr>
          <w:rFonts w:ascii="Times New Roman"/>
          <w:b w:val="false"/>
          <w:i w:val="false"/>
          <w:color w:val="000000"/>
          <w:sz w:val="28"/>
        </w:rPr>
        <w:t>
                   наименование юридического лица)</w:t>
      </w:r>
    </w:p>
    <w:bookmarkEnd w:id="1810"/>
    <w:bookmarkStart w:name="z4412" w:id="1811"/>
    <w:p>
      <w:pPr>
        <w:spacing w:after="0"/>
        <w:ind w:left="0"/>
        <w:jc w:val="both"/>
      </w:pPr>
      <w:r>
        <w:rPr>
          <w:rFonts w:ascii="Times New Roman"/>
          <w:b w:val="false"/>
          <w:i w:val="false"/>
          <w:color w:val="000000"/>
          <w:sz w:val="28"/>
        </w:rPr>
        <w:t>
       Фамилия, имя, отчество (при его наличии) исполнителя</w:t>
      </w:r>
    </w:p>
    <w:bookmarkEnd w:id="1811"/>
    <w:bookmarkStart w:name="z4413" w:id="1812"/>
    <w:p>
      <w:pPr>
        <w:spacing w:after="0"/>
        <w:ind w:left="0"/>
        <w:jc w:val="both"/>
      </w:pPr>
      <w:r>
        <w:rPr>
          <w:rFonts w:ascii="Times New Roman"/>
          <w:b w:val="false"/>
          <w:i w:val="false"/>
          <w:color w:val="000000"/>
          <w:sz w:val="28"/>
        </w:rPr>
        <w:t xml:space="preserve">
       _______________ __________________________________________ </w:t>
      </w:r>
    </w:p>
    <w:bookmarkEnd w:id="1812"/>
    <w:bookmarkStart w:name="z4414" w:id="1813"/>
    <w:p>
      <w:pPr>
        <w:spacing w:after="0"/>
        <w:ind w:left="0"/>
        <w:jc w:val="both"/>
      </w:pPr>
      <w:r>
        <w:rPr>
          <w:rFonts w:ascii="Times New Roman"/>
          <w:b w:val="false"/>
          <w:i w:val="false"/>
          <w:color w:val="000000"/>
          <w:sz w:val="28"/>
        </w:rPr>
        <w:t>
             (подпись)                         (дата)</w:t>
      </w:r>
    </w:p>
    <w:bookmarkEnd w:id="18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 государственной</w:t>
            </w:r>
            <w:r>
              <w:br/>
            </w:r>
            <w:r>
              <w:rPr>
                <w:rFonts w:ascii="Times New Roman"/>
                <w:b w:val="false"/>
                <w:i w:val="false"/>
                <w:color w:val="000000"/>
                <w:sz w:val="20"/>
              </w:rPr>
              <w:t>услуги "Определение потерь</w:t>
            </w:r>
            <w:r>
              <w:br/>
            </w:r>
            <w:r>
              <w:rPr>
                <w:rFonts w:ascii="Times New Roman"/>
                <w:b w:val="false"/>
                <w:i w:val="false"/>
                <w:color w:val="000000"/>
                <w:sz w:val="20"/>
              </w:rPr>
              <w:t>сельскохозяйственного производства</w:t>
            </w:r>
            <w:r>
              <w:br/>
            </w:r>
            <w:r>
              <w:rPr>
                <w:rFonts w:ascii="Times New Roman"/>
                <w:b w:val="false"/>
                <w:i w:val="false"/>
                <w:color w:val="000000"/>
                <w:sz w:val="20"/>
              </w:rPr>
              <w:t>при изъятии сельскохозяйственных</w:t>
            </w:r>
            <w:r>
              <w:br/>
            </w:r>
            <w:r>
              <w:rPr>
                <w:rFonts w:ascii="Times New Roman"/>
                <w:b w:val="false"/>
                <w:i w:val="false"/>
                <w:color w:val="000000"/>
                <w:sz w:val="20"/>
              </w:rPr>
              <w:t>угодий для целей, не связанных</w:t>
            </w:r>
            <w:r>
              <w:br/>
            </w:r>
            <w:r>
              <w:rPr>
                <w:rFonts w:ascii="Times New Roman"/>
                <w:b w:val="false"/>
                <w:i w:val="false"/>
                <w:color w:val="000000"/>
                <w:sz w:val="20"/>
              </w:rPr>
              <w:t>с ведением сельского хозяйства"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417" w:id="1814"/>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1814"/>
    <w:bookmarkStart w:name="z4418" w:id="1815"/>
    <w:p>
      <w:pPr>
        <w:spacing w:after="0"/>
        <w:ind w:left="0"/>
        <w:jc w:val="both"/>
      </w:pPr>
      <w:r>
        <w:rPr>
          <w:rFonts w:ascii="Times New Roman"/>
          <w:b w:val="false"/>
          <w:i w:val="false"/>
          <w:color w:val="000000"/>
          <w:sz w:val="28"/>
        </w:rPr>
        <w:t>
      Уважаемый (ая) _____________________________________________________</w:t>
      </w:r>
    </w:p>
    <w:bookmarkEnd w:id="1815"/>
    <w:bookmarkStart w:name="z4419" w:id="1816"/>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 кодекса Республики Казахстан, настоящим уведомлением информируем о том, что Вам будет отказано оказание государственной услуги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 так как: ___________________________________________________</w:t>
      </w:r>
    </w:p>
    <w:bookmarkEnd w:id="1816"/>
    <w:bookmarkStart w:name="z4420" w:id="1817"/>
    <w:p>
      <w:pPr>
        <w:spacing w:after="0"/>
        <w:ind w:left="0"/>
        <w:jc w:val="both"/>
      </w:pPr>
      <w:r>
        <w:rPr>
          <w:rFonts w:ascii="Times New Roman"/>
          <w:b w:val="false"/>
          <w:i w:val="false"/>
          <w:color w:val="000000"/>
          <w:sz w:val="28"/>
        </w:rPr>
        <w:t>
                   (причины отказа)</w:t>
      </w:r>
    </w:p>
    <w:bookmarkEnd w:id="1817"/>
    <w:bookmarkStart w:name="z4421" w:id="1818"/>
    <w:p>
      <w:pPr>
        <w:spacing w:after="0"/>
        <w:ind w:left="0"/>
        <w:jc w:val="both"/>
      </w:pPr>
      <w:r>
        <w:rPr>
          <w:rFonts w:ascii="Times New Roman"/>
          <w:b w:val="false"/>
          <w:i w:val="false"/>
          <w:color w:val="000000"/>
          <w:sz w:val="28"/>
        </w:rPr>
        <w:t>
       Заслушивание по вопросу отказа будет осуществляться через 2 (два) рабочих дня со дня направления данного уведомления, где Вы можете выразить свою позицию по данному решению (вписать нужное):</w:t>
      </w:r>
    </w:p>
    <w:bookmarkEnd w:id="1818"/>
    <w:bookmarkStart w:name="z4422" w:id="1819"/>
    <w:p>
      <w:pPr>
        <w:spacing w:after="0"/>
        <w:ind w:left="0"/>
        <w:jc w:val="both"/>
      </w:pPr>
      <w:r>
        <w:rPr>
          <w:rFonts w:ascii="Times New Roman"/>
          <w:b w:val="false"/>
          <w:i w:val="false"/>
          <w:color w:val="000000"/>
          <w:sz w:val="28"/>
        </w:rPr>
        <w:t>
       ________________________________________________________________</w:t>
      </w:r>
    </w:p>
    <w:bookmarkEnd w:id="1819"/>
    <w:bookmarkStart w:name="z4423" w:id="1820"/>
    <w:p>
      <w:pPr>
        <w:spacing w:after="0"/>
        <w:ind w:left="0"/>
        <w:jc w:val="both"/>
      </w:pPr>
      <w:r>
        <w:rPr>
          <w:rFonts w:ascii="Times New Roman"/>
          <w:b w:val="false"/>
          <w:i w:val="false"/>
          <w:color w:val="000000"/>
          <w:sz w:val="28"/>
        </w:rPr>
        <w:t>
       (дата и время проведения заслушивания, место (способ) проведения заслушивания:</w:t>
      </w:r>
    </w:p>
    <w:bookmarkEnd w:id="1820"/>
    <w:bookmarkStart w:name="z4424" w:id="1821"/>
    <w:p>
      <w:pPr>
        <w:spacing w:after="0"/>
        <w:ind w:left="0"/>
        <w:jc w:val="both"/>
      </w:pPr>
      <w:r>
        <w:rPr>
          <w:rFonts w:ascii="Times New Roman"/>
          <w:b w:val="false"/>
          <w:i w:val="false"/>
          <w:color w:val="000000"/>
          <w:sz w:val="28"/>
        </w:rPr>
        <w:t>
       в здании по адресу:/посредством видеоконференцсвязи/иных средств коммуникации)</w:t>
      </w:r>
    </w:p>
    <w:bookmarkEnd w:id="1821"/>
    <w:bookmarkStart w:name="z4425" w:id="1822"/>
    <w:p>
      <w:pPr>
        <w:spacing w:after="0"/>
        <w:ind w:left="0"/>
        <w:jc w:val="both"/>
      </w:pPr>
      <w:r>
        <w:rPr>
          <w:rFonts w:ascii="Times New Roman"/>
          <w:b w:val="false"/>
          <w:i w:val="false"/>
          <w:color w:val="000000"/>
          <w:sz w:val="28"/>
        </w:rPr>
        <w:t>
      Услугодатель____________________________________________________</w:t>
      </w:r>
    </w:p>
    <w:bookmarkEnd w:id="1822"/>
    <w:bookmarkStart w:name="z4426" w:id="1823"/>
    <w:p>
      <w:pPr>
        <w:spacing w:after="0"/>
        <w:ind w:left="0"/>
        <w:jc w:val="both"/>
      </w:pPr>
      <w:r>
        <w:rPr>
          <w:rFonts w:ascii="Times New Roman"/>
          <w:b w:val="false"/>
          <w:i w:val="false"/>
          <w:color w:val="000000"/>
          <w:sz w:val="28"/>
        </w:rPr>
        <w:t>
       (подпись, фамилия, имя, отчество (при его наличии) руководителя) или электронная цифровая подпись руководителя.</w:t>
      </w:r>
    </w:p>
    <w:bookmarkEnd w:id="1823"/>
    <w:bookmarkStart w:name="z4427" w:id="1824"/>
    <w:p>
      <w:pPr>
        <w:spacing w:after="0"/>
        <w:ind w:left="0"/>
        <w:jc w:val="both"/>
      </w:pPr>
      <w:r>
        <w:rPr>
          <w:rFonts w:ascii="Times New Roman"/>
          <w:b w:val="false"/>
          <w:i w:val="false"/>
          <w:color w:val="000000"/>
          <w:sz w:val="28"/>
        </w:rPr>
        <w:t>
                                                       "____" _______20___ года.</w:t>
      </w:r>
    </w:p>
    <w:bookmarkEnd w:id="18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приказу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1351" w:id="1825"/>
    <w:p>
      <w:pPr>
        <w:spacing w:after="0"/>
        <w:ind w:left="0"/>
        <w:jc w:val="left"/>
      </w:pPr>
      <w:r>
        <w:rPr>
          <w:rFonts w:ascii="Times New Roman"/>
          <w:b/>
          <w:i w:val="false"/>
          <w:color w:val="000000"/>
        </w:rPr>
        <w:t xml:space="preserve"> Перечень утративших силу некоторых приказов Министра сельского хозяйства Республики Казахстан и Министерства национальной экономики Республики Казахстан</w:t>
      </w:r>
    </w:p>
    <w:bookmarkEnd w:id="1825"/>
    <w:bookmarkStart w:name="z1352" w:id="18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23 декабря 2014 года № 158 "Об утверждении форм идентификационных документов на право собственности на земельный участок и на право землепользования" (зарегистрирован в Реестре государственной регистрации нормативных правовых актов № 10149, опубликован 28 апреля 2015 года в информационно-правовой системе "Әділет").</w:t>
      </w:r>
    </w:p>
    <w:bookmarkEnd w:id="1826"/>
    <w:bookmarkStart w:name="z1353" w:id="18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270 "Об утверждении стандарта государственной услуги "Предоставление земельного участка для строительства объекта в черте населенного пункта" (зарегистрирован в Реестре государственной регистрации нормативных правовых актов № 11051, опубликован 4 июня 2015 года в информационно-правовой системе "Әділет").</w:t>
      </w:r>
    </w:p>
    <w:bookmarkEnd w:id="1827"/>
    <w:bookmarkStart w:name="z1354" w:id="18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27 марта 2015 года № 271 "Об утверждении стандартов государственных услуг в сфере земельных отношений" (зарегистрирован в Реестре государственной регистрации нормативных правовых актов № 11052, опубликован 4 июня 2015 года в информационно-правовой системе "Әділет").</w:t>
      </w:r>
    </w:p>
    <w:bookmarkEnd w:id="1828"/>
    <w:bookmarkStart w:name="z1355" w:id="182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272 "Об утверждении стандартов государственных услуг в сфере земельных отношений, геодезии и картографии" (зарегистрирован в Реестре государственной регистрации нормативных правовых актов № 11050, опубликован 4 июня 2015 года в информационно-правовой системе "Әділет").</w:t>
      </w:r>
    </w:p>
    <w:bookmarkEnd w:id="1829"/>
    <w:bookmarkStart w:name="z1356" w:id="183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24 апреля 2015 года № 355 "Об утверждении регламентов государственных услуг в сфере земельных отношений" (зарегистрирован в Реестре государственной регистрации нормативных правовых актов № 11251, опубликован 17 июня 2015 года в информационно-правовой системе "Әділет").</w:t>
      </w:r>
    </w:p>
    <w:bookmarkEnd w:id="1830"/>
    <w:bookmarkStart w:name="z1357" w:id="183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5</w:t>
      </w:r>
      <w:r>
        <w:rPr>
          <w:rFonts w:ascii="Times New Roman"/>
          <w:b w:val="false"/>
          <w:i w:val="false"/>
          <w:color w:val="000000"/>
          <w:sz w:val="28"/>
        </w:rPr>
        <w:t xml:space="preserve"> перечня приказов в сфере земельных отношений, в которые вносятся изменения, утвержденного приказом Министра национальной экономики Республики Казахстан от 22 декабря 2015 года № 782 "О внесении изменений в некоторые приказы в сфере земельных отношений" (зарегистрирован в Реестре государственной регистрации нормативных правовых актов № 13093, опубликован 26 февраля 2016 года в информационно-правовой системе "Әділет").</w:t>
      </w:r>
    </w:p>
    <w:bookmarkEnd w:id="1831"/>
    <w:bookmarkStart w:name="z1358" w:id="183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21 января 2016 года № 24 "О внесении изменений и дополнений в некоторые приказы Министерства национальной экономики Республики Казахстан" (зарегистрирован в Реестре государственной регистрации нормативных правовых актов № 13161, опубликован 29 февраля 2016 года в информационно-правовой системе "Әділет").</w:t>
      </w:r>
    </w:p>
    <w:bookmarkEnd w:id="1832"/>
    <w:bookmarkStart w:name="z1359" w:id="183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30 марта 2016 года № 151 "Об утверждении стандарта государственной услуги "Приобретение прав на земельные участки, которые находятся в государственной собственности, не требующее проведения торгов (конкурсов, аукционов)" (зарегистрирован в Реестре государственной регистрации нормативных правовых актов № 13652, опубликован 13 мая 2016 года в информационно-правовой системе "Әділет").</w:t>
      </w:r>
    </w:p>
    <w:bookmarkEnd w:id="1833"/>
    <w:bookmarkStart w:name="z1360" w:id="183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перечня некоторых приказов Министерства национальной экономики Республики Казахстан, в которые вносятся изменения и дополнения, утвержденного приказом Заместителя Премьер-Министра Республики Казахстан – Министра сельского хозяйства Республики Казахстан от 20 июля 2016 года № 318 "О внесении изменений и дополнений в некоторые приказы Министерства национальной экономики Республики Казахстан" (зарегистрирован в Реестре государственной регистрации нормативных правовых актов № 14171, опубликован 21 сентября 2016 года в информационно-правовой системе "Әділет").</w:t>
      </w:r>
    </w:p>
    <w:bookmarkEnd w:id="1834"/>
    <w:bookmarkStart w:name="z1361" w:id="183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18 января 2017 года № 19 "О внесении изменений в приказ исполняющего обязанности Министра национальной экономики Республики Казахстан от 27 марта 2015 года № 272 "Об утверждении стандартов государственных услуг в сфере земельных отношений, геодезии и картографии" (зарегистрирован в Реестре государственной регистрации нормативных правовых актов № 14862, опубликован 18 марта 2017 года в Эталонном контрольном банке нормативных правовых актов Республики Казахстан).</w:t>
      </w:r>
    </w:p>
    <w:bookmarkEnd w:id="1835"/>
    <w:bookmarkStart w:name="z1362" w:id="183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4 июля 2017 года № 285 "Об утверждении стандартов государственных услуг в сфере земельных отношений" (зарегистрирован в Реестре государственной регистрации нормативных правовых актов № 15846, опубликован 4 декабря 2017 года в Эталонном контрольном банке нормативных правовых актов Республики Казахстан).</w:t>
      </w:r>
    </w:p>
    <w:bookmarkEnd w:id="1836"/>
    <w:bookmarkStart w:name="z1363" w:id="183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11 января 2018 года № 17 "О внесении изменений в приказ Заместителя Премьер-Министра Республики Казахстан – Министра сельского хозяйства Республики Казахстан от 4 июля 2017 года № 285 "Об утверждении стандартов государственных услуг в сфере земельных отношений" (зарегистрирован в Реестре государственной регистрации нормативных правовых актов № 16719, опубликован 11 апреля 2018 года в Эталонном контрольном банке нормативных правовых актов Республики Казахстан).</w:t>
      </w:r>
    </w:p>
    <w:bookmarkEnd w:id="1837"/>
    <w:bookmarkStart w:name="z1364" w:id="183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27 декабря 2018 года № 544 "О внесении изменений в приказ Заместителя Премьер-Министра Республики Казахстан – Министра сельского хозяйства Республики Казахстан от 4 июля 2017 года № 285 "Об утверждении стандартов государственных услуг в сфере земельных отношений" (зарегистрирован в Реестре государственной регистрации нормативных правовых актов № 18101, опубликован 9 января 2019 года в Эталонном контрольном банке нормативных правовых актов Республики Казахстан).</w:t>
      </w:r>
    </w:p>
    <w:bookmarkEnd w:id="1838"/>
    <w:bookmarkStart w:name="z1365" w:id="183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21 января 2019 года № 18 "О внесении изменения в приказ Министра национальной экономики Республики Казахстан от 30 марта 2016 года № 151 "Об утверждении стандарта государственной услуги "Приобретение прав на земельные участки, которые находятся в государственной собственности, не требующее проведения торгов (конкурсов, аукционов)" (зарегистрирован в Реестре государственной регистрации нормативных правовых актов № 18231, опубликован 1 февраля 2019 года в Эталонном контрольном банке нормативных правовых актов Республики Казахстан).</w:t>
      </w:r>
    </w:p>
    <w:bookmarkEnd w:id="1839"/>
    <w:bookmarkStart w:name="z1366" w:id="184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января 2019 года № 25 "Об утверждении стандартов государственных услуг в сфере земельных отношений" (зарегистрирован в Реестре государственной регистрации нормативных правовых актов № 18243, опубликован 4 февраля 2019 года в Эталонном контрольном банке нормативных правовых актов Республики Казахстан).</w:t>
      </w:r>
    </w:p>
    <w:bookmarkEnd w:id="1840"/>
    <w:bookmarkStart w:name="z1367" w:id="184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25 января 2019 года № 32 "О внесении изменения в приказ исполняющего обязанности Министра национальной экономики Республики Казахстан от 27 марта 2015 года № 270 "Об утверждении стандарта государственной услуги "Предоставление земельного участка для строительства объекта в черте населенного пункта" (зарегистрирован в Реестре государственной регистрации нормативных правовых актов № 18251, опубликован 6 февраля 2019 года в Эталонном контрольном банке нормативных правовых актов Республики Казахстан).</w:t>
      </w:r>
    </w:p>
    <w:bookmarkEnd w:id="1841"/>
    <w:bookmarkStart w:name="z1368" w:id="184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30 января 2019 года № 40 "О внесении изменений в приказ исполняющего обязанности Министра национальной экономики Республики Казахстан от 27 марта 2015 года № 272 "Об утверждении стандартов государственных услуг в сфере земельных отношений, геодезии и картографии" (зарегистрирован в Реестре государственной регистрации нормативных правовых актов № 18268, опубликован 21 февраля 2019 года в Эталонном контрольном банке нормативных правовых актов Республики Казахстан).</w:t>
      </w:r>
    </w:p>
    <w:bookmarkEnd w:id="1842"/>
    <w:bookmarkStart w:name="z1369" w:id="184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4 февраля 2019 года № 47 "О внесении изменений в приказ исполняющего обязанности Министра национальной экономики Республики Казахстан от 27 марта 2015 года № 271 "Об утверждении стандартов государственных услуг в сфере земельных отношений" (зарегистрирован в Реестре государственной регистрации нормативных правовых актов № 18279, опубликован 19 февраля 2019 года в Эталонном контрольном банке нормативных правовых актов Республики Казахстан).</w:t>
      </w:r>
    </w:p>
    <w:bookmarkEnd w:id="1843"/>
    <w:bookmarkStart w:name="z1370" w:id="1844"/>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10 июня 2019 года № 230 "О внесении изменений в приказ Министра национальной экономики Республики Казахстан от 24 апреля 2015 года № 355 "Об утверждении регламентов государственных услуг в сфере земельных отношений" (зарегистрирован в Реестре государственной регистрации нормативных правовых актов № 18832, опубликован 24 июня 2019 года в Эталонном контрольном банке нормативных правовых актов Республики Казахстан).</w:t>
      </w:r>
    </w:p>
    <w:bookmarkEnd w:id="1844"/>
    <w:bookmarkStart w:name="z1371" w:id="1845"/>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13 июня 2019 года № 236 "Об утверждении регламента государственной услуги "Согласование проектируемого земельного участка графическим данным автоматизированной информационной системы государственного земельного кадастра" (зарегистрирован в Реестре государственной регистрации нормативных правовых актов № 18855, опубликован 21 июня 2019 года в Эталонном контрольном банке нормативных правовых актов Республики Казахстан).</w:t>
      </w:r>
    </w:p>
    <w:bookmarkEnd w:id="1845"/>
    <w:bookmarkStart w:name="z1372" w:id="1846"/>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27 сентября 2019 года № 356 "О внесении изменений в некоторые приказы министерств национальной экономики и сельского хозяйства Республики Казахстан" (зарегистрирован в Реестре государственной регистрации нормативных правовых актов № 19435, опубликован 4 октября 2019 года в Эталонном контрольном банке нормативных правовых актов Республики Казахстан).</w:t>
      </w:r>
    </w:p>
    <w:bookmarkEnd w:id="18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