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6668" w14:textId="b566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2020 года № 503. Зарегистрирован в Министерстве юстиции Республики Казахстан 2 октября 2020 года № 21357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№ 14765, опубликован 17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финансовый агент – Единый оператор жилищного строительства.";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Выплата субсидий на погашение части ставки вознаграждения по выдаваемым БВУ кредитам заемщикам осуществляется в пределах средств, предусмотренных законом о республиканском бюджете на соответствующие финансовые годы.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Перечисление средств финансовому агенту осуществляется уполномоченным органом в соответствии с индивидуальным планом финансирования и договором на специальный счет финансового агента, открытый в Национальном Банке Республики Казахстан в соответствующем финансовом году.";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Услуги финансового агента по субсидированию оплачиваются в пределах средств, предусмотренных законом о республиканском бюджете на соответствующие финансовые годы.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комиссии финансовому агенту за оказание услуг, осуществляется на основании заключенного между уполномоченным органом и финансовым агентом договором на оказание услуг.";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изложить в следующей редакции: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0"/>
        <w:gridCol w:w="11417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включительно, в соответствии с графиком работы с 9-00 до 18:00 часов, с перерывом на обед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09.00 до 17.00 часов с перерывом на обед 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мере поступления документов, без предварительной записи и ускоренного обслуживания.</w:t>
            </w:r>
          </w:p>
          <w:bookmarkEnd w:id="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41"/>
        <w:gridCol w:w="9594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услугодателя: info@​kmc.​kz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уполномоченного органа по делам архитектуры, градостроительства и строительства: www.​kds.​miid.​gov.​kz.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– центр по вопросам оказания государственных услуг: 1414.</w:t>
            </w:r>
          </w:p>
          <w:bookmarkEnd w:id="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