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1abe" w14:textId="a36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сентября 2020 года № 349/НҚ. Зарегистрирован в Министерстве юстиции Республики Казахстан 2 октября 2020 года № 21356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 (зарегистрирован в Реестре государственной регистрации нормативных правовых актов под № 20815, опубликован 5 июня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удостоверяющих центров,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аккредитации удостоверяющих центров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проведения аккредитации удостоверяющих центров".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