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d79a" w14:textId="f41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21 октября 2016 года № 20 "Об утверждении Правил разработки и утверждения должностной инструкции административного государственного служащего"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сентября 2020 года № 151. Зарегистрирован в Министерстве юстиции Республики Казахстан 1 октября 2020 года № 21346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20 "Об утверждении Правил разработки и утверждения должностной инструкции административного государственного служащего" (зарегистрирован в Реестре государственной регистрации нормативных правовых актов за № 14454, опубликован в Эталонном контрольном банке нормативных правовых актов Республики Казахстан в электронном виде  от 7 декабря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должностной инструкции административного государственного служащего,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по делам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должностной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административного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должностного лица, имеющего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должность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дата, 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Должностная инструкция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должности административного государственного служащего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структурного подразделения государственного органа по штатному расписанию)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Обязанности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Ответственность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с занимаемой должности вверенное работодателем имущество, имеющаяся служебная документация согласно номенклатуре дел и перечисленным выше обязанностям, а также по завершенным и текущим проектам будут переданы мною государственному служащему, определяемому непосредственным руководителем.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административного государственного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служащего, подпись, дата)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