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eb8" w14:textId="3d7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22 февраля 2019 года № 92 "Об утверждении Правил организации сопровождения и функционирования государственного интернет-ресурса "Биржа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2020 года № 385. Зарегистрирован в Министерстве юстиции Республики Казахстан 1 октября 2020 года № 21343. Утратил силу приказом Министра труда и социальной защиты населения Республики Казахстан от 20 июня 2024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и функционирования государственного интернет-ресурса "Биржа труда" (зарегистрированный в Реестре государственной регистрации нормативных правовых актов № 18343, опубликованный 11 марта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сопровождения государственного информационного портала "Электронная биржа труда"";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сопровождения государственного информационного портала "Электронная биржа труда".";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сопровождения и функционирования государственного интернет-ресурса "Биржа труда",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сопровождения государственного информационного портала "Электронная биржа труда"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сопровождения государственного информационного портала "Электронная биржа труда"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определяют порядок сопровождения государственного информационного портала "Электронная биржа труда" (далее – ИП "Электронная биржа труда").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– центр развития трудовых ресурсов, осуществляющий сопровождение ИП "Электронная биржа труда";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ИП "Электронная биржа труда" – информационная система, содержащая единую информационную базу рынка труда;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ИП "Электронная биржа труда"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Сопровождение ИП "Электронная биржа труда"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 труда и социальной защиты населения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сопровождения ИП "Электронная биржа труда" администратор обеспечивает: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ИП "Электронная биржа труда" в круглосуточном режиме, включая праздничные и выходные дни;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на ИП "Электронная биржа труда";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модификацию и устранение дефектов программного обеспечения ИП "Электронная биржа труда" в рамках разрешения обращений, оперативное устранение технических сбоев ИП "Электронная биржа труда"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ИП "Электронная биржа труда";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статьей 7-2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размещает на ИП "Электронная биржа труда" следующую информацию: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новых возможностях ИП "Электронная биржа труда" для информирования пользователей;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в текстовом и видео форматах, часто задаваемые вопросы и ответы на них.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о возникновении технического сбоя в функционировании ИП "Электронная биржа труда" являются: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поданные посредством формы обратной связи в соответствии с пунктом 7 настоящих Правил;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ИП "Электронная биржа труда";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ИП "Электронная биржа труда", используемые для определения работоспособности и доступности функционала, обнаружившие технический сбой;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ИП "Электронная биржа труда", в которых регистрируются записи, свидетельствующие о возникновении или возможности возникновения технического сбоя;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в случае технических вопросов по поиску и размещению информации на ИП "Электронная биржа труда" обращается к администратору посредством формы обратной связи, размещенной на ИП "Электронная биржа труда". В обращении пользователя содержатся следующие сведения: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адрес;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вложение (файл).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и ответа на обращение пользователя, связанное с функционированием ИП "Электронная биржа труда", составляет не более трех рабочих дней с момента его получения.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