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dd115" w14:textId="1fdd1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инженерно-геологических изысканий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30 сентября 2020 года № 509. Зарегистрирован в Министерстве юстиции Республики Казахстан 30 сентября 2020 года № 21338.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11-16)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16 июля 2001 года "Об архитектурной, градостроительной и строительной деятельности в Республике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инженерно-геологических изысканий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Министерства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и инфраструктурного развития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экологии, геологии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природных ресурсов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2020 года № 509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инженерно-геологических изысканий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инженерно-геологических изысканий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11-16)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16 июля 2001 года "Об архитектурной, градостроительной и строительной деятельности в Республике Казахстан" и определяют порядок производства инженерно-геологических изысканий для обоснования проектной подготовки строительства, а также инженерно-геологических изысканий, выполняемых в период строительства, эксплуатации и постутилизации объектов. 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подлежат соблюдению для всех субъектов архитектурной, градостроительной и строительной деятельности, осуществляемой на территории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исполнитель - физическое или юридическое лицо, имеющее лицензию на соответствующий вид деятельности, выполняющее инженерно-геологические изыскания для строительства по договору или договору о государственных закупках, заключаемому с заказчиком;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заказчик - физическое или юридическое лицо, осуществляющее деятельность в соответствии с законодательством Республики Казахстан об архитектурной, градостроительной и строительной деятельности.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проведении инженерно-геологических изысканий для строительства необходимо руководствоваться Законом Республики Казахстан от 16 июля 2001 года "Об архитектурной, градостроительной и строительной деятельности в Республики Казахстан", а также государственными нормативами в сфере архитектуры, градостроительства и строительства.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Инженерно-геологические изыскания для строительства выполняются юридическими и физическими лицами, имеющие соответствующие лицензии, выданные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уведомлениях".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Инженерно-геологические изыскания обеспечивают комплексное изучение инженерно-геологических условий территории (района, площадки, участка, трассы) проектируемого строительства и составление прогноза возможных их изменений в сфере взаимодействия проектируемых объектов с геологической средой для получения необходимых и достаточных материалов при обосновании планирования градостроительной деятельности и разработке проектных решений.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Заказчик: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самостоятельно либо с привлечением сторонних специалистов составляет техническое задание на выполнение инженерно-геологических изысканий для строительства, утверждает руководителем или лицом, заменяющего его и заверяет печатью (при ее наличии).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задание на выполнение инженерно-геологических изысканий для строительства является неотъемлемой частью договора и становится обязательным для сторон с момента его утверждения заказчиком.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в процессе инженерных изысканий сложных природных и техногенных условий (в связи с недостаточной изученностью территории объекта строительства на предшествующих этапах работ и стадиях проектирования), которые могут оказать неблагоприятное влияние на строительство и эксплуатацию сооружений и среду обитания, исполнитель инженерных изысканий ставит в известность заказчика о необходимости дополнительного изучения и внесения изменений и дополнений в техническое задание на выполнение инженерно-геологических изысканий для строительства. В случае, если внесенные по инициативе заказчика поправки в техническое задание на выполнение инженерно-геологических изысканий для строительства требуют доработки, заключается дополнительное соглашение к договору с учетом выполненных объемов работ.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2015 года "О государственных закупках" осуществляет выбор организаций на выполнение инженерно-геологических изысканий для строительства, за исключением случаев, когда заказчик финансируется за счет негосударственных инвестиций и заключает с ними договоры;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предоставляет исполнителю исходные материалы для инженерно-геологических изысканий для строительства и схемы трасс наружных инженерных сетей.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приемку от исполнителя технического отчета (заключения) в количестве не менее двух экземпляров на бумажном носителе и в двух экземплярах на электронном носителе.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После заключения договора исполнитель составляет программу инженерно-геологических изысканий на основе технического задания заказчика в соответствии с требованиями нормативных документов и с максимальным использованием материалов ранее выполненных инженерных изысканий и других сведений о природных условиях района, площадки, участка, трассы изысканий, а также с учетом результатов полевого обследования района, если оно проводилось.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Программа содержит состав и объемы, методику технологию и последовательность выполнения работ, обеспечивающих полноту и достоверность отчетных материалов, а также предусматривает рациональную организацию работ и завершения изысканий в установленные сроки.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 программе инженерных изысканий для строительства прилагается копия технического задания и другая документация, необходимая для производства изыскательских работ.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отсутствии требования заказчика о составлении программы инженерно-геологических изысканий, допускается взамен программы составлять предписание на производство инженерных изысканий.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результатам выполненных инженерно-геологических изысканий составляется технический отчет (заключение) для передачи заказчику. Технический отчет (заключение) содержит данные, предусмотренные техническим заданием и программой на инженерно-геологические изысканий, а также обоснования допущенных изменений.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 ненадлежащее выполнение инженерно-геологических изысканий и предоставление технического отчета (заключения) с нарушением требований законодательства Республики Казахстан и государственных нормативов в сфере архитектурной, градостроительной и строительной деятельности, а также умышленное предоставление не достоверных сведений либо сведений, не соответствующих действительности, заказчик и исполнитель несут ответственность в соответствии с законодательством Республики Казахстан.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Срок действия технического отчета (заключения) инженерно-геологических изысканий с момента их утверждения и до начала разработки проектной документации составляет: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уникальные объекты - 6 (шесть)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архитектурные, градостроительные и строительные проекты - 36 (тридцать шесть) месяцев.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индустрии и инфраструктурного развития РК от 10.02.2023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Инженерно-геологические изыскания для разработки предпроектной документации и градостроительных проектов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Инженерно-геологические изыскания для разработки предпроектной документации обеспечивают изучение инженерно-геологических условий территории (района, площадки, трассы) проектируемого строительства и составление прогноза изменения этих условий в период строительства и эксплуатации предприятий, зданий и сооружений.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Инженерно-геологические изыскания для разработки градостроительных проектов (генеральный план, проект детальной планировки и проект застройки) производят в масштабах инженерно-геологической съемки соответствующей масштабу градостроительного проекта.</w:t>
      </w:r>
    </w:p>
    <w:bookmarkEnd w:id="34"/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Инженерно-геологические изыскания для разработки проекта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Инженерно-геологические изыскания для разработки проекта строительства предприятий, зданий и сооружений обеспечивают комплексное изучение инженерно-геологических условий выбранной площадки (участка, трассы) и прогноз их изменений в период строительства и эксплуатации с детальностью, достаточной для разработки проектных решений. 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Инженерно-геологические изыскания обеспечивают получение материалов и данных для обоснования компоновки зданий и сооружений, конструктивных и объемно-планировочных решений, составления генерального плана проектируемого объекта, разработки мероприятий и сооружений по инженерной защите, охране геологической среды и созданию безопасных условий жизни населения, проекта организации строительства. 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комплексном изучении инженерно-геологических условий территории выбранной площадки (трассы) состав и объемы изыскательских работ должны быть достаточными для выделения в плане и по глубине инженерно-геологических элементов с определением для них лабораторными и (или) полевыми методами прочностных и деформационных характеристик грунтов, их нормативных и расчетных значений, а также установления гидрогеологических параметров, количественных показателей интенсивности развития геологических и инженерно-геологических процессов с учетом требований, агрессивности подземных вод к бетону и коррозионной активности к металлам в сфере взаимодействия проектируемого объекта с геологической средой.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разработки рабочего проекта на строительство объектов производственного и жилищно-гражданского назначения, по которым имеются материалы инженерно-геологических изысканий для предпроектной документации с необходимой детальностью, изыскательские работы выполняются в соответствии с пунктами 21, 22 и 23 настоящих Правил. </w:t>
      </w:r>
    </w:p>
    <w:bookmarkEnd w:id="39"/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Инженерно-геологические изыскания для разработки рабочей документации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Инженерно-геологические изыскания для разработки рабочей документации обеспечивают детализацию и уточнение инженерно-геологических условий конкретных участков строительства проектируемых зданий и сооружений и прогноз их изменений в период строительства и эксплуатации с детальностью, необходимой и достаточной для обоснования окончательных проектных решений.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Инженерно-геологические изыскания выполняют на конкретных участках размещения зданий и сооружений в соответствии с проектом, в том числе на участках индивидуального проектирования и переходов через естественные и искусственные препятствия трасс линейных сооружений. 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Состав и объемы изыскательских работ устанавливают в программе изысканий с учетом вида (назначения) зданий и сооружений (трасс), уровня их ответственности, сложности инженерно-геологических условий, наличия данных ранее выполненных изысканий и необходимости обеспечения окончательного выделения инженерно-геологических элементов, установления для них нормативных и расчетных показателей на основе определений лабораторными и (или) полевым и методами физических, прочностных, деформационных, фильтрационных и других характеристик свойств грунтов, уточнения гидрогеологических параметров водоносных горизонтов, количественных характеристик динамики геологических процессов и получения других данных для осуществления расчетов оснований, фундаментов и конструкций зданий и сооружений, обоснования их инженерной защиты, а также для решения отдельных вопросов, возникших при разработке, согласовании и утверждении проекта. </w:t>
      </w:r>
    </w:p>
    <w:bookmarkEnd w:id="43"/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Инженерно-геологические изыскания в период строительства, эксплуатации и постутилизации зданий и сооружений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Инженерно-геологические изыскания в период строительства, эксплуатации и постутилизации предприятий, зданий и сооружений обеспечивают получение материалов и данных о состоянии и изменениях отдельных компонентов геологической среды на территории объекта.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период строительства осуществляются ведение геологической документации строительных выемок и оснований сооружений, а также геотехнический контроль за производством земляных работ. Другие виды работ, в том числе авторский надзор изыскательской организации, выполняются в случае необходимости по техническому заданию проектной организации, осуществляющей авторский надзор за строительством. 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Техническое задание на инженерно-геологические изыскания в период строительства содержат данные об этапах и сроках выполнения строительных работ, о применяемых технических средствах, задачах и требуемой последовательности ведения контроля на каждом этапе строительства, порядке представления изыскательской продукции и оперативного решения вопросов по увязке полученных данных с производством строительных работ, порядке согласования, экспертизы и утверждения актов приемки работ, а также участия в их составлении. 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изысканиях в период строительства устанавливают соответствие инженерно-геологических условий, принятых в проектной документации, фактическим - на основе проведения обследования и инженерно-геологической документации котлованов, туннелей, прорезей и других выемок по результатам изучения характера напластования, состава грунтов, высачивания подземных вод, состояния и свойств грунтов в этих выемках. 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Инженерно-геологические изыскания в период эксплуатации зданий и сооружений выполняют в случаях: 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подготовки проектной документации для реконструкции (капитального ремонта) сопряженной с увеличением нагрузок на основания и (или) расширением объекта капитального строительства; 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возникновение предаварийной ситуации и необходимости для укрепления основания и (или) усиления фундаментов; проектирования мероприятий инженерной защиты; 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расследование причин аварии и (или) минимизация ее последствий.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изысканиях в период эксплуатации объектов (в необходимых случаях и в период строительства в соответствии с заданием заказчика) проводят обследование грунтов оснований фундаментов существующих зданий и сооружений с целью решения следующих задач: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возможности надстройки, реконструкции зданий и сооружений с увеличением временных и постоянных нагрузок на фундаменты;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установления причин деформаций и разработки мер для предотвращения их дальнейшего развития, а также восстановления условий нормальной эксплуатации зданий и сооружений;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состояния грунтов основания, возможности и условий достройки зданий и сооружений после длительной консервации их строительства;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состояния мест примыкания зданий-пристроек к существующим зданиям и разработки мер по обеспечению их устойчивости;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выяснения причин затапливания и подтапливания подвалов и других подземных сооружений. 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обследовании грунтов оснований фундаментов зданий и сооружений проходят шурфы и скважины, отбирают образцы грунтов и пробы подземных вод для лабораторных определений, выполняют зондирование, геофизические исследования и другие инженерно-геологические работы, а также проводят стационарные наблюдения за деформациями грунтов оснований зданий и сооружений и режимом подземных вод.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техническом отчете о результатах обследования грунтов оснований фундаментов дополнительно приводят сведения об изменениях геологической среды за период строительства и эксплуатации зданий (сооружений) и их соответствии прогнозу, включая изменения гидрогеологических условий, прочностных и деформационных характеристик грунтов и приводят нормативные и расчетные показатели грунтов выделенных инженерно-геологических элементов отдельно под фундаментами и за пределами зоны их влияния, а также их значения до строительства и эксплуатации этих зданий и сооружений по материалам изысканий прошлых лет.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Инженерно-геологические изыскания в период постутилизации объекта (предприятий, зданий или сооружений) обеспечивают получение материалов и данных для обоснования проектных решений по санации (оздоровлению) и рекультивации (восстановлению почв, земель) территорий.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инженерно-геологических изысканиях в период постутилизации объекта выявляют наличие загрязняющих веществ в геологической среде, опасных для здоровья населения, и осуществляют разработку предложений по утилизации и нейтрализации этих веществ, проводят обследование состояния почвенного покрова и приводят рекомендации по замене грунтов и почв на отдельных участках территории, оценку опасности и риска от постутилизации объекта.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При проведении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 проводится оценка технического отчета (заключения) инженерных изысканий площадки строительства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финансирования, утвержденными приказом Министра национальной экономики Республики Казахстан от 1 апреля 2015 года № 299 (зарегистрирован в Реестре государственной регистрации нормативных правовых актов за № 10722).</w:t>
      </w:r>
    </w:p>
    <w:bookmarkEnd w:id="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