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fe30" w14:textId="1bbf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2020 года № 936. Зарегистрирован в Министерстве юстиции Республики Казахстан 29 сентября 2020 года № 21320. Утратил силу приказом Министра финансов РК от 09.10.2024 № 687.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/>
          <w:i w:val="false"/>
          <w:color w:val="000000"/>
          <w:sz w:val="28"/>
        </w:rPr>
        <w:t>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01.10.2020.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12590, опубликован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"426. Исполнение договора о государственных закупках при поставке товаров осуществляется в следующей последовательности: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доставка товара в пункт назначения товара с предоставлением оригинала накладной;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товара;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приемка товара заказчиком.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электронной счет-фактуры, выписанной посредством информационной системы электронных счетов-фактур,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 и его формы, утвержденными приказом Первого заместителя Премьер-Министра Республики Казахстан – Министра финансов Республики Казахстан от 22 апреля 2019 года № 370, зарегистрированным в Реестре государственной регистрации нормативных правовых актов под № 18583 (далее – Правила выписки счет-фактуры в электронной форме в информационной системе электронных счетов-фактур);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заказчиком за поставленный товар.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распространяются на договора о государственных закупках, связанных с поставкой электрической и тепловой энергии.";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октября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должен соответствовать следующим квалификационным требованиям: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подлежать процедуре банкротства либо ликвидации.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необходимых материальных и трудовых ресурсов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ресурсы: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ресурсы: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трудовых ресурсов (специальность/квалификация)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опыта работы, соответствующего предмету закупаемых товаров за последние десять лет.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поставку закупаемых товаров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закупаемого товара (наименование лота)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единица требуемых материальных и трудовых ресурсов указывается отдельной строкой.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квалификационных требований, предъявляемых потенциальным поставщикам в иных документах, не допускается.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 (заполняется заказчиком при осуществлении государственных закупок работ в сфере строительства (строительно-монтажные работы и работы по проектированию)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должен соответствовать следующим квалификационным требованиям: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подлежать процедуре банкротства либо ликвидации.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опыта выполненных работ в течение последних десяти лет, аналогичных (схожих) закупаемым на конкурсе.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закупаемых работ (наименование лота)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 (количество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квалификационных требований, предъявляемых потенциальным поставщикам в иных документах, не допускается.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 при осуществлении государственных закупок работ, не связанных со строительством (заполняется заказчиком)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должен соответствовать следующим квалификационным требованиям: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подлежать процедуре банкротства либо ликвидации.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необходимых материальных и трудовых ресурсов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ресурсы: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ресурсы: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трудовых ресурсов (специальность/квалификация)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опыта работы в течение последних десяти лет, аналогичных (схожих) закупаемым на конкурсе.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закупаемых работ (наименование лота)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единица требуемых материальных и трудовых ресурсов указывается отдельной строкой.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квалификационных требований, предъявляемых потенциальным поставщикам в иных документах, не допускается.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 при осуществлении государственных закупок услуг (заполняется заказчиком)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должен соответствовать следующим квалификационным требованиям: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подлежать процедуре банкротства либо ликвидации.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необходимых материальных и трудовых ресурсов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ресурсы: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ресурсы: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трудовых ресурсов (специальность/квалификация)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опыта работы, соответствующего предмету закупаемых услуг за последние десять лет.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закупаемых услуг (наименование лота)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единица требуемых материальных и трудовых ресурсов указывается отдельной строкой.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квалификационных требований, предъявляемых потенциальным поставщикам в иных документах, не допускается.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(субподрядчиком) при закупках работ в сфере строительства (строительно-монтажные работы и работы по проектированию)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______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соответствующего разрешения (уведомления),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(категория)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(уведомления)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определяются веб-порталом автоматически на основании сведений органов государственных доходов.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Обладание материальными и трудовыми ресурсами подтверждается соответствующим разрешением (уведомлением), выданным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опыта выполненных работ в течение последних десяти лет, предшествующих текущему году, аналогичных (схожих) закупаемым на конкурсе, подтверждаются согласно документам, находящимся в электронном депозитарии (заполняется в случае наличия).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потенциального поставщика по объекту строительства (генеральный подрядчик, генеральный проектировщик/субподрядчик)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 (местонахождение объекта)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завершения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</w:p>
          <w:bookmarkEnd w:id="1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наличие опыта работы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предметом конкурса является строительство новых, а также расширение, техническое перевооружение, модернизация, реконструкция, реставрация и капитальный ремонт существующих объектов, документом, подтверждающим опыт работы, являются электронные копии актов приемки выполненных работ и приемки объектов в эксплуатацию по форме, утвержденной уполномоченным органом в области архитектурной, градостроительной и строительной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(далее – электронные копии актов приемки выполненных работ и приемки объектов в эксплуатацию).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эксплуатацию, в котором указываются сведения об этом субподрядчике.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субподрядчике в акте приемки объекта в эксплуатацию, дополнительно представляется электронная копия декларации о соответствии, в которой указываются сведения об этом субподрядчике.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является строительство, реконструкция, капитальный ремонт автомобильных дорог, документом, подтверждающим опыт работы, являются электронные копии актов приемки выполненных работ (сертификаты, акты приемки выполненных работ согласно ведомости договорной цены) и приемки объектов в эксплуатацию.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предметом конкурса является разработка проектно-сметной документации, документом, подтверждающим опыт работы, является электронная копия положительного заключения экспертизы.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предметом конкурса является новое строительство, учитывается опыт работы только строительства новых объектов.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по реконструкции автомобильных дорог и (или) инженерных сетей учитывается при новом строительстве автомобильных дорог и (или) инженерных сетей.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предметом конкурса является расширение, модернизация, техническое перевооружение и реконструкция, то учитывается опыт работы строительства новых объектов, расширения, модернизации, технического перевооружения и реконструкции существующих объектов, за исключением капитального ремонта.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предметом конкурса является капитальный ремонт, то учитывается опыт работы строительства новых объектов, расширения, модернизации, технического перевооружения, реконструкции и капитального ремонта существующих объектов.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предметом конкурса являются работы по разработке проектно-сметной документации, учитывается опыт работы по разработке проектно-сметной документации.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работы по корректировке или привязке проектно-сметной документации, учитывается опыт работы по разработке, корректировке, привязке проектно-сметной документации.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Опыт работы в сфере строительства рассчитывается исходя из функционального назначения и отраслевой принадлежности объектов строительства (аналогичность или схожесть ранее выполненных работ по видам строительства) и их технической сложности, определенной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опыта работы в сфере строительства (строительно-монтажные работы и проектирование) потенциального поставщика в совокупности учитывается: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ответственности зданий и сооружений (первый – повышенный, второй – нормальный, третий – пониженный).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 первого (повышенного) уровня ответственности, учитывается опыт работы только зданий и сооружений первого (повышенного) уровня ответственности.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 второго (нормального) уровня ответственности, учитывается опыт работы зданий и сооружений первого (повышенного) и второго (нормального) уровня ответственности.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 третьего (пониженного) уровня ответственности, учитывается опыт работы зданий и сооружений первого (повышенного), второго (нормального) и третьего (пониженного) уровня ответственности;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технически сложные объекты (комплексы), учитывается опыт работы только технически сложных объектов (комплексов).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сооружения, не относящиеся к технически сложным объектам (комплексам), учитывается опыт работы технически сложных объектов (комплексов) и зданий и сооружений, не относящихся к технически сложным объектам (комплексам);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функциональное назначение (промышленные объекты, производственные здания, сооружения, объекты жилищно-гражданского назначения, прочие сооружения);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аналогичность или схожесть ранее выполненных работ, учитывается при условии их нахождения в одном подвиде лицензируемого вида деятельности, предусмотренного разделами 5 и 6 Перечня разрешений первой категории (лицензий)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"О разрешениях и уведомлениях") с предметом конкурса, за исключением работ на объектах жилищно-гражданского назначения.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Опыт работы при комплексном строительстве (новое строительство, расширение, техническое перевооружение, модернизация, реконструкция, реставрация и капитальный ремонт существующих объектов) инженерных сетей и систем (несколько видов инженерных сетей и систем), опыт работы рассчитывать исходя из наличия хотя бы одного из видов инженерных сетей и систем.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при комплексном строительстве (новое строительство, расширение, техническое перевооружение, модернизация, реконструкция, реставрация и капитальный ремонт существующих объектов) автомобильных дорог и инженерных сетей и систем (несколько видов инженерных сетей и систем), опыт работы рассчитывать исходя из наличия опыта работ автомобильных дорог и наличия хотя бы одного из видов инженерных сетей и систем.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видов, опыт работы потенциального поставщика учитывается при наличии опыта по всем лицензируемым видам работ, предусмотренным в предмете конкурса.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наличие опыта работы является квалификационным требованием, опыт работы в качестве субподрядчика учитывается при соблюдении в совокупности следующих условий: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год опыта работы присваивается при наличии не менее двух объектов выполненных работ в качестве субподрядчика в год. При наличии опыта работы более двух объектов выполненных работ в год, присвоение более одного года опыта работы не допускается;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 работы субподрядчика учитывается при условии выполнения работ (одного или нескольких) на объектах, соответствующих предмету конкурса. При этом, опыт работы субподрядчика учитывается только по лицензируемым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объектом понимаются работы, выполненные в рамках одного гражданско-правового договора, предмет которого соответствует предмету проводимых государственных закупок.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расчете опыта работы по договорам со сроком свыше одного года признается год завершения строительства.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электронных копий подтверждающих документов обязательно только, по тем сведениям, указание которых предусмотрено в конкурсной документации. В случае,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 право аренды материальных ресурсов, является электронная копия договора аренды либо электронная копия предварительного договора аренды. При этом, срок аренды по договорам не должен быть менее срока выполнения работ, установленного в конкурсной документации.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представление электронной копии договора субаренды материальных ресурсов.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пунктов 2 в части финансовой устойчивости, 4 и 5 настоящего приложения не распространяются на субподрядчиков.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(субподрядчиком) при закупках работ, не связанных со строительством)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_________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соответствующего разрешения (уведомления),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(категория)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(уведомления)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заполняется в случае, если выполнения работ требует получения соответствующего разрешения, направления уведомления.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определяется веб-порталом автоматически на основании сведений органов государственных доходов.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требуемых материальных ресурсов, необходимых для выполнения работ с приложением электронных копий подтверждающих документов.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требуемых трудовых ресурсах, необходимых для выполнения работ с приложением электронных копий подтверждающих документов.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работников (приложить электронную копию документа, удостоверяющего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опыта выполненных работ в течение последних десяти лет, предшествующих текущему году, аналогичных (схожих) закупаемым на конкурсе, с приложением электронных копий подтверждающих документов (заполняется в случае наличия).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 (местонахождение объекта)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завершения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</w:p>
          <w:bookmarkEnd w:id="1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Потенциальные поставщики, имеющие соответствующее разрешение (уведомление) на строительно-монтажные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ресурсами, предусмотренными в конкурсной документации.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требования пунктов 4 и 5 настоящего приложения не распространяются на таких потенциальных поставщиков.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наличие опыта работы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предметом конкурса является средний ремонт автомобильной дороги, то учитывается опыт работы строительства, реконструкции, капитального и среднего ремонта автомобильных дорог.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является текущий ремонт, то учитывается опыт работы строительства новых объектов, расширения, модернизации, технического перевооружения, реконструкции, капитального, среднего и текущего ремонта существующих объектов.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Документами, подтверждающими опыт работы, являются электронные копии актов выполненных работ.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предметом конкурса являются работы по среднему ремонту автомобильных дорог, документами, подтверждающими опыт работы являются соответствующие электронные копии актов приемки выполненных работ и приемки объектов в эксплуатацию.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расчете опыта работы по договорам со сроком свыше одного года признается год завершения работ.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электронных копий подтверждающих документов обязательно только по тем сведениям, указание которых предусмотрено в конкурсной документации. В случае,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Документом, подтверждающим право аренды материальных ресурсов, является электронная копия договора аренды либо электронная копия предварительного договора аренды. При этом, срок аренды по договорам не должен быть менее срока выполнения работ, установленного в конкурсной документации.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представление электронной копии договора субаренды материальных ресурсов.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пунктов 2 в части финансовой устойчивости, 4, 5 и 6 настоящего приложения не распространяются на субподрядчиков.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20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(соисполнителем) при закупках услуг)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__________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соответствующего разрешения (уведомления), уведомления,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(категория)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(уведомления)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заполняется в случае, если оказание услуг требует получения соответствующего разрешения, направления уведомления.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определяются веб-порталом автоматически на основании сведений органов государственных доходов.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требуемых материальных ресурсов, необходимых для оказания услуг с приложением электронных копий подтверждающих документов.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требуемых трудовых ресурсах, необходимых для оказания услуг с приложением электронных копий подтверждающих документов.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работников (приложить электронную копию документа, удостоверяющего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опыта оказанных услуг в течение последних десяти лет, предшествующих текущему году, аналогичных (схожих) закупаемым на конкурсе, с приложением электронных копий подтверждающих документов (заполняется в случае наличия).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оказания услуги (с __ по__)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</w:p>
          <w:bookmarkEnd w:id="1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наличие опыта оказания услуг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 Документами, подтверждающими опыт работы на рынке закупаемых услуг, являются электронные копии актов оказанных услуг и счетов-фактур.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подтверждающими опыт работы по договорам о государственных закупках, связанных с оказанием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услуг, учет которых производится посредством сертифицированных систем (приборов) учета, в том числе коммунальных услуг (водоснабжение, канализация, газоснабжение) и услуг связи является электронная копия счет-фактуры.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электронных копий подтверждающих документов обязательно только, по тем сведениям, указание которых предусмотрено в конкурсной документации. В случае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Документом, подтверждающим право аренды материальных ресурсов, является электронная копия договора аренды либо электронная копия предварительного договора аренды. При этом, срок аренды по договорам не должен быть менее срока оказания услуг, установленного в конкурсной документации.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наличия требования по стажу, документом, подтверждающим стаж работника,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документов, предусмотренных подпунктами 1), 2), 3), 4), 5) и 8)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стаж работника учитывается за последние десять лет.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представление электронной копии договора субаренды материальных ресурсов.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расчете опыта работы по договорам, со сроком свыше одного года признается год завершения услуги.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пунктов 2 в части финансовой устойчивости, 4, 5 и 6 настоящего приложения не распространяются на соисполнителей.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24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(заполняется потенциальным поставщиком (соисполнителем) при закупках товаров)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__________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соответствующего разрешения (уведомления), уведомления,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(категория)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(уведомления)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заполняется в случае, если поставка товара требует получения соответствующего разрешения, направления уведомления.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определяется веб-порталом автоматически на основании сведений органов государственных доходов.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требуемых материальных ресурсов, необходимых для поставки товаров с приложением электронных копий подтверждающих документов.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требуемых трудовых ресурсах, необходимых для поставки товаров с приложением электронных копий подтверждающих документов.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работников (приложить электронную копию документа, удостоверяющего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опыта поставки товаров в течение последних десяти лет, предшествующих текущему году, аналогичных (схожих) закупаемым на конкурсе, с приложением электронных копий подтверждающих документов (заполняется в случае наличия).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</w:p>
          <w:bookmarkEnd w:id="2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наличие опыта поставки товара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Документами, подтверждающими опыт работы на рынке закупаемых товаров, являются электронные копии актов приемки товаров и счетов-фактур. При наличии опыта работы на рынке закупаемых товаров до 1 января 2017 года, документами, подтверждающими опыт работы, также могут являться электронные копии накладных и счетов-фактур.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пунктов 2 в части финансовой устойчивости, 4, 5 и 6 настоящего приложения не распространяются на соисполнителей.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2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