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daf22" w14:textId="b4daf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Агентства Республики Казахстан по делам государственной службы и противодействию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22 сентября 2020 года № 146. Зарегистрирован в Министерстве юстиции Республики Казахстан 29 сентября 2020 года № 21315.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Агентства Республики Казахстан по делам государственной службы и противодействию коррупции, в которые вносятся изменения и дополнения.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службы Агентства Республики Казахстан по делам государственной службы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делам государственной службы.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Агентства Республики Казахстан по делам государственной службы, курирующего вопросы государственной службы.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Агентства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по делам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государственной службы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Жаилғанова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2020 года № 146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Председателя Агентства Республики Казахстан по делам государственной службы и противодействию коррупции, в которые вносятся изменения и дополнения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приказом Председателя Агентства РК по делам государственной службы от 08.12.2025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8"/>
    <w:bookmarkStart w:name="z4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21 октября 2016 года № 21 "Об утверждении Правил и условий прохождения испытательного срока и порядка закрепления наставников" (зарегистрирован в Реестре государственной регистрации нормативных правовых актов за № 14448, опубликован 12 декабря 2016 года в информационно-правовой системе "Әділет"):</w:t>
      </w:r>
    </w:p>
    <w:bookmarkEnd w:id="9"/>
    <w:bookmarkStart w:name="z4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условиях прохождения испытательного срока и порядка закрепления наставников, утвержденных указанным приказом: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 </w:t>
      </w:r>
    </w:p>
    <w:bookmarkStart w:name="z5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испытуемый – лицо, впервые принятое на административную государственную службу или вновь поступающее на административную государственную службу после увольнения с государственной должности по результатам оценки деятельности, испытательного срока, итогов аттестации либо по отрицательным мотивам."; </w:t>
      </w:r>
    </w:p>
    <w:bookmarkEnd w:id="11"/>
    <w:bookmarkStart w:name="z5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5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На период испытательного срока, в том числе при его продлении, за испытуемыми, впервые поступающими на административную государственную службу, закрепляются наставники.".</w:t>
      </w:r>
    </w:p>
    <w:bookmarkEnd w:id="13"/>
    <w:bookmarkStart w:name="z5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 ноября 2016 года № 37 "Об утверждении Правил заключения, продления и расторжения трудового договора с административными государственными служащими корпуса "А" (зарегистрирован в Реестре государственной регистрации нормативных правовых актов за № 14479, опубликован 24 декабря 2016 года  в Эталонном контрольном банке нормативных правовых актов Республики Казахстан):</w:t>
      </w:r>
    </w:p>
    <w:bookmarkEnd w:id="14"/>
    <w:bookmarkStart w:name="z5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заключения, продления и расторжения трудового договора с административными государственными служащими корпуса "А":</w:t>
      </w:r>
    </w:p>
    <w:bookmarkEnd w:id="15"/>
    <w:bookmarkStart w:name="z5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9-2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перечню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некоторых приказов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Председателя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службы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противодействию коррупции,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которые вносятся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утратило силу приказом Председателя Агентства РК по делам государственной службы от 08.12.2025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