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ac01" w14:textId="11ca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16 июня 2016 года № 262 "Об утверждении Правил введения временного государственного ценового регулирования на отдельных товарных рынках и (или) на товары, работы, услуги отдельных субъектов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сентября 2020 года № 67. Зарегистрирован в Министерстве юстиции Республики Казахстан 29 сентября 2020 года № 21311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июня 2016 года № 262 "Об утверждении Правил введения временного государственного ценового регулирования на отдельных товарных рынках и (или) на товары, работы, услуги отдельных субъектов рынка" (зарегистрирован в Реестре государственной регистрации нормативных правовых актов за № 13792, опубликован 17 июня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пункта 3 статьи 116 и статьей 119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введения временного государственного ценового регулирования на отдельных товарных рынках и (или) на товары, работы, услуги отдельных субъектов рынка,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введения временного государственного ценового регулирования на отдельных товарных рынках и (или) на товары, работы, услуги отдельных субъектов рынка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и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и определяют порядок введения временного государственного ценового регулирования на отдельных товарных рынках и (или) на товары, работы, услуги отдельных субъектов рынка.";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Введение временного государственного ценового регулирования на отдельных товарных рынках";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Введение временного государственного ценового регулирования на товары, работы, услуги отдельных субъектов рынка";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установления предельной цены на товары, работы, услуги субъекты рынка в установленный срок предоставляет ведомству антимонопольного органа следующие документы: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обосновывающие расходы, учитываемые в себестоимости товара, работы,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бухгалтерский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приказом Министра финансов Республики Казахстан от 28 июня 2017 года № 404 (зарегистрированный в Реестре государственной регистрации нормативных правовых актов за № 15384);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отчет о прибылях и убытках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утвержденной приказом Министра финансов Республики Казахстан от 28 июня 2017 года № 404 (зарегистрированный в Реестре государственной регистрации нормативных правовых актов за № 15384);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по труду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5 февраля 2020 года № 17 (зарегистрированный в Реестре государственной регистрации нормативных правовых актов за № 20021);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финансово-хозяйственной деятельности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4 февраля 2020 года № 14 (зарегистрированный в Реестре государственной регистрации нормативных правовых актов за№ 20008);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отчет о движении денежных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форме, утвержденной приказом Министра финансов Республики Казахстан от 28 июня 2017 года № 404 (зарегистрированный в Реестре государственной регистрации нормативных правовых актов за № 15384);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свободные данные о доходах и расходах, принятых для расчета отпускных цен, с расшифровками по статьям затрат в целом по предприятию и отдельно по каждому виду;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применяемых нормах расхода сырья и материалов;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инвестиционные программы (при наличии);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годовая смета затрат, направляемых на текущий и капитальный ремонты и другие ремонтно-восстановительные работы;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расчет амортизационных отчислений с указанием сроков эксплуатации основных средств;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документы, подтверждающие фактический и планируемый объем реализации товаров, работ, услуг;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утвержденное штатное расписание.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качестве обосновывающих материалов представляются фактические данные за четыре квартала, предшествующие подаче документов, и за предыдущий календарный год.".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и развитию конкуренции в установленном законодательством Республики Казахстан порядке обеспечить: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