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0e9e" w14:textId="0210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13 ноября 2014 года № 122 "Об утверждении квалификационных требований и перечня документов, подтверждающих соответствие им, для деятельности в сфере использования атомной энергии"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28 сентября 2020 года № 334. Зарегистрирован в Министерстве юстиции Республики Казахстан 29 сентября 2020 года № 21307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13 ноября 2014 года № 122 "Об утверждении квалификационных требований и перечня документов, подтверждающих соответствие им, для деятельности в сфере использования атомной энергии" (зарегистрирован в Реестре государственной регистрации нормативных правовых актов за № 10022, опубликован 13 марта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для деятельности в сфере использования атомной энергии,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2020 года № 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2014 года № 122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 подтверждающих соответствие им, для деятельности в сфере использования атомной энергии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Квалификационные требования и перечень документов, подтверждающих соответствие им, для деятельности по выполнению работ, связанных с этапами жизненного цикла объектов использования атомной энергии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624"/>
        <w:gridCol w:w="5765"/>
        <w:gridCol w:w="4470"/>
      </w:tblGrid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базы, необходимой для выполнения заявляемых работ на праве собственности или иных законных основаниях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 согласно приложению 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относится только к подвидам деятельности по эксплуатации и выводу из эксплуатации ядерных установок, хранилищ радиоактивных отходов. Наличие указанной производственно-технической базы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специалистов, имеющих соответствующее образование, подготовку, опыт работы и допущенных к осуществлению заявленного вида и подвидов деятельности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квалифицированном составе специалистов, техников, рабочих согласно приложению 2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квалифицированного состава специалистов (оригиналов документов, подтверждающих соответствующее образование, подготовку, опыт работы и допуск к осуществлению заявленного вида и подвидов деятельности)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на строительно-монтажные работы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лицензии согласно приложению 3 к настоящим квалификационным требованиям и перечню документов со следующими разрешенными работами: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Специальные работы в грунтах, в том числе устройство оснований;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Возведение несущих и (или) ограждающих конструкций зданий и сооружений (в том числе мостов, транспортных эстакад, тоннелей и путепроводов, иных искусственных строений), включающее капитальный ремонт и реконструкцию объектов,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монтаж металлических конструкций;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устройство монолитных, а также монтаж сборных бетонных и железобетонных конструкций, кладка штучных элементов стен и перегородок и заполнение проемов;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кровельные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Монтаж технологического оборудования, пусконаладочные работы, связанные со связью, противоаварийной защитой, системой контроля и сигнализации, блокировкой на транспорте, объектах электроэнергетики и водоснабжения, иных объектах жизнеобеспечения, а также приборами учета и контроля производственного назначения</w:t>
            </w:r>
          </w:p>
          <w:bookmarkEnd w:id="13"/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подвиду деятельности по сооружению ядерных установок, хранилищ радиоактивных отходов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испытаний, акты приемки систем и оборудования в эксплуатацию, акта приемки законченного объекта в эксплуатацию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заявителем акты приемки и протоколы испытаний, акта о готовности систем, оборудования и подготовленности персонала к вводу в эксплуатацию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относится только к подвидам деятельности по эксплуатации ядерных установок. Наличие оригиналов указанных документов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предварительного отчета по анализу безопасности объекта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заявителем предварительный отчет по анализу безопасности объекта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относится только к подвиду деятельности по сооружению ядерных установок, хранилищ радиоактивных отходов. Наличие оригинала указанного документа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предварительного плана вывода объекта из эксплуатации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заявителем предварительный план вывода объекта из эксплуатации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относится только к подвидам деятельности по эксплуатации (для проектируемых ядерных установок, хранилищ радиоактивных отходов) и выводу из эксплуатации ядерных установок, хранилищ радиоактивных отходов. Наличие оригинала указанного документа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служб, обеспечивающих эксплуатацию, техническое обслуживание, проверку и испытания оборудования, механизмов, технологических линий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создании службы и положение о службе обеспечивающей эксплуатацию, техническое обслуживание, проверку и испытания оборудования, механизмов, технологических линий, направленных на поддержание работоспособности и предотвращение отказов в системах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проведения технического обслуживания; программа и график проведения технического обслуживания</w:t>
            </w:r>
          </w:p>
          <w:bookmarkEnd w:id="14"/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относится только к подвидам деятельности по эксплуатации и выводу из эксплуатации ядерных установок, хранилищ радиоактивных отходов. Наличие оригиналов указанных документов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радиационной безопасности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заявителя о создании службы радиационной безопасности; положение о службе радиационной безопасности; сертификаты обучения по радиационной безопасности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относится только к подвидам деятельности по эксплуатации и выводу из эксплуатации ядерных установок, хранилищ радиоактивных отходов. Наличие оригиналов указанных документов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хранилища для хранения и захоронения источников ионизирующего излучения и радиоактивных отходов на праве собственности или иных законных основаниях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 согласно приложению 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относится только к подвидам деятельности по эксплуатации и выводу из эксплуатации ядерных установок, хранилищ радиоактивных отходов. Наличие указанного хранилища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обеспечения качества безопасности при осуществлении заявляемой деятельности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заявителем программа обеспечения качества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оригинала указанного документа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инструкций по ядерной и радиационной безопасности, по действиям персонала в аварийных ситуациях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утвержденные заявителем следующие документы: инструкция по радиационной безопасности при проведении заявляемых работ, соответствующая требованиям, указанным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Санитарным правилам "Санитарно-эпидемиологические требования к обеспечению радиационной безопасности", утвержденным приказом Министра здравоохранения Республики Казахстан от 26 июня 2019 года № ҚР ДСМ-97 (зарегистрирован в Реестре государственной регистрации нормативных правовых актов за  № 18920); инструкция по обеспечению ядерной безопасности при проведении физического пуска; инструкция по обеспечению ядерной безопасности при транспортировке, перегрузке и хранении свежего и отработавшего топлива; инструкция по действиям персонала в аварийных ситуациях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относится только к подвидам деятельности по эксплуатации и выводу из эксплуатации ядерных установок, хранилищ радиоактивных отходов. Наличие оригиналов указанных документов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мероприятий по защите персонала и населения от радиационной аварии и ее последствий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 по защите персонала и населения от радиационной аварии и ее последствий, утвержденный заявителем и согласованный с местным исполнительным органом области (города республиканского значения, столицы), уполномоченными государственными органами, осуществляющими государственное управление, надзор и контроль в области обеспечения радиационной безопасности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относится только к подвидам деятельности по эксплуатации и выводу из эксплуатации ядерных установок, хранилищ радиоактивных отходов. План мероприятий по защите персонала и населения от радиационной аварии и ее последствий (далее – План мероприятий) требуется только для объектов 1 и 2 категории радиационной опасности. Наличие оригинала Плана мероприятий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противоаварийных мероприятий для отработки действий персонала в условиях аварий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заявителем методики, программы проведения противоаварийных тренировок для отработки действий персонала в аварийных условиях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относится только к подвидам деятельности по эксплуатации и выводу из эксплуатации ядерных установок, хранилищ радиоактивных отходов. Наличие оригиналов указанных документов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учета и контроля ядерных материалов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приказе по назначению лица, ответственного за учет и контроль ядерных материалов и (или) радиоактивных веществ, приборов и установок, содержащих радиоактивные вещества и (или) приборов и установок, генерирующих ионизирующее излучение согласно приложению 4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относится только к подвидам деятельности по эксплуатации и выводу из эксплуатации ядерных установок, хранилищ радиоактивных отходов. Наличие оригинала указанного приказа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контроля радиационной обстановки на объекте, санитарно-защитной зоне и зоне наблюдения в объеме, необходимом для всех, предусмотренных проектом объекта, режимах его работы, а также при проектных и запроектных авариях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заявителем программа производственного контроля с оценкой радиационной обстановки; документ, утверждающий порядок проведения радиационного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о поверке средств измерений радиационного контроля</w:t>
            </w:r>
          </w:p>
          <w:bookmarkEnd w:id="15"/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относится только к подвидам деятельности по эксплуатации и выводу из эксплуатации ядерных установок, хранилищ радиоактивных отходов. Наличие оригиналов указанных документов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контроля и учета доз облучения персонала заявителя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об обеспечении персонала индивидуальным дозиметрическим контролем согласно приложению 5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подвидам деятельности по эксплуатации и выводу из эксплуатации ядерных установок, хранилищ радиоактивных отходов.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на проведение индивидуального дозиметрического контроля персонала заключается с физическим или юридическим лицом, имеющим соответствующую лицензию на предоставление услуг в области использования атомной энергии. Наличие оригинала договора на проведение индивидуального дозиметрического контроля персонала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  <w:bookmarkEnd w:id="16"/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Квалификационные требования и перечень документов, подтверждающих соответствие им, для деятельности по обращению с ядерными материалами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844"/>
        <w:gridCol w:w="6721"/>
        <w:gridCol w:w="4427"/>
      </w:tblGrid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базы, необходимых для выполнения заявляемых работ на праве собственности или иных законных основаниях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 согласно приложению 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не относится к деятельности по обращению с радионуклидными источниками с изотопами урана, тория и плутония с активностью ниже минимальной значимой активности и к подвиду деятельности по реализации ядерных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подвида деятельности хранение ядерных материалов требуется наличие собственного хранилища. Наличие указанной производственно-технической базы устанавливается лицензиаром путем проведения профилактического контроля с посещением субъекта (объекта) контроля в соответствии с Предпринимательским кодексом Республики Казахстан от 29 октября 2015 года</w:t>
            </w:r>
          </w:p>
          <w:bookmarkEnd w:id="18"/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(или ответственного лица) по радиационной безопасности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службе или ответственном лице согласно приложению 6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энергии; положение о службе радиационной безопасности (или должностная инструкция ответственного за радиационную безопасность); сертификаты поверки средств измерений и приборов радиационного контроля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службы радиационной безопасности и лицо, ответственное за радиационную безопасность назначается из числа сотрудников, прошедших специальную подготовку по радиационной безопасности у физического или юридического лица, имеющего лицензию на деятельность по специальной подготовке персонала, ответственного за обеспечение ядерной и радиационной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должностной инструкции ответственного за радиационную безопасность требуется только для деятельности по обращению с радионуклидными источниками с изотопами урана, тория и плутония с активностью ниже минимальной значимой активности. Наличие оригиналов приказа о создании службы (или о назначении ответственного лица), положения о службе (или должностной инструкции), сертификатов о подготовке по радиационной безопасности, сертификатов о поверке и наличие средств измерений и приборов радиационного контроля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  <w:bookmarkEnd w:id="19"/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по учету и контролю ядерных материалов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содержащих информацию о приказе по назначению лица, ответственного за учет и контроль ядерных материалов и (или) радиоактивных веществ, приборов и установок, содержащих радиоактивные вещества и (или) приборов и установок, генерирующих ионизирующее излучение согласно приложению 4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энергии; инструкция по учету и контролю ядерных материалов, соответствующая требованиям, указанным в подпункте 2) пункта 192 Технического регламента "Ядерная и радиационная безопасность",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20 февраля 2017 года № 58 (зарегистрирован в Реестре государственной регистрации нормативных правовых актов за № 15005)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оригиналов указанного приказа и инструкции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обеспечения физической защиты ядерных материалов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физической защиты ядерных материалов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не относится к деятельности по обращению с радионуклидными источниками с изотопами урана, тория и плутония с активностью ниже минимальной значимой активности. Наличие оригинала указанного документа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внутрифирменной системы экспортного контроля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заявителем программа внутрифирменной системы экспортного контроля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относится только к подвиду деятельности по реализации ядерных материалов. Наличие оригинала указанного документа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заявителем распорядительных документов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утвержденные заявителем следующие документы: инструкция по обеспечению ядерной безопасности при проведении физического пуска; инструкция по обеспечению ядерной безопасности при транспортировке, перегрузке и хранении свежего и отработавшего топлива; инструкция по радиационной безопасности при проведении заявляемых работ, соответствующая требованиям, указанным в приложении 6 к Санитарным правилам "Санитарно-эпидемиологические требования к обеспечению радиационной безопасности",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26 июня 2019 года  № ҚР ДСМ-97 (зарегистрирован в Реестре государственной регистрации нормативных правовых актов за № 18920); инструкция по действиям персонала в аварийных ситуациях; план мероприятий по защите персонала и населения от радиационной аварии и ее последствий; программа обеспечения качества безопасности при осуществлении заявляемой деятельности; технологический регламент выполнения заявляемых работ, определяющий основные приемы работы, последовательный порядок выполнения операций, пределы и условия работы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инструкции по обеспечению ядерной безопасности при проведении физического пуска, инструкции по обеспечению ядерной безопасности при транспортировке, перегрузке и хранении свежего и отработавшего топлива требуется только для подвида деятельности использование ядерных материалов. Технологический регламент выполнения заявляемых работ, определяющий основные приемы работы, последовательный порядок выполнения операций, пределы и условия работы требуется только для объектов 1 и 2 категорий потенциальной радиационной опасности. Наличие оригиналов указанных документов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контроля и учета доз облучения персонала заявителя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об обеспечении персонала индивидуальным дозиметрическим контролем согласно приложению 5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не относится к деятельности по обращению с радионуклидными источниками с изотопами урана, тория и плутония с активностью ниже минимальной значимой активности.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на проведение индивидуального дозиметрического контроля персонала заключается с физическим или юридическим лицом, имеющим соответствующую лицензию на предоставление услуг в области использования атомной энергии. Наличие оригинала договора на проведение индивидуального дозиметрического контроля персонала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  <w:bookmarkEnd w:id="20"/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специалистов, имеющих соответствующее образование, подготовку, опыт работы и допущенных к осуществлению заявленного вида и подвидов деятельности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квалифицированном составе специалистов, техников, рабочих согласно приложению 2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не относится к деятельности по обращению с радионуклидными источниками с изотопами урана, тория и плутония с активностью ниже минимальной значимой активности. Наличие квалифицированного состава специалистов (оригиналов документов, подтверждающих соответствующее образование, подготовку, опыт работы и допуск к осуществлению заявленного вида и подвидов деятельности)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хранилища для радиоактивных отходов на праве собственности</w:t>
            </w:r>
          </w:p>
        </w:tc>
        <w:tc>
          <w:tcPr>
            <w:tcW w:w="6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 согласно приложению 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требуется только для подвида деятельности использование ядерных материалов. Наличие указанного хранилища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Квалификационные требования и перечень документов, подтверждающих соответствие им, для деятельности по обращению с радиоактивными веществами, приборами и установками, содержащими радиоактивные вещества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106"/>
        <w:gridCol w:w="5338"/>
        <w:gridCol w:w="5415"/>
      </w:tblGrid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помещений, необходимых для выполнения заявляемых работ на праве собственности или иных законных основаниях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 согласно приложению 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выполнение данного пункта, если заявитель проводит работы на территории заказчика и для подвидов деятельности по реализации и хранению радиоактивных веществ, приборов и установок, содержащих радиоактивные вещества. Наличие указанных специализированных помещений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специалистов и техников, имеющих соответствующее образование, подготовку и допущенных к осуществлению заявленного вида и подвидов деятельности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квалифицированном составе специалистов, техников, рабочих согласно приложению 2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выполнение данного пункта для подвида деятельности по реализации радиоактивных веществ, приборов и установок, содержащих радиоактивные вещества. Наличие квалифицированного состава специалистов (оригиналов документов, подтверждающих соответствующее образование, подготовку, опыт работы и допуск к осуществлению заявленного вида и подвидов деятельности)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(или ответственного лица) по радиационной безопасности и системы учета и контроля радиоактивных веществ, приборов и установок, содержащих радиоактивные вещества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службе или ответственном лице согласно приложению 6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энергии; положение о службе по радиационной безопасности (или должностная инструкция ответственного лица за радиационную безопасность); форма сведений, содержащих информацию о приказе по назначению лица, ответственного за учет и контроль ядерных материалов и (или) радиоактивных веществ, приборов и установок, содержащих радиоактивные вещества и (или) приборов и установок, генерирующих ионизирующее излучение согласно приложению 4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 службы радиационной безопасности и лицо, ответственное за радиационную безопасность назначается из числа сотрудников, прошедших специальную подготовку по радиационной безопасности у физического или юридического лица, имеющего лицензию на деятельность по специальной подготовке персонала, ответственного за обеспечение ядерной и радиационной безопасности. Наличие оригиналов приказа о создании службы (или о назначении ответственного лица), положения о службе (или должностной инструкции), сертификатов о подготовке по радиационной безопасности, приказа о назначении ответственного лица за учет и контроль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производственного радиационного контроля на рабочих местах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договоре на оказание услуг с физическим или юридическим лицом, имеющим соответствующую лицензию в сфере использования атомной энергии, согласно приложению 7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энергии; или в случае наличия собственной службы радиационного контроля: план проведения радиационного контроля; сертификаты поверки приборов радиационного контроля и последний протокол проведения радиационного контроля или в случае отсутствия на балансе заявителя радиоактивных веществ, приборов и установок, содержащих радиоактивные вещества, гарантийное письмо о предоставлении последнего протокола проведения радиационного контроля в течение одного месяца после приобретения заявителем радиоактивных веществ, приборов и установок, содержащих радиоактивные вещества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выполнение данного пункта в случае, если заявитель не является собственником и/или балансодержателем радиоактивных веществ, приборов и установок, содержащих радиоактивные вещества и для подвида деятельности по реализации радиоактивных веществ, приборов и установок, содержащих радиоактивные вещества. Наличие оригинала договора или плана и протокола проведения радиационного контроля, сертификатов о поверке и наличие средств измерений и приборов радиационного контроля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заявителем распорядительных документов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утвержденные заявителем следующие документы: инструкция по радиационной безопасности при проведении заявляемых работ, соответствующая требованиям, указанным в приложении 6 к Санитарным правилам "Санитарно-эпидемиологические требования к обеспечению радиационной безопасности",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26 июня 2019 года  № ҚР ДСМ-97 (зарегистрирован в Реестре государственной регистрации нормативных правовых актов за № 18920); инструкция по действиям персонала в аварийных ситуациях;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инвентаризации радиоактивных веществ, приборов и установок, содержащих радиоактивные вещества, или в случае отсутствия на балансе заявителя радиоактивных веществ, приборов и установок, содержащих радиоактивные вещества, гарантийное письмо о предоставлении акта инвентаризации радиоактивных веществ, приборов и установок, содержащих радиоактивные вещества, в течение одного месяца после приобретения заявителем радиоактивных веществ, приборов и установок, содержащих радиоактивные вещества; технологический регламент выполнения заявляемых работ, определяющий основные приемы работы, последовательный порядок выполнения операций, пределы и условия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мероприятий по защите персонала и населения от радиационной аварии и ее последствий; инструкция по учету и контролю источников ионизирующего излучения, соответствующая требованиям, указанным в подпункте 2) пункта 193 Технического регламента "Ядерная и радиационная безопасность",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20 февраля 2017 года № 58 (зарегистрирован в Реестре государственной регистрации нормативных правовых актов за № 15005)</w:t>
            </w:r>
          </w:p>
          <w:bookmarkEnd w:id="22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мероприятий по защите персонала и населения от радиационной аварии и ее последствий и технологический регламент выполнения заявляемых работ требуется только для объектов 1 и 2 категории радиационной опасности; не требуется предоставлять акт инвентаризации радиоактивных веществ, приборов и установок, содержащих радиоактивные вещества для подвидов деятельности по реализации радиоактивных веществ, приборов и установок, содержащих радиоактивные вещества и добыче и переработке природного урана. Наличие оригиналов указанных документов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контроля и учета доз облучения персонала заявителя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об обеспечении персонала индивидуальным дозиметрическим контролем согласно приложению 5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выполнения данного пункта для подвида деятельности по реализации радиоактивных веществ, приборов и установок, содержащих радиоактивные вещества.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на проведение индивидуального дозиметрического контроля персонала заключается с физическим или юридическим лицом, имеющим соответствующую лицензию на предоставление услуг в области использования атомной энергии. Наличие оригинала договора на проведение индивидуального дозиметрического контроля персонала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  <w:bookmarkEnd w:id="23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внутрифирменной системы экспортного контроля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заявителем программа внутрифирменной системы экспортного контроля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относится только к подвиду по добыче и переработке природного урана при наличии в составе заявленной деятельности работ по реализации продуктов переработки урана за территорию Республики Казахстан. Наличие оригинала указанного документа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физиков, ответственных за проведение калибровки радиационных пучков и контроля качества работы источников ионизирующего излучения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дипломы и документы о специальной подготовке медицинских физиков по проведению калибровки пучка и контроля качества;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контроля качества радиотерапевтической установки и последнего протокола проведения калибровки пучков и контроля качества</w:t>
            </w:r>
          </w:p>
          <w:bookmarkEnd w:id="24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относится только к работам по использованию медицинских приборов и установок, содержащих радиоактивные вещества. Наличие оригиналов указанных документов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хранилища для радиоактивных веществ, приборов и установок на праве собственности или иных законных основаниях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 согласно приложению 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подвида деятельности хранение радиоактивных веществ, приборов и установок, содержащих радиоактивные вещества, требуется наличие собственного хранилища;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приборы, содержащие радиоактивные вещества, не требуют промежуточного или временного отдельного хранения и постоянно находятся на рабочих местах в процессе эксплуатации и перезарядки, то не требуется выполнение данного пункта. Наличие указанного хранилища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  <w:bookmarkEnd w:id="25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 проведении технического обслуживания и ремонта приборов и установок, содержащих радиоактивные вещества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договоре на оказание услуг с физическим или юридическим лицом, имеющим соответствующую лицензию в сфере использования атомной энергии, согласно приложению 7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 случае наличия собственного техника, проводящего техническое обслуживание и ремонт приборов и установок, содержащих радиоактивные вещества: форма сведений, содержащих информацию о квалифицированном составе специалистов, техников, рабочих согласно приложению 2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  <w:bookmarkEnd w:id="26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работам по использованию медицинских приборов и установок, содержащих радиоактивные вещества, и радиоизотопного досмотрового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выполнение данного пункта в случае, если заявитель не является собственником и/или балансодержателем приборов и установок, содержащих радиоактивные вещества. Наличие оригинала указанного договора или наличие собственного техника (оригиналов документов, подтверждающих соответствующее образование, подготовку, опыт работы)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  <w:bookmarkEnd w:id="27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для транспортировки радиоактивных веществ, приборов и установок, содержащих радиоактивные вещества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лицензии согласно приложению 3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 или форма сведений, содержащих информацию о договоре на оказание услуг с физическим или юридическим лицом, имеющим соответствующую лицензию в сфере использования атомной энергии, согласно приложению 7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требует выполнения при наличии в составе заявленной деятельности операции по перевозке радиоактивных веществ, приборов и установок, содержащих радиоактивные вещества. Наличие оригинала указанного договора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Квалификационные требования и перечень документов, подтверждающих соответствие им, для деятельности по обращению с приборами и установками, генерирующими ионизирующее излучение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905"/>
        <w:gridCol w:w="6040"/>
        <w:gridCol w:w="5047"/>
      </w:tblGrid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помещений, необходимых для выполнения заявляемых работ на праве собственности или иных законных основаниях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 согласно приложению 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выполнение данного пункта если заявитель проводит работы на территории заказчика. Наличие указанных специализированных помещений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(или ответственного лица) по радиационной безопасности и системы учета и контроля приборов и установок, генерирующих ионизирующее излучение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службе или ответственном лице согласно приложению 6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энергии; положение о службе по радиационной безопасности (или должностная инструкция ответственного лица за радиационную безопасность); форма сведений, содержащих информацию о приказе по назначению лица, ответственного за учет и контроль ядерных материалов и (или) радиоактивных веществ, приборов и установок, содержащих радиоактивные вещества и (или) приборов и установок, генерирующих ионизирующее излучение согласно приложению 4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 службы радиационной безопасности и лицо, ответственное за радиационную безопасность назначается из числа сотрудников, прошедших специальную подготовку по радиационной безопасности у физического или юридического лица, имеющего лицензию на деятельность по специальной подготовке персонала, ответственного за обеспечение ядерной и радиационной безопасности. Наличие оригиналов приказа о создании службы (или о назначении ответственного лица), положения о службе (или должностной инструкции), сертификатов о подготовке по радиационной безопасности, приказа о назначении ответственного лица за учет и контроль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производственного радиационного контроля на рабочих местах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договоре на оказание услуг с физическим или юридическим лицом, имеющим соответствующую лицензию в сфере использования атомной энергии, согласно приложению 7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энергии; или в случае наличия собственной службы радиационного контроля, следующие документы: план проведения радиационного контроля; сертификат поверки приборов радиационного контроля и последний протокол проведения радиационного контроля или в случае отсутствия на балансе заявителя приборов и установок, генерирующих ионизирующее излучение, гарантийное письмо о предоставлении последнего протокола проведения радиационного контроля в течение одного месяца после приобретения заявителем приборов и установок, генерирующих ионизирующее излучение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выполнение данного пункта в случае, если заявитель проводит работы на рентгеновских оборудованиях для досмотра ручной клади, багажа и не является собственником и/или балансодержателем данных оборудований. Наличие оригинала договора или плана и протокола проведения радиационного контроля, сертификатов о поверке и наличие средств измерений и приборов радиационного контроля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заявителем распорядительных документов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утвержденные заявителем следующие документы: инструкция по радиационной безопасности при проведении заявляемых работ, соответствующая требованиям, указанным в приложении 6 к Санитарным правилам "Санитарно-эпидемиологические требования к обеспечению радиационной безопасности",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26 июня 2019 года  № ҚР ДСМ-97 (зарегистрирован в Реестре государственной регистрации нормативных правовых актов за № 18920); акт инвентаризации приборов и установок, генерирующих ионизирующее излучение, или в случае отсутствия на балансе заявителя приборов и установок, генерирующих ионизирующее излучение, гарантийное письмо о предоставлении акта инвентаризации приборов и установок, генерирующих ионизирующее излучение, в течение одного месяца после приобретения заявителем приборов и установок, генерирующих ионизирующее излучение;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инструкция по учету и контролю источников ионизирующего излучения, соответствующая требованиям, указанным в подпункте 2) пункта 193 Технического регламента "Ядерная и радиационная безопасность",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20 февраля 2017 года № 58 (зарегистрирован в Реестре государственной регистрации нормативных правовых актов за № 15005)</w:t>
            </w:r>
          </w:p>
          <w:bookmarkEnd w:id="29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оригиналов указанных документов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контроля и учета доз облучения персонала заявителя, допущенного к радиационно опасным работам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об обеспечении персонала индивидуальным дозиметрическим контролем согласно приложению 5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на проведение индивидуального дозиметрического контроля персонала заключается с физическим или юридическим лицом, имеющим соответствующую лицензию на предоставление услуг в области использования атомной энергии. Наличие оригинала договора на проведение индивидуального дозиметрического контроля персонала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 проведении контроля эксплуатационных параметров (контроля качества) приборов и установок, генерирующих ионизирующее излучение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 проведения контроля эксплуатационных параметров (контроля качества) аппарата, выданного физическим или юридическим лицом, имеющим соответствующую лицензию в сфере использования атомной энергии или в случае отсутствия на балансе заявителя приборов и установок, генерирующих ионизирующее излучение, гарантийное письмо о предоставлении протоколов проведения контроля эксплуатационных параметров (контроля качества) аппарата в течение одного месяца после приобретения заявителем приборов и установок, генерирующих ионизирующее излучение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относится только к работам по изготовлению и использованию медицинских приборов и установок, генерирующих ионизирующее излучение. Наличие оригиналов протоколов проведения контроля эксплуатационных параметров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индивидуальной защиты персонала и пациентов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средствах индивидуальной защиты согласно приложению 8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относится только к работам по использованию медицинских приборов и установок, генерирующих ионизирующее излучение. Наличие указанных средств индивидуальной защиты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специалистов и техников, имеющих соответствующее образование, подготовку и допущенных к осуществлению заявленного вида и подвидов деятельности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квалифицированном составе специалистов, техников, рабочих согласно приложению 2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квалифицированного состава специалистов (оригиналов документов, подтверждающих соответствующее образование, подготовку, опыт работы и допуск к осуществлению заявленного вида и подвидов деятельности)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 проведении технического обслуживания и ремонта приборов и установок, генерирующих ионизирующее излучение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договоре на оказание услуг с физическим или юридическим лицом, имеющим соответствующую лицензию в сфере использования атомной энергии, согласно приложению 7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в случае наличия собственных техников, проводящего техническое обслуживание и ремонт приборов и установок, генерирующих ионизирующее излучение: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квалифицированном составе специалистов, техников, рабочих согласно приложению 2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  <w:bookmarkEnd w:id="30"/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относится только к работам по использованию оборудования для досмотра ручной клади и багажа, для досмотра транспорта, материалов, веществ, для персонального досмотра человека и медицинских приборов и установок, генерирующих ионизирующее излучение за исключением случая, когда заявитель проводит работы на рентгеновских оборудованиях для досмотра ручной клади, багажа и не является собственником и/или балансодержателем данных оборудований. Наличие оригинала указанного договора или наличие собственного техника (оригиналов документов, подтверждающих соответствующее образование, подготовку, опыт работы)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Квалификационные требования и перечень документов, подтверждающих соответствие им, для деятельности по предоставлению услуг в области использования атомной энергии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925"/>
        <w:gridCol w:w="5230"/>
        <w:gridCol w:w="5837"/>
      </w:tblGrid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техников, имеющих соответствующее образование, специальную подготовку и допущенных к осуществлению заявленного вида и подвидов деятельности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квалифицированном составе специалистов, техников, рабочих согласно приложению 2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энергии; документы (сертификаты, свидетельства, удостоверения), подтверждающие квалификацию и прохождение теоретической и практической подготовки, соответствующей функциональным обязанностям должности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подвида деятельности техническое обслуживание, монтаж, демонтаж, зарядка, перезарядка, ремонт приборов и установок, включая медицинские, содержащих радиоизотопные источники ионизирующего излучения или генерирующих ионизирующее излучение не требуется предоставление документов (сертификатов, свидетельств, удостоверений), выданных отечественными заводами изготовителями или их уполномоченными организациями и требуется не менее двух техников. Наличие квалифицированного состава техников (оригиналов документов, подтверждающих соответствующее образование, подготовку, опыт работы и допуск к осуществлению заявленного вида и подвидов деятельности)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(или ответственного лица) по радиационной безопасности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о службе по радиационной безопасности (или должностной инструкции ответственного лица за радиационную безопасность); форма сведений, содержащих информацию о службе или ответственном лице согласно приложению 6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службы радиационной безопасности и лицо, ответственное за радиационную безопасность назначается из числа сотрудников, прошедших специальную подготовку по радиационной безопасности у физического или юридического лица, имеющего лицензию на деятельность по специальной подготовке персонала, ответственного за обеспечение ядерной и радиационной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не относится к подвиду деятельности по индивидуальному дозиметрическому контролю персонала. Наличие оригиналов приказа о создании службы (или о назначении ответственного лица), положения о службе (или должностной инструкции), сертификатов о подготовке по радиационной безопасности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  <w:bookmarkEnd w:id="32"/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 радиационной безопасности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утвержденная заявителем инструкция по радиационной безопасности при проведении заявляемых работ, соответствующая требованиям, указанным в приложении 6 к Санитарным правилам "Санитарно-эпидемиологические требования к обеспечению радиационной безопасности",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26 июня 2019 года № ҚР ДСМ-97 (зарегистрирован в Реестре государственной регистрации нормативных правовых актов за № 18920)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выполнение данного пункта для подвидов деятельности по радиационному контролю территорий, помещений, рабочих мест, товаров, материалов, металлолома, транспортных средств и индивидуальному дозиметрическому контролю персонала. Наличие оригинала указанного документа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контроля и учета доз облучения персонала заявителя, допущенного к заявляемым работам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об обеспечении персонала индивидуальным дозиметрическим контролем согласно приложению 5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подвидам деятельности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 обслуживанию, монтажу, демонтажу, зарядке, перезарядке, ремонту приборов и установок, включая медицинские, содержащих радиоизотопные источники ионизирующего излучения или генерирующих ионизирующее излучение;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качества работы источников ионизирующего излучения, а также приборов, оборудования, установок, содержащих такие источники или генерирующих ионизирующее излучение.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на проведение индивидуального дозиметрического контроля персонала заключается с физическим или юридическим лицом, имеющим соответствующую лицензию на предоставление услуг в области использования атомной энергии. Наличие оригинала договора на проведение индивидуального дозиметрического контроля персонала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  <w:bookmarkEnd w:id="33"/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проведения тестовых испытаний с описанием видов и методик тестирования по каждому параметру, применяемых приборов, периодичности испытаний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утвержденная заявителем программы испытаний с описанием проверяемых основных параметров каждого типа рентгеновского аппарата, систем получения снимков и условий их оценки, используемого вспомогательного оборудования, соответствующая требованиям проведения контроля эксплуатационных параметров медицинского рентгеновского оборудования,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национальной экономики Республики Казахстан от 27 марта 2015 года № 260 "Об утверждении Санитарных правил "Санитарно-эпидемиологические требования к радиационно-опасным объектам" (зарегистрирован в Реестре государственной регистрации нормативных правовых актов за № 11204)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относится только к подвидам деятельности по контролю качества работы источников ионизирующего излучения, а также приборов, оборудования, установок, содержащих такие источники или генерирующих ионизирующее излучение. Наличие оригинала указанного документа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измерений, приборов контроля, вспомогательных материалов и оборудования, необходимых для выполнения заявляемых работ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средствах измерений, приборах контроля, вспомогательных материалах и оборудовании, согласно приложению 9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энергии; документ, подтверждающий право собственности или документ, подтверждающий иные законные права, указанные в графе 1 формы сведений, содержащих информацию о средствах измерений, приборах контроля, вспомогательных материалах и оборудовании согласно приложению 9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поверки средств измерений и приборов контроля</w:t>
            </w:r>
          </w:p>
          <w:bookmarkEnd w:id="34"/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выполнение данного пункта для подвида деятельности по техническому обслуживанию, монтажу, демонтажу, зарядке, перезарядке, ремонту приборов и установок, включая медицинские, содержащих радиоизотопные источники ионизирующего излучения или генерирующих ионизирующее излучение. Наличие указанных средств измерений, приборов контроля, вспомогательных материалов и оборудования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помещений, лабораторий, необходимых для выполнения заявляемых работ на праве собственности или иных законных основаниях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работ, согласно приложению 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относится только к выполнению работ по определению содержания радионуклидов в продуктах, материалах, объектах окружающей среды и индивидуальному дозиметрическому контролю персонала. Наличие указанных специализированных помещений, лабораторий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</w:tbl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Квалификационные требования и перечень документов, подтверждающих соответствие им, для деятельности по обращению с радиоактивными отходами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998"/>
        <w:gridCol w:w="5228"/>
        <w:gridCol w:w="5766"/>
      </w:tblGrid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помещений, необходимых для выполнения заявляемых работ на праве собственности или иных законных основаниях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 согласно приложению 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выполнение данного пункта если заявитель проводит работы на территории заказчика и к подвиду деятельности по радиационной реабилитации, рекультивации территорий и объектов. Наличие указанных специализированных помещений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(или ответственного лица) по радиационной безопасности и ответственного лица за организацию сбора, хранения и сдачу радиоактивных отходов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о службе по радиационной безопасности (или должностная инструкция ответственного лица за радиационную безопасность); приказ о назначении ответственного лица за организацию сбора, хранения и сдачу радиоактивных отходов;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службе или ответственном лице согласно приложению 6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  <w:bookmarkEnd w:id="36"/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 службы радиационной безопасности и лицо, ответственное за радиационную безопасность назначается из числа сотрудников, прошедших специальную подготовку по радиационной безопасности у физического или юридического лица, имеющего лицензию на деятельность п специальной подготовке персонала, ответственного за обеспечение ядерной и радиационной безопасности. Наличие оригиналов приказа о создании службы (или о назначении ответственного лица), положения о службе (или должностной инструкции), сертификатов о подготовке по радиационной безопасности, приказа о назначении ответственного лица за организацию сбора, хранения и сдачу радиоактивных отходов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производственного радиационного контроля рабочих мест, загрязненного оборудования, изделий, материалов, грунта, отходов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договоре на оказание услуг с физическим или юридическим лицом, имеющим соответствующую лицензию в сфере использования атомной энергии, согласно приложению 7 к настоящим квалификационным требованиям и перечню документов; или: в случае наличия собственной службы радиационного контроля: план проведения радиационного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поверки приборов радиационного контроля</w:t>
            </w:r>
          </w:p>
          <w:bookmarkEnd w:id="37"/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оригинала договора или плана проведения радиационного контроля, сертификатов о поверке и наличие приборов радиационного контроля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заявителем распорядительных документов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утвержденные заявителем следующие документы: инструкция по радиационной безопасности при проведении заявляемых работ, соответствующая требованиям, указанным в приложении 6 к Санитарным правилам "Санитарно-эпидемиологические требования к обеспечению радиационной безопасности",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26 июня 2019 года № ҚР ДСМ-97 (зарегистрирован в Реестре государственной регистрации нормативных правовых актов за  № 18920); инструкция по действиям персонала в аварийных ситуациях; план мероприятий по защите персонала и населения от радиационной аварии и ее последствий;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 радиоактивных отходов;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регламент выполнения заявляемых работ, определяющий основные приемы работы, последовательный порядок выполнения операций, пределы и условия работы, включая способы и этапы сбора, сортировки, передачи на хранение, обработки, переработки, хранения, захоронения отходов, дезактивации помещений, оборудования, материалов</w:t>
            </w:r>
          </w:p>
          <w:bookmarkEnd w:id="38"/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мероприятий по защите персонала и населения от радиационной аварии и ее последствий и технологический регламент выполнения заявляемых работ требуется только для объектов 1 и 2 категории радиационной опасности. Наличие оригиналов указанных документов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контроля и учета доз облучения персонала заявителя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об обеспечении персонала индивидуальным дозиметрическим контролем согласно приложению 5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на проведение индивидуального дозиметрического контроля персонала заключается с физическим или юридическим лицом, имеющим соответствующую лицензию на предоставление услуг в области использования атомной энергии. Наличие оригинала указанного договора на проведение индивидуального дозиметрического контроля персонала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обеспечению физической защиты радиоактивных отходов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заявителем план физической защиты радиоактивных отходов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относится только к подвиду деятельности по хранению и захоронению радиоактивных отходов. Наличие оригинала указанного документа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техников и рабочих, имеющих соответствующее образование, подготовку и допущенных к осуществлению заявленного вида и подвидов деятельности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квалифицированном составе специалистов, техников, рабочих согласно приложению 2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рабочих необходимо для всех подвидов деятельности, наличие техников только для подвида деятельности по дезактивации (очистка от радиоактивного загрязнения) помещений, оборудования и материалов. Наличие квалифицированного состава техников и рабочих (оригиналов документов, подтверждающих соответствующее образование, подготовку и допуск к осуществлению заявленного вида и подвидов деятельности)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хранилища для радиоактивных отходов на праве собственности или иных законных основаниях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производственно-технических базах, хранилищах, специализированных помещениях, лабораториях, необходимых для выполнения заявляемых работ согласно приложению 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относится только к подвиду деятельности по хранению и захоронению радиоактивных отходов. Для хранения и захоронения радиоактивных отходов требуется наличие собственного хранилища. Наличие указанного хранилища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</w:tbl>
    <w:bookmarkStart w:name="z5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7. Квалификационные требования и перечень документов, подтверждающих соответствие им, для деятельности по транспортировке,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1362"/>
        <w:gridCol w:w="5404"/>
        <w:gridCol w:w="5226"/>
      </w:tblGrid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cпециалистов и техников, имеющих соответствующее образование, подготовку и допущенных к осуществлению заявленного вида деятельности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квалифицированном составе специалистов, техников, рабочих согласно приложению 2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квалифицированного состава cпециалистов и техников (оригиналов документов, подтверждающих соответствующее образование, подготовку и допуск к осуществлению заявленного вида и подвидов деятельности)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или ответственного лица по радиационной безопасности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о службе радиационной безопасности (или должностная инструкция ответственного лица за радиационную безопасность); форма сведений, содержащих информацию о службе или ответственном лице согласно приложению 6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 службы радиационной безопасности и лицо, ответственное за радиационную безопасность назначается из числа сотрудников, прошедших специальную подготовку по радиационной безопасности у физического или юридического лица, имеющего лицензию на деятельность по специальной подготовке персонала, ответственного за обеспечение ядерной и радиационной безопасности. Наличие оригиналов приказа о создании службы (или о назначении ответственного лица), положения о службе (или должностной инструкции), сертификатов о подготовке по радиационной безопасности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производственного радиационного контроля на рабочих местах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проведения радиационного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поверки приборов радиационного контроля; в случае аренды приборов радиационного контроля договор аренды прибора радиационного контроля</w:t>
            </w:r>
          </w:p>
          <w:bookmarkEnd w:id="40"/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оригиналов указанных документов и приборов радиационного контроля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заявителем распорядительных документов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утвержденные заявителем следующие документы: инструкция по радиационной безопасности при проведении заявляемых работ, соответствующая требованиям, указанным в приложении 6 к Санитарным правилам "Санитарно-эпидемиологические требования к обеспечению радиационной безопасности",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26 июня 2019 года № ҚР ДСМ-97 (зарегистрирован в Реестре государственной регистрации нормативных правовых актов за  № 18920); инструкция по обеспечению ядерной безопасности при транспортировке, перегрузке и хранении свежего и отработавшего топлива; инструкция по действиям персонала в аварийных ситуациях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по обеспечению ядерной безопасности при транспортировке, перегрузке и хранении свежего и отработавшего топлива требуется в случае перевозки свежего и отработавшего ядерного топлива. Наличие оригиналов указанных документов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контроля и учета доз облучения персонала заявителя, допущенного к радиационно опасным работам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об обеспечении персонала индивидуальным дозиметрическим контролем согласно приложению 5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на проведение индивидуального дозиметрического контроля персонала заключается с физическим или юридическим лицом, имеющим соответствующую лицензию на предоставление услуг в области использования атомной энергии. Наличие оригинала договора на проведение индивидуального дозиметрического контроля персонала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пояснительная записка о типах приборов, установок, материалов, веществ, отходов, предполагаемых к транспортировке, а также о транспортных упаковочных комплектах, в которых предполагается транспортировка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предполагаемых типов приборов, установок, материалов, веществ, отходов, которых заявитель или лицензиат, будет транспортировать, а также сведения о транспортных упаковочных комплектах, в которых предполагается транспортировка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произвольной форме, пояснительная записка должна быть подписана заявителем или лицензиатом. Наличие транспортных упаковочных комплектов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транспортного средства для перевозки ядерных материалов, радиоактивных веществ, радиоизотопных источников, радиоактивных отходов, радиоактивных веществ, приборов и установок, содержащих радиоактивные вещества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специализированных транспортных средствах, необходимых для перевозки ядерных материалов, радиоактивных веществ, радиоизотопных источников, радиоактивных отходов, радиоактивных веществ, приборов и установок, содержащих радиоактивные вещества согласно приложению 11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указанного специализированного транспортного средства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</w:tbl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8. Квалификационные требования и перечень документов, подтверждающих соответствие им, для деятельности на территориях бывших испытательных ядерных полигонов и других территориях, загрязненных в результате проведенных ядерных испытаний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998"/>
        <w:gridCol w:w="4674"/>
        <w:gridCol w:w="6320"/>
      </w:tblGrid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пояснительная записка о предполагаемых работах на полигоне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предполагаемых заявителем или лицензиатом работ, проводимых на полигоне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произвольной форме, пояснительная записка подписана заявителем или лицензиатом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 радиационной безопасности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утвержденная заявителем инструкция по радиационной безопасности при проведении заявляемых работ, соответствующая требованиям, указанным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Санитарным правилам "Санитарно-эпидемиологические требования к обеспечению радиационной безопасности", утвержденным приказом Министра здравоохранения Республики Казахстан от 26 июня 2019 года № ҚР ДСМ-97 (зарегистрирован в Реестре государственной регистрации нормативных правовых актов за № 18920)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оригинала указанного документа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контроля и учета доз облучения персонала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об обеспечении персонала индивидуальным дозиметрическим контролем согласно приложению 5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на проведение индивидуального дозиметрического контроля персонала заключается с физическим или юридическим лицом, имеющим соответствующую лицензию на предоставление услуг в области использования атомной энергии. Наличие оригинала договора на проведение индивидуального дозиметрического контроля персонала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производственного радиационного контроля на месте проведения работ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договоре на оказание услуг с физическим или юридическим лицом, имеющим соответствующие лицензии в сфере использования атомной энергии согласно приложению 7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энергии: или; в случае наличия собственной службы радиационного контроля; план проведения радиационного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поверки приборов радиационного контроля</w:t>
            </w:r>
          </w:p>
          <w:bookmarkEnd w:id="42"/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радиационный контроль на территориях бывших испытательных ядерных полигонов и других территориях, загрязненных в результате проведенных ядерных испытаний, проводится физическими или юридическими лицами, имеющими лицензию на виды деятельности "Предоставление услуг в области использования атомной энергии" и "Деятельность на территориях бывших испытательных ядерных полигонов и других территориях, загрязненных в результате проведенных ядерных испытаний". Наличие оригинала договора или плана проведения радиационного контроля, сертификатов о поверке и наличие приборов радиационного контроля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или ответственного лица по радиационной безопасности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о службе по радиационной безопасности (или должностная инструкция ответственного лица за радиационную безопасность); форма сведений, содержащих информацию о службе или ответственном лице согласно приложению 6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 службы радиационной безопасности и лицо, ответственное за радиационную безопасность назначается из числа сотрудников, прошедших специальную подготовку по радиационной безопасности у физического или юридического лица, имеющего лицензию на деятельность по специальной подготовке персонала, ответственного за обеспечение ядерной и радиационной безопасности. Наличие оригиналов приказа о создании службы (или о назначении ответственного лица), положения о службе (или должностной инструкции), сертификатов о подготовке по радиационной безопасности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техников и рабочих, имеющих соответствующее образование, подготовку и допущенных к осуществлению заявленных видов деятельности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квалифицированном составе техников и рабочих согласно приложению 2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квалифицированного состава техников и рабочих (оригиналов документов, подтверждающих соответствующее образование, подготовку и допуск к осуществлению заявленного вида деятельности)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</w:tbl>
    <w:bookmarkStart w:name="z6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9. Квалификационные требования и перечень документов, подтверждающих соответствие им, для деятельности по физической защите ядерных установок и ядерных материалов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1374"/>
        <w:gridCol w:w="6357"/>
        <w:gridCol w:w="4261"/>
      </w:tblGrid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техников и рабочих, имеющих соответствующее образование, подготовку и допущенных к осуществлению заявленного вида и подвидов деятельности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квалифицированном составе специалистов, техников, рабочих согласно приложению 2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квалифицированного состава техников и рабочих (оригиналов документов, подтверждающих соответствующее образование, подготовку и допуск к осуществлению заявленного вида и подвидов деятельности)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на осуществление охранной деятельности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лицензии согласно приложению 3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подвиду деятельности по обеспечению физической защиты при перевозке ядерных материалов и радиоактивных веществ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заявителем распорядительных документов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утвержденные заявителем инструкции: по радиационной безопасности при проведении заявляемых работ, соответствующая требованиям, указанным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Санитарным правилам "Санитарно-эпидемиологические требования к обеспечению радиационной безопасности", утвержденным приказом Министра здравоохранения Республики Казахстан от 26 июня 2019 года № ҚР ДСМ-97 (зарегистрирован в Реестре государственной регистрации нормативных правовых актов за № 18920); по действиям персонала в аварийных ситуациях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относится только к подвиду деятельности по обеспечению физической защиты при перевозке ядерных материалов и радиоактивных веществ. Наличие оригиналов указанных документов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</w:tbl>
    <w:bookmarkStart w:name="z6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10. Квалификационные требования и перечень документов, подтверждающих соответствие им, для деятельности по специальной подготовке персонала, ответственного за обеспечение ядерной и радиационной безопасности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"/>
        <w:gridCol w:w="2211"/>
        <w:gridCol w:w="5616"/>
        <w:gridCol w:w="4118"/>
      </w:tblGrid>
      <w:tr>
        <w:trPr>
          <w:trHeight w:val="30" w:hRule="atLeast"/>
        </w:trPr>
        <w:tc>
          <w:tcPr>
            <w:tcW w:w="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 для проведения обучения (учебные классы для проведения теоретических и практических занятий, оборудование, приборы) на праве собственности или иных законных основаниях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об учебных классах, учебном оборудовании, технических средствах, учебных приборах радиационного контроля, необходимых для проведения теоретических и практических занятий, согласно приложению 10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собственности или документ, подтверждающий иные законные права, указанные в графе 2 формы сведений, содержащих информацию об учебных классах, учебном оборудовании, технических средствах, учебных приборах радиационного контроля, необходимых для проведения теоретических и практических занятий согласно приложению 10 к настоящим квалификационным требованиям и перечню документов, подтверждающих соответствие им, для деятельности в сфере использования атомной энергии</w:t>
            </w:r>
          </w:p>
          <w:bookmarkEnd w:id="45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указанных учебных классов, учебного оборудования, технических средств, учебных приборов радиационного контроля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преподавателей, имеющих опыт преподавания, специальную подготовку и опыт практической работы в области обеспечения ядерной и/или радиационной безопасности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образовании, специальной подготовке (с приложением программ подготовки) преподавателей, имеющих опыт преподавания по специальности не менее трех лет, специальную подготовку и опыт практической работы (трудовые книжки и/или трудовые договора с отметкой работодателя о дате и основании его прекращения) в области обеспечения ядерной и/или радиационной безопасности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оригиналов указанных документов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обучения и проверки знаний обучаемых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заявителем программ обучения с разбивкой по часам, выделением теоретической и практической подготовки с указанием фамилии преподавателя, проводящего конкретные занятия;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билеты (тесты) для проверки знаний слушателей</w:t>
            </w:r>
          </w:p>
          <w:bookmarkEnd w:id="46"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оригиналов указанных документов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обеспечения качества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заявителем программа обеспечения качества при осуществлении заявляемых работ с описанием политики заявителя в области обеспечения качества заявляемой деятельности, процедура и порядок подбора, допуска к работе, поддержания и повышения квалификации преподавателей, перечня нормативных документов, которыми руководствуется заявитель при осуществлении заявляемой деятельности, системы управления документацией, процедур контроля знаний обучаемых, обеспечения качества используемых в заявленной деятельности методик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оригинала указанного документа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29 октября 2015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 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 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</w:tbl>
    <w:bookmarkStart w:name="z6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производственно-технических базах,  хранилищах, специализированных помещениях, лабораториях, необходимых  для выполнения заявляемых работ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3"/>
        <w:gridCol w:w="2459"/>
        <w:gridCol w:w="1483"/>
        <w:gridCol w:w="3115"/>
        <w:gridCol w:w="2720"/>
      </w:tblGrid>
      <w:tr>
        <w:trPr>
          <w:trHeight w:val="30" w:hRule="atLeast"/>
        </w:trPr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 (производственно-технической базы/хранилища/специализированного помещения/лаборатории)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собственности или документ, подтверждающий иные законные права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иных законных прав</w:t>
            </w: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расположения помещения (производственно-технической базы/хранилища/специализированного помещения/лаборатории)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срок действия договора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БИН/ИИН юридического лица/индивидуального предпринимателя/физического лица, с кем заключен договор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 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 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</w:tbl>
    <w:bookmarkStart w:name="z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квалифицированном составе специалистов, техников, рабочих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303"/>
        <w:gridCol w:w="581"/>
        <w:gridCol w:w="2987"/>
        <w:gridCol w:w="1751"/>
        <w:gridCol w:w="1170"/>
        <w:gridCol w:w="3831"/>
        <w:gridCol w:w="795"/>
      </w:tblGrid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случае наличия) специалиста, техника, рабочего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занимаемая должность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принятии/ индивидуального трудового договора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 по специальности, соответствующей профилю работы организации, наименование учебного заведения, специальность и квалификация (в случае выдачи диплома зарубежным учебным заведением – сведения о признании/нострификации) (данная графа не заполняется для рабочих и для персонала, работающего на рентгеновских досмотровых аппаратах)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сертификатов, свидетельств, удостоверений, подтверждающих квалификацию и прохождение теоретической и практической подготовки, соответствующей функциональным обязанностям должности (данная графа не заполняется для рабочих)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(тема) курса обучения и (или) подготовки (данная графа не заполняется для рабочих)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стаже работы на объектах использования атомной энергии (наименование должности, период работы, название документа, подтверждающего трудовую деятельность в соответствии со статьей 35 Трудового кодекса РК (данная графа заполняется только для специалистов и техников, занятых на объектах 1 и 2 категории радиационной опасности, ядерных установках, за исключением работ по реализации ядерных материалов)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Отнесение персонала к персоналу группы "А" (да/нет)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 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 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</w:tbl>
    <w:bookmarkStart w:name="z7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лицензии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лицензии/уникальный идентификационный номер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 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 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</w:tbl>
    <w:bookmarkStart w:name="z7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приказе по назначению лица, ответственного за учет и контроль ядерных материалов и (или) радиоактивных веществ, приборов и установок, содержащих радиоактивные вещества и (или) приборов и установок, генерирующих ионизирующее излучение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7"/>
        <w:gridCol w:w="2411"/>
        <w:gridCol w:w="2412"/>
      </w:tblGrid>
      <w:tr>
        <w:trPr>
          <w:trHeight w:val="30" w:hRule="atLeast"/>
        </w:trPr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случае наличия) и занимаемая должность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приказа о назначении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приказа о назначении</w:t>
            </w:r>
          </w:p>
        </w:tc>
      </w:tr>
      <w:tr>
        <w:trPr>
          <w:trHeight w:val="30" w:hRule="atLeast"/>
        </w:trPr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 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 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</w:tbl>
    <w:bookmarkStart w:name="z7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об обеспечении персонала индивидуальным дозиметрическим контролем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5"/>
        <w:gridCol w:w="3905"/>
        <w:gridCol w:w="3379"/>
        <w:gridCol w:w="1438"/>
        <w:gridCol w:w="943"/>
      </w:tblGrid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 (данная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предпринимателя/физического лица, с кем заключен договор (данная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договора, срок действия договора (данная графа не заполняется заявителем, имеющем собственную лицензию на проведение работ по индивидуальному дозиметрическому контролю)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право предоставления услуг в области использования атомной энергии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сотрудников, охваченных индивидуальным дозиметрическим контролем</w:t>
            </w:r>
          </w:p>
        </w:tc>
      </w:tr>
      <w:tr>
        <w:trPr>
          <w:trHeight w:val="30" w:hRule="atLeast"/>
        </w:trPr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 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 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</w:tbl>
    <w:bookmarkStart w:name="z7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службе или ответственном лице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1195"/>
        <w:gridCol w:w="4033"/>
        <w:gridCol w:w="1277"/>
        <w:gridCol w:w="4144"/>
      </w:tblGrid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создании службы (или ответственном лице)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специалиста и занимаемая должность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сертификата обучения или удостоверения, (в случае выдачи сертификата или удостоверения зарубежным учебным заведением – сведения о признании/ нострификации) по радиационной безопасности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(тема) курса обучения по радиационной безопасности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физического или юридического лица, в котором проводилось обучение по радиационной безопасности (номер его лицензии на право проведения специальной подготовки персонала, ответственного за обеспечение ядерной и радиационной безопасности)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 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 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</w:tbl>
    <w:bookmarkStart w:name="z7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договоре на оказание услуг с физическим или юридическим лицом, имеющим соответствующую лицензию в сфере использования атомной энергии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1816"/>
        <w:gridCol w:w="5536"/>
        <w:gridCol w:w="2618"/>
        <w:gridCol w:w="1650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договора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договора, срок действия договора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аппаратов, охваченных техническим обслуживанием (данные сведения заполняются для договора о предоставлении услуг по техническому обслуживанию и ремонту приборов и установок, генерирующих ионизирующее излучение)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лица/индивидуального предпринимателя/ физического лица, с кем заключен договор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лицензии/ уникальный идентификационный номер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 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 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</w:tbl>
    <w:bookmarkStart w:name="z8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средствах индивидуальной защиты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2"/>
        <w:gridCol w:w="3459"/>
        <w:gridCol w:w="3459"/>
      </w:tblGrid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краткая характеристика средства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Свинцовый эквивалент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 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 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</w:tbl>
    <w:bookmarkStart w:name="z8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средствах измерений, приборах контроля, вспомогательных материалах и оборудовании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4"/>
        <w:gridCol w:w="3330"/>
        <w:gridCol w:w="2646"/>
        <w:gridCol w:w="1352"/>
        <w:gridCol w:w="1277"/>
        <w:gridCol w:w="821"/>
      </w:tblGrid>
      <w:tr>
        <w:trPr>
          <w:trHeight w:val="30" w:hRule="atLeast"/>
        </w:trPr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собственности или документ, подтверждающий иные законные права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краткая характеристика средств измерений, приборов контроля, вспомогательных материалов и оборудования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средств измерений, приборов контроля, вспомогательных материалов и оборудования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 и страна-производитель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и дата инвентаризации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технического паспорта</w:t>
            </w:r>
          </w:p>
        </w:tc>
      </w:tr>
      <w:tr>
        <w:trPr>
          <w:trHeight w:val="30" w:hRule="atLeast"/>
        </w:trPr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 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 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</w:tbl>
    <w:bookmarkStart w:name="z8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об учебных классах, учебном оборудовании, технических средствах, учебных приборах радиационного контроля, необходимых для проведения теоретических и практических занятий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8"/>
        <w:gridCol w:w="1809"/>
        <w:gridCol w:w="1010"/>
        <w:gridCol w:w="2123"/>
        <w:gridCol w:w="1543"/>
        <w:gridCol w:w="1763"/>
        <w:gridCol w:w="478"/>
        <w:gridCol w:w="1366"/>
      </w:tblGrid>
      <w:tr>
        <w:trPr>
          <w:trHeight w:val="30" w:hRule="atLeast"/>
        </w:trPr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краткая характеристика учебного класса, учебного оборудования, технического средства, прибора радиационного контроля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документа, подтверждающего право собственности или документ, подтверждающий иные законные права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иных законных прав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учебного оборудования, технического средства, или прибора радиационного контроля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и дата инвентаризации (не заполняется для учебных классов)</w:t>
            </w:r>
          </w:p>
        </w:tc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технического паспорта (для приборов радиационного контроля)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срок действия договора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БИН/ИИН юридического лица/индивидуального предпринимателя/физического лица, с кем заключен договор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перечню 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 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</w:tbl>
    <w:bookmarkStart w:name="z8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специализированных транспортных средствах, необходимых для перевозки ядерных материалов, радиоактивных веществ, радиоизотопных источников, радиоактивных отходов, радиоактивных веществ, приборов и установок, содержащих радиоактивные вещества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0"/>
        <w:gridCol w:w="1315"/>
        <w:gridCol w:w="3900"/>
        <w:gridCol w:w="1785"/>
        <w:gridCol w:w="3750"/>
      </w:tblGrid>
      <w:tr>
        <w:trPr>
          <w:trHeight w:val="30" w:hRule="atLeast"/>
        </w:trPr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марка специализированного транспортного средства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 специализированного транспортного средства</w:t>
            </w:r>
          </w:p>
        </w:tc>
        <w:tc>
          <w:tcPr>
            <w:tcW w:w="3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собственности или документ, подтверждающий иные законные права на специализированное транспортное средство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иных законных прав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срок действия договора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БИН/ИИН юридического лица/индивидуального предпринимателя/физического лица, с кем заключен договор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