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a350" w14:textId="2e1a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2020 года № 420. Зарегистрирован в Министерстве юстиции Республики Казахстан 29 сентября 2020 года № 21301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под № 15173, опубликован 5 июня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лиц, зачисленных в ВУЗы по очной форме обучения на платной основе, не набравшие пороговый балл по результатам ЕНТ, с результатами ЕНТ с несоответствующими комбинациями профильных предметов, с аннулированными результатами ЕНТ для дальнейшего зачисления в ВУЗ на платной основе в календарном году;";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медицинскую справку по форме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подпункту 31) </w:t>
      </w:r>
      <w:r>
        <w:rPr>
          <w:rFonts w:ascii="Times New Roman"/>
          <w:b w:val="false"/>
          <w:i w:val="false"/>
          <w:color w:val="000000"/>
          <w:sz w:val="28"/>
        </w:rPr>
        <w:t>статьи 7 Кодекса Республики Казахстан от 7 июля 2020 года "О здоровье народа и системе здравоохранения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лица предусмотренные подпунктами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непосредственно в организации образования медицинскую справку по мере снятия данных мероприятий;";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ЕНТ отводится 4 часа.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по образовательным программам, предусматривающим сокращенные сроки обучения, на ЕНТ отводится 2 часа.";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завершения ЕНТ до 15 августа календарного года Национальный центр тестирования осуществляет просмотр записей видеонаблюдения тестирования.";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обеспечивает сохранность и полноту записей видеонаблюдения процесса тестирования, а также выгрузку видеозаписей.";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 выявлении подставного лица в ходе запуска на тестирование представителем Министерства составляется Акт выявления подставного лица в ходе запуска на тестирование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поступающий на данное тестирование не допускается.";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 проведении ЕНТ, поступающему не допускается: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аудитории без разрешения и сопровождения представителя Министерства, выполняющего функции дежурного по коридору;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переговариваться;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пересаживаться с места на место;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материалами тестирования;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материалы тестирования из аудитории;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заносить в здание и аудиторию, иметь в наличии, использовать учебники и методическую литературу, калькулятор, фотоаппарат, любые мобильные средства связи с функциями переноса информации (пейджер, сотовые телефоны, планшеты, iPad (Айпад), iPod (Айпод), SmartPhone (Смартфон)), ноутбуки, плейеры, модемы (мобильные роутеры), использовать любые виды радио-электронной связи (Wi-Fi (Вай-фай), Bluetooth (Блютуз), Dect (Дект), 3G (3 Джи), 4G (4 Джи), 5G (5 Джи), смарт часы, наушники проводные и беспроводные и прочее), шпаргалки;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порчу материалов тестирования (листов ответов и книжек) путем их смятия, использования корректирующей жидкости, отрыва страниц;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закрашивание секторов, не предусмотренных для этого (номер листа ответов).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намеренную порчу системы безопасности.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пользование калькуляторами, находящихся в аудитории.";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При выявлении подставного лица путем повторного сличения корешка и пропуска в ходе проведения тестирования, представителем Министерства составляется Акт выявления подставного лица в ходе проведения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"63-15. При проведении ЕНТ в электронном формате поступающему не допускается: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компьютерного класса без разрешения и сопровождения представителя Министерства, выполняющего функции дежурного по коридору;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переговариваться, пересаживаться с места на место;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материалами тестирования;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из компьютерного класса материалы тестирования;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заносить в компьютерный класс и использовать шпаргалки, учебники и методическую литературу, калькулятор, фотоаппарат, мобильные средства связи (пейджер, сотовые телефоны, планшеты, iPad (Айпад), iPod (Айпод), SmartPhone (Смартфон)), ноутбуки, плейеры, модемы (мобильные роутеры), использовать любые виды радио-электронной связи (Wi-Fi (Вай-фай), Bluetooth (Блютуз), Dect (Дект), 3G (3 Джи), 4G (4 Джи), 5G (5 Джи), смарт часы, наушники проводные и беспроводные и прочее).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пользование калькуляторами, находящихся в компьютерном классе.";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"Выдача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единого национального тестирования"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0"/>
        <w:gridCol w:w="6640"/>
      </w:tblGrid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проведения Единого национального тестирования / Базовое высшее учебное заведение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код тестируемого</w:t>
            </w:r>
          </w:p>
          <w:bookmarkEnd w:id="37"/>
          <w:bookmarkStart w:name="z57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118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 образовательной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сдачи 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Корпус: Аудитория: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организаций образования / Ответственный секретарь приемной комиссии линейного высшего учебного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будут опубликованы на сайте Национального центра тестирования www.​tes​tcen​ter.​kz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Памятка поступающему: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Поступающий должен иметь при себе пропуск на тестирование и оригинал документа, удостоверяющего личность (удостоверение личности или паспорт). Поступающий, который не достиг шестнадцати лет и не имеет документ, удостоверяющий личность, представляет справку с фотографией об окончании школы в текущем году. При отсутствии одного из документов поступающий не допускается на тестирование.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Поступающий не допускается в здание при наличии следующих запрещенных предметов: мобильные связи, оснащенные функцией передачи информации, в том числе пейджер, мобильные телефоны, планшеты, iPad (Айпад), iPod (Айпод), SmartPhone (Смартфон), ноутбуки, плейеры, модемы (мобильные роутеры), все виды радио-электронной связи, в том числе Wi-Fi (Вай-фай), Bluetooth (Блютуз), Dect (Дект), 3G (3 Джи), 4G (4 Джи), 5G (5 Джи), смарт-часы, проводные и беспроводные наушники и так далее.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Поступающему не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выходить из аудитории без разрешения и сопровождения представителя Министерства образования и науки Республики Казахстан (далее - Министерства), выполняющего функции дежурного по коридору;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переговариваться и пересаживаться с места на место;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пользоваться, калькулятором, за исключением, находящихся в аудитории или в компьютерном классе,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 и другими электронными устройствами;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обмениваться материалами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выносить материалы тестирования из аудитории;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осуществлять порчу материалов тестирования (листов ответов и книжек) путем их смятия;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использовать корректирующую жидкость, отрывать страницы, закрашивать сектора, не предусмотренные для этого (номер листа ответов).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нарушения поступающим настоящих Правил, представителем Министерства с составлением акта не допускает и (или) исключает поступающего из аудитории, результаты тестирования поступающего аннулируются. Поступающий не допускается к тому же тестированию и к тестированию в текущем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ознакомлен с памяткой и претензий не имею. Подтверждаю, что данные на пропуске правильны.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поступающего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отреза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проведения Единого национального тестирования / Базовое высшее учебное заведение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код тестируемого</w:t>
            </w:r>
          </w:p>
          <w:bookmarkEnd w:id="40"/>
          <w:bookmarkStart w:name="z94" w:id="41"/>
          <w:p>
            <w:pPr>
              <w:spacing w:after="20"/>
              <w:ind w:left="20"/>
              <w:jc w:val="both"/>
            </w:pP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118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 образовательной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сдачи 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начала: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Корпус: Аудитория: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организаций образования / Ответственный секретарь приемной комиссии линейного высшего учебного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будут опубликованы на сайте Национального центра тестирования www.​tes​tcen​ter.​kz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Памятка поступающему: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Поступающий должен иметь при себе пропуск на тестирование и оригинал документа, удостоверяющего личность (удостоверение личности или паспорт). Поступающий, который не достиг шестнадцати лет и не имеет документ, удостоверяющий личность, представляет справку с фотографией об окончании школы в текущем году. При отсутствии одного из документов поступающий не допускается на тестирование.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Поступающий не допускается в здание при наличии следующих запрещенных предметов: мобильные связи, оснащенные функцией передачи информации, в том числе пейджер, мобильные телефоны, планшеты, iPad (Айпад), iPod (Айпод), SmartPhone (Смартфон), ноутбуки, плейеры, модемы (мобильные роутеры), все виды радио-электронной связи, в том числе Wi-Fi (Вай-фай), Bluetooth (Блютуз), Dect (Дект), 3G (3 Джи), 4G (4 Джи), 5G (5 Джи), смарт-часы, проводные и беспроводные наушники и так далее.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Поступающему не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выходить из аудитории без разрешения и сопровождения представителя Министерства образования и науки Республики Казахстан (далее - Министерства), выполняющего функции дежурного по коридору;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переговариваться и пересаживаться с места на место;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пользоваться калькулятором, за исключением, находящихся в аудитории или в компьютерном классе,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 и другими электронными устройствами;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4)обмениваться материалами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выносить материалы тестирования из аудитории;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осуществлять порчу материалов тестирования (листов ответов и книжек) путем их смятия;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использовать корректирующую жидкость, отрывать страницы, закрашивать сектора, не предусмотренные для этого (номер листа ответов).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нарушения поступающим настоящих Правил, представителем Министерства с составлением акта не допускает и (или) исключает поступающего из аудитории, результаты тестирования поступающего аннулируются. Поступающий не допускается к тому же тестированию и к тестированию в текущем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ознакомлен с памяткой и претензий не имею. Подтверждаю, что данные на пропуске правильны.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поступающего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</w:t>
            </w:r>
          </w:p>
          <w:bookmarkEnd w:id="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