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d2c3" w14:textId="cb3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2020 года № 926. Зарегистрирован в Министерстве юстиции Республики Казахстан 29 сентября 2020 года № 21300. Утратил силу приказом Председателя Агентства Республики Казахстан по финансовому мониторингу от 6 августа 2021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финансовому мониторингу от 06.08.2021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ноября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926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 (далее – Требования)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условия, предъявляемые к правилам внутреннего контроля в целях противодействия легализации (отмыванию) доходов, полученных преступным путем, и финансированию терроризма (далее – ПОД/ФТ) для субъектов финансового мониторинга, предусмотренных подпунктами 7), 8), 13, 15), 16) и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(далее – Субъекты).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легализации (отмывания) доходов, полученных преступным путем, и финансированию терроризма (далее –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легализации ОД/ФТ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 и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уполномоченным органом.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финансовый мониторинг и принимающий иные меры по ПОД/ФТ в соответствии с Законом;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внутренний контроль – система организации, политики, процедур и методов, принимаемых субъектом в целях предотвращения легализации ОД/ФТ.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Требованиях, применяются в соответствии с Законом,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"О финансовом лизинге"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ПОД/ФТ;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поддержания эффективности системы внутреннего контроля на уровне, достаточном для управления рисками легализации ОД/ФТ;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минимизации рисков легализации ОД/ФТ.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внутреннего контроля (далее – ПВК)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и являются документом, который регламентирует организационные основы работы, направленные на ПОД/ФТ, и устанавливает порядок действий Субъектов.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внесения и (или) дополнений в законодательство Республики Казахстан о ПОД/ФТ, Субъекты в течение 30 (тридцати) календарных дней, вносят в ПВК соответствующие изменения и (или) дополнения.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противодействия легализации (отмыванию) доходов, полученных преступным путем, и финансированию терроризма, включая требования, предъявляемые к работникам Субъектов финансового мониторинга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 включает процедуры: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внутреннего контроля Субъектами при осуществлении внутреннего контроля в целях ПОД/ФТ;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признания Субъектами сложной, необычно крупной и другой необычной операции, подлежащей изучению, в качестве подозрительной операции.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мониторингу, и направляемое в уполномоченный орган, осуществляется в порядке, установленном Субъектами;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информирования работниками субъекта руководителя о ставших им известными фактах нарушения законодательства о ПОД/ФТ, ПВК, допущенных работниками Субъекта, за исключением Субъектов, осуществляющих свою деятельность единолично;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 и снижению рисков легализации ОД/ФТ;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 оценки рисков легализации ОД/ФТ.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порядке, установленном внутренними документами Субъектов, назначается лицо, ответственное за осуществление мониторинга за соблюдением ПВК (далее – ответственный работник), а также определяются работники либо подразделение Субъектов, в компетенцию которых входят вопросы ПОД/ФТ (далее – подразделение по ПОД/ФТ), за исключением Субъектов, осуществляющих свою деятельность единолично.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не назначается лицо, не имеющее высшего образования, имеющее неснятую или непогашенную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Субъекты, осуществляющие свою деятельность единолично, несут ответственность по организации и соблюдению ПВК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ответственного работника, работников подразделения по ПОД/ФТ Субъекта и Субъектов, осуществляющих свою деятельность единолично, включают: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мониторингу, в уполномоченный орган;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информации, полученной при осуществлении своих функций;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ПОД/ФТ, ПВК включают дополнительные функции: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согласование ПВК, внесение изменений и (или) дополнений к ним с руководителем Субъекта, а также мониторинг реализации и соблюдения;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руководителя Субъекта о выявленных нарушениях ПВК;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о результатах реализации ПВК и рекомендуемых мерах по улучшению системы управления рисками легализации ОД/ФТ и внутреннего контроля ПОД/ФТ для формирования отчетов руководителю.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функций ответственный работник и работники подразделения по ПОД/ФТ наделяются следующими полномочиями: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Субъекта,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Субъекта;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Субъекта документов и файлов.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функций и полномочий ответственного работника и работников подразделения по ПОД/ФТ.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и их работники не вправе извещать клиентов и иных лиц о предоставлении в уполномоченный орган информации, сведений и документов о таких клиентах и о совершаемых ими операциях в соответствии с Законом.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легализации (отмывания) доходов, полученных преступным путем, и финансирования терроризма,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организации управления рисками легализации ОД/ФТ,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(продуктов) Субъектов рискам легализации ОД/ФТ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некоммерческих организаций, членами которых являются Субъекты.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Типы клиентов, чей статус и (или) чья деятельность повышают риск легализации ОД/ФТ, включают: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когда клиент является: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действующим в интересах (к выгоде) иностранного публичного должностного лица;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являющимся членом семьи, близким родственником иностранного публичного должностного лица;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организацией;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клиент (его представитель) либо бенефициарный собственник, либо контрагент клиента: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утвержденный приказом Министра финансов Республики Казахстан от 8 февраля 2018 года № 142 "Об утверждении перечня государств с льготным налогообложением", зарегистрированный в Реестре государственной регистрации нормативных правовых актов Республики Казахстан под № 16404 (далее – Приказ);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12-1 Закона;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клиент (его представитель), бенефициарный собственник: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проведения операции;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ранее был признан подозрительным;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когда клиент: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выполняет договорные условия оплаты, в результате чего платежи от имени лизингополучателя систематически, то есть два и более раз подряд в течение года осуществляет другое физическое или юридическое лицо, не являющееся участником лизинговой сделки (гарантом, залогодателем);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большой авансовый платеж для предмета лизинга без надлежащей причины, хотя лизингодатель этого не требует;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покупку драгоценных металлов и драгоценных камней, ювелирных изделий из них, не обращая внимания на ценность приобретаемого товара, его размер, вес и природные особенности;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просроченный сертификат Кимберлийского процесса;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приобретает несколько ювелирных изделий из драгоценных металлов и (или) драгоценных камней (однотипных изделий) и (или) сертифицированных драгоценных камней;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перечислении денег за реализованные драгоценные металлы и драгоценные камни, ювелирные изделия из них на счета третьих лиц;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когда: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клиента, обращающегося для финансирования предмета лизинга, не выглядит обоснованным в отношении намерений использовать предмет лизинга или в отношении бизнес активности клиента (очевидное несоответствие между типом деятельности лизингополучателя и лизинговой сделкой);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представленных клиентом сведений;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деловые отношения и сделки с клиентами из государств (территорий):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Группы разработки финансовых мер борьбы с отмыванием денег (далее – ФАТФ);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 размещаются на интернет-ресурсе уполномоченного органа;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операциям с деньгами и (или) иным имуществом: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легализации ОД/ФТ.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пункте 12 настоящих Требований, а также иных категорий рисков, устанавливаемых Субъектами.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Cубъектами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с использованием категорий и факторов рисков, указанных в пункте 12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определяют и оценивают риски легализации ОД/ФТ, которые могут возникнуть в связи с: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легализации ОД/ФТ проводится до запуска новых продуктов, деловой практики или использования новых или развивающихся технологий. 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Программа идентификации клиента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включая процедуры по: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наличию или отсутствию клиента (его представителя) в Списке и Перечнях;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налогообложением, утвержденном Приказом;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клиентов, по мере изменения идентификационных сведений, о клиенте (его представителе) и бенефициарном собственнике, но не реже 1 (одного) раза в год;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заполнения анкеты (досье) клиента, оформляемой Субъектом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обновления сведений, содержащихся в анкете (досье), с указанием периодичности обновления сведений;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степени (уровня) риска совершения клиентом операций в целях легализации ОД/ФТ, основания оценки такого риска;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мер (процедур), направленных на выявление и идентификацию Субъектом бенефициарного собственника клиентов, включая перечень запрашиваемых у клиента документов и информации, порядок принятия Субъектом решения о признании физического лица бенефициарным собственником.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Субъектом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 осуществляется не реже 1 (одного) раза в полугодие.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Субъекты в соответствии с Законом на основании договора поручили иному лицу применение в отношении клиентов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Субъектами, договоров с лицами, которым поручено проведение идентификации, а также перечень должностных лиц Субъектов уполномоченных заключать такие договоры;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Субъектами и лицами, которым поручено проведение идентификации;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Субъектами сведений, полученных при проведении идентификации, лицами, которым поручено проведение идентификации;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Субъектами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Субъектам полученных сведений, а также меры, принимаемые Субъектами по устранению выявленных нарушений;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Субъектами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Субъектам полученных сведений, а также перечень должностных лиц Субъектов, уполномоченных принимать такое решение;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Субъекты поручили проведение идентификации, за несоблюдение ими требований по идентификации, включая процедуру, сроки и полноту передачи Субъектам полученных сведений;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Субъектов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условий в правила взаимодействия.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реализации требований Закона по надлежащей проверке клиента, а также по выявлению и направлению в уполномоченный орган сообщений об операциях, подлежащих финансовому мониторингу Субъекты разрабатывают программу мониторинга и изучения операций клиентов.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мониторинга и изучения операций клиентов для Субъектов, осуществляющих свою деятельность, единолично включает, но не ограничивается: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а также разработанных Субъектами самостоятельно;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(отмывания) преступных доходов и финансирования терроризма, утверждаемые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ПОД/ФТ, программа мониторинга и изучения операций клиентов дополнительно включает, но не ограничивается: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Перечне, а также по отказу в проведении операции с деньгами и (или) иным имуществом таких клиентов, обслуживании таких клиентов либо прекращению деловых отношений с ним;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программы мониторинга и изучения операций клиентов,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Субъекта рискам легализации ОД/ФТ, а также для пересмотра уровней рисков клиентов.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пяти лет после совершения операции.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(отмывания) преступных доходов и финансированию терроризма,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или разработанных Субъектами самостоятельно.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определенный период времени.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Операции клиента признаются подозрительными, в случае если по результатам изучения операций, указанных в пункте 20 настоящих Требований, у Субъектов имеются основания полагать, что операции клиента связаны с легализацией ОД/ФТ.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Субъектов.</w:t>
      </w:r>
    </w:p>
    <w:bookmarkEnd w:id="174"/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финансового мониторинга в сфере противодействия легализации (отмыванию) доходов, полученных преступным путем, и финансированию терроризма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Субъектов по вопросам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 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