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eac0" w14:textId="05a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сентября 2020 года № 65. Зарегистрирован в Министерстве юстиции Республики Казахстан 28 сентября 2020 года № 21297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29 июля 2015 года № 573 "Об утверждении стандартов оказания услуг потребителям субъектами естественных монополий" (зарегистрирован в Реестре государственной регистрации нормативных правовых актов за № 11951, опубликован 25 сентября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декабря 2018 года № 99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17934, опубликован 19 декабря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