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3e1" w14:textId="0e7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111. Зарегистрировано в Министерстве юстиции Республики Казахстан 25 сентября 2020 года № 21282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Минимальный размер стабилизационного портфеля составляет 5 (пять) миллиардов долларов США. В случае, если по итогам каждого квартала размер стабилизационного портфеля составляет менее 5 (пяти) миллиардов долларов США, средства в размере необходимом для пополнения переводятся из сберегательного в стабилизационный портфель в течение 1 (одного) месяца, следующего за соответствующим кварталом.";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Эталонным портфелем для портфеля государственных облигаций развитых стран является композитный индекс облигаций развитых стран, состоящий из следующих индексов высоколиквидных ценных бумаг: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ICE BofAML 1-10 Year US Treasury Index (G5O2) – 62,5 (шестьдесят два целых пять десятых) процентов;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Q1AR Custom Index (Q1AR) – 12,5 (двенадцать целых пять десятых) процентов;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UK Gilt Index (G5L0) – 10 (десять) процентов;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Japan Government Index (G5Y0) – 5 (пять) процентов;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Australia Government Index (G5T0) – 5 (пять) процентов;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BofAML 1-10 Year Canada Government Index (G5C0) – 5 (пять) процентов.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 эталонному распределению в композитном индексе облигаций развитых стран осуществляется в последний рабочий день календарного квартала.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ценных бумаг в композитном индексе облигаций развитых стран меняется ежемесячно.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доходности и риска рассчитываются Национальным Банком ежедневно.";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портфеля государственных облигаций развивающихся стран  отдельного управляющего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3"/>
        <w:gridCol w:w="1894"/>
        <w:gridCol w:w="2303"/>
      </w:tblGrid>
      <w:tr>
        <w:trPr>
          <w:trHeight w:val="30" w:hRule="atLeast"/>
        </w:trPr>
        <w:tc>
          <w:tcPr>
            <w:tcW w:w="8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(для производных финансовых инструментов используется рыночная стоимость лежащих в их основе финансовых инструментов)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(в процентах)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(в процентах)</w:t>
            </w:r>
          </w:p>
        </w:tc>
      </w:tr>
      <w:tr>
        <w:trPr>
          <w:trHeight w:val="30" w:hRule="atLeast"/>
        </w:trPr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(оставшаяся валюта на текущих счетах, финансовые активы, размещенные в фондах денежного рынка с возможностью возврата на следующий рабочий день), государственные ценные бумаги стран, входящих в эталонный портфель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стран, не входящих в эталонный портфель, агентские долговые обязательства стран, входящих в эталонный индекс, долговые обязательства международных финансовых организаций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(вклады)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(регулируются ограничением по Tracking Error)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и коммерческие ценные бумаги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портфеля корпоративных облигаций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8"/>
        <w:gridCol w:w="1937"/>
        <w:gridCol w:w="2355"/>
      </w:tblGrid>
      <w:tr>
        <w:trPr>
          <w:trHeight w:val="30" w:hRule="atLeast"/>
        </w:trPr>
        <w:tc>
          <w:tcPr>
            <w:tcW w:w="8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(для производных финансовых инструментов используется рыночная стоимость лежащих в их основе финансовых инструментов)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(в процентах)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 (в процентах)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(оставшаяся валюта на текущих счетах, финансовые активы, размещенные в фондах денежного рынка с возможностью возврата на следующий рабочий день)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ценные бумаги, входящие в эталонный портфель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ценные бумаги, не входящие в эталонный портфель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стран, входящих в эталонный портфель, агентские долговые обязательства стран, входящих в эталонный портфель, долговые обязательства международных финансовых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(вклады)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(регулируются ограничением по Tracking Error)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