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6fa5" w14:textId="e666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разрешительных требований и перечня документов, подтверждающих соответствие им при выдаче разрешений второй категории в сфере оборота гражданского и служебного оружия и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сентября 2020 года № 637. Зарегистрирован в Министерстве юстиции Республики Казахстан 25 сентября 2020 года № 21281.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01.03.2024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разрешительные требования и перечень документов, подтверждающих соответствие им при выдаче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разрешительные требования и перечень документов, подтверждающих соответствие им при выдаче разрешения физическим и юридическим лицам на приобретение гражданского и служебного оружия и патронов к нему,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разрешительные требования и перечень документов, подтверждающих соответствие им при выдаче разрешения физическим и юридическим лицам на хранение, хранение и ношение гражданского и служебного оружия и патронов к нему,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разрешительные требования и перечень документов, подтверждающих соответствие им при выдаче разрешения физическим и юридическим лицам на перевозку гражданского и служебного оружия и патронов к нему,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разрешительные требования и перечень документов, подтверждающих соответствие им при выдаче разрешения на открытие и функционирование стрелковых тиров (стрельбищ) и стендов,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Министерство цифрового развития,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637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подтверждающих соответствие им при выдаче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Разрешительные требования с изменениями, внесенными приказом Министра внутренних дел РК от 01.03.2024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и перечень документов, подтверждающих соответствие им при выдаче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оружия и патронов к нему, фамилия, инициалы, серии и номере паспорта или удостоверения личности лица, ответственного за ввоз (вывоз) (физического лица), государство, из которого ввозится оружие и патроны к нему, таможенный пункт (пункт пограничного перехода), через который осуществляется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 юридического лица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государственной услуги "Выдача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нему", утвержденных приказом Министра внутренних дел Республики Казахстан от 27 марта 2020 ода № 254 (зарегистрирован в Реестре государственной регистрации нормативных правовых актов № 20184)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проекта заключения, оформленного в соответствии с методическими указаниями по заполнению единой формы заключения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(далее – ЕАЭС) в торговле с третьими странами, утвержденными Решением Коллегии Евразийской экономической комиссии от 16 мая 2012 года №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заключения, оформленного в соответствии с методическими указаниями по заполнению единой формы заключения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– членами Евразийского экономического сообщества в торговле с третьими странами,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16 мая 2012 года №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не погашенной или не снятой в установленном законом порядке судимости за совершение преступления, освобождения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правонарушениях, совершения уголовного проступка,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 и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 у лиц, имеющих доступ к оружию и патронам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либо отсутствии судимости у лиц, имеющих доступ к оружию и патронам к нему, сотрудник органов внутренних дел получает из информационной системы Генеральной прокуратуры Республики Казахстан за исключением иностранных граждан. Информация о наличии или отсутствии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 запрашиваются сотрудником органов внутренних дел, рассматривающим документы, после подачи заявителем полного пакета документов с не истекшим сроком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государственной пошлины (только для юридических лиц)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об уплате государственной пошлины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об уплате государственной пошлины сотрудник органов внутренних дел проверяет из информационной системы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сфере подтверждения соответствия - сертификат соответствия, выданный аккредитованным органом по подтверждению соответствия по форме, определяемой законодательством Республики Казахстан в области технического регулирования или договор на проведение сертификации оружия после его ввоза на территорию Республики Казахстан (не представляется при проведении ремонта, замены, возврата, а также при временном ввозе (вывозе) для участия в выставках)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оружия и патронов к нему, а при его отсутствии заключает договор на проведение сертификации оружия после его ввоза на территорию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идентификации и исключения возможности незаконной переделки оружия и патронов к нему, соответствие их Криминалистическим требованиям и методам испытаний гражданского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служебного оружия и патронов к нему,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16 марта 2015 года №219 (зарегистрирован в Реестре государственной регистрации нормативных правовых актов № 10747) или договора о проведение испытаний на соответствие оружия и патронов к нему, Криминалистическим требованиям после ввоза их на территорию Республики Казахстан (не представляется при временном ввозе (вывозе)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соответствие криминалистическим требованиям гражданского и служебного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на временный ввоз (временный вывоз) оружия также является разрешительным документом на обратный вывоз (ввоз).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Ввоз, вывоз и транзит макетов массо-габаритных, изготовленных из боевого оружия не допускается.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ввоз или вывоз оружия выдаются территориальными органами внутренних дел по месту регистрации 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на ввоз или вывоз оружия юридическим лицам выдаются на срок, определенный в договоре (контракте) на поставку оружия, но не более чем на один календарный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физических лиц наличие документов, удостоверяющих личность или сведения из документов, удостоверяющих личность (серия, номер, когда и кем выдан, индивидуальный идентификационный номер, адрес места жительства)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 (за исключением нерезидентов Республики Казахстан)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физического лица, сотрудник органов внутренних дел получает из информационной системы государственной базы данных (Физические лица), а также проверяет по учетам Интегрированного банка данных Министерства внутренних дел Республики Казахстан "Паспортный учет" за исключением иностранных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юридических лиц государственная регистрация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юридического лица, сотрудник органов внутренних дел получает из информационной системы государственной базы данных (Юридические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ввоз оружия юридическим лицам, для его реализации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Гарантийного письма импортера товара о том, что гражданское и служебное оружие, его основные (составные) части и патроны к нему, будут реализованы пользователям,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государственном контроле за оборотом отдельных видов оружия" (далее – Закон), за исключением подпунктов 1) и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Гарантийное письмо импортера товара о том, что гражданское и служебное оружие, его основные (составные) части и патроны к нему, будут реализованы пользователям,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за исключением подпунктов 1) и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торговлю гражданским и служебным оружием и патронами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торговлю гражданским и служебным оружием и патронами к нему, выданная уполномоченным органом внутренних дел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лицензии на торговлю гражданским и служебным оружием и патронами к нему, сотрудник органов внутренних дел получает из информационной системы государственная база данных "Е-лицензирование" (далее – ИС ГБД ЕЛ)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(контракта) на поставку оружия, а также спецификации, где указываются конкретные их виды, типы, модели,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поставку оружия с приложением спецификации, где указываются конкретные их виды, типы, модели,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на приобретение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приобретения оружия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приобретение гражданского и служебного оружия и патронов к нему,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произвольной форме с содержанием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оружия и патронов к нему, нормам допустимого воздействия на организм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 допустимости воздействия на организм человека поражающих факторов огнестрельного бесствольного, газового оружия с возможностью стрельбы патронами травматического действия, электрического оружия, а также патронов травматического действия, выданного уполномоченным органом в области здравоохранения, либо гарантийного письма о проведении медико-биологических испытаний на соответствие нормам допустимого воздействия на организм человека после ввоза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оформлении заключения на вывоз оружия юридическим лицам для его реализации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торговлю гражданским и служебным оружием и патронами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торговлю гражданским и служебным оружием и патронами к нему, выданная уполномоченным органом внутренних дел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лицензии на торговлю гражданским и служебным оружием и патронами к нему,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(контракта) на поставку оружия, а также спецификации, где указываются конкретные их виды, типы, модели,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поставку оружия с приложением спецификации, где указываются конкретные их виды, типы, модели,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произвольной форме с содержанием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Разрешительного документа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на ввоз оружия и патронов,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Гарантийного обязательства уполномоченного государственного органа иностранного государства о том, что вывозимое оружие будет использоваться только в мирных целях и не будет экспортироваться в другие страны за исключением стран-членов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гарантийное обязательство уполномоченного государственного органа иностранного государства о том, что вывозимое оружие будет использоваться только в мирных целях и не будет экспортироваться в другие страны за исключением стран-членов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ввоз (вывоз) юридическим лицам, имеющим лицензии на торговлю оружием для проведения испытаний в целях подтверждения соответствия, проведения медико-биологических исследований, ремонта, замены, возврата, а также при временном ввозе (вывозе) для участия в выставках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торговлю гражданского и служебного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торговлю гражданским и служебным оружием и патронами к нему, выданная уполномоченным органом внутренних дел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лицензии на торговлю гражданским и служебным оружием и патронами к нему,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(контракта) на поставку оружия, а также спецификации, где указываются конкретные их виды, типы, модели,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поставку оружия, где в приложении спецификации, указываются конкретные их виды, типы, модели,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на приобретение оружия (при ввозе, вывозе для подтверждения соответствия, проведения медико-биологических исследований)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приобретения оружия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приобретение гражданского и служебного оружия и патронов к нему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произвольной форме с содержанием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Разрешительного документа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физическим лицам на ввоз оружия для проведения испытаний в целях подтверждения соответствия, проведения медико-биологических исследований, приобретения для личного пользования, ремонта, замены, возврата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на приобретение оружия (при ввозе в целях подтверждения соответствия, проведения медико-биологических исследований, приобретения для личного 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приобретения оружия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приобретение гражданского оружия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о соответствии оружия требованиям безопасности в области технического регулирования (сертификат соответствия) или договора на проведение сертификации оружия после его ввоза на территорию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оружия, выданный органом по подтверждению соответствия в области технического регулирования или договор на проведение сертификации оружия после его ввоза на территорию Республики Казахстан (только при приобретении для личного 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нормам допустимого воздействия на организм человека (только при приобретении для личного 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 допустимости воздействия на организм человека поражающих факторов огнестрельного бесствольного, газового оружия с возможностью стрельбы патронами травматического действия, электрического оружия, а также патронов травматического действия, выданного уполномоченным органом в области здравоохранения, либо гарантийного письма о проведении медико-биологических испытаний на соответствие нормам допустимого воздействия на организм человека после ввоза оружия (только при приобретении для личного 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произвольной форме с содержанием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 (только при приобретении для личного пользования)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ввоза оружия для ремонта, замены, возврата (только для ремонта, замены, возврата)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(договор, письмо) подтверждающего ввоз оружия для ремонта, замены, возврата (только для ремонта, замены, возврата)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физическим лицам на вывоз оружия для ремонта, замены, возврата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ввоз оружия в государство,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право хранения или хранения и ношения оружия, которое предполагается вывезти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хранения или хранения и ношения оружия, которое предполагается вывезти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право хранения или хранения и ношения оружия, которое предполагается вывезти,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вывоза оружия для ремонта, замены, возврата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(договор, письмо) подтверждающий вывоз оружия для ремонта, замены, возврата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оформлении заключения иностранным юридическим лицам или иностранцам (спортивным организациям или спортсменам) на временный ввоз оружия для участия в спортивных мероприятиях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 для участия в международных спортивных соревнованиях или учебно-тренировочных сборах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для участия в международных спортивных соревнованиях или учебно-тренировочных сборах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за спортсменом конкретного вида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(список) о закреплении за спортсменом конкретного вида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 хранения ввозимого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Документация, подтверждающая наличие условий для хранения ввозимого оружия (договор аренды помещения, разрешение на хранение оружия, разрешение на функционирование стрельбища и тира)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хранение и функционирование стрельбища и тира,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юридическим или физическим лицам (спортивным организациям или спортсменам) на временный вывоз оружия для участия в спортивных мероприятиях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 для участия в международных спортивных соревнованиях или учебно-тренировочных сборах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(положение) для участия в международных спортивных соревнованиях или учебно-тренировочных сборах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за спортсменом конкретного вида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спортивной организации о закреплении за спортсменом конкретного вида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хранения спортивного оружия, которое предполагается вывезти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хранения спортивного оружия, которое предполагается вывезти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право хранения спортивного оружия, которое предполагается вывезти,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о командировании спортсмена(ов)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спортивной организации о командировании спортсмена(ов)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иностранцам на временный ввоз единичных экземпляров (не более двух единиц) огнестрельного охотничьего оружия, патронов к нему и охотничьих ножей для участия в охоте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охотохозяйственной организации с иностранным охотником на производство охоты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охотохозяйственной организации с иностранным охотником на производство охоты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областного исполнительного органа о закреплении охотничьих угодий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областного исполнительного органа о закреплении охотничьих угодий, согласованного с уполномоченным органом в области охраны, воспроизводства и использования животного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(паспорт), удостоверяющий личность иностранного охотника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(паспорт), удостоверяющий личность иностранного охотника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областного территориального уполномоченного органа лесного и охотничьего хозяйства об участии в охоте иностранцев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согласовании с областным территориальным органом уполномоченного органа лесного и охотничьего хозяйства об участии в охоте иностранцев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С заявлением обращается заинтересованное охотохозяйственная организация (индивидуальный предприниматель, юридическое лицо), где указывается дополнительно количество ввозимых патронов, серия и номер паспорта или удостоверения личности иностранца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физическим лицам на временный вывоз единичных экземпляров (не более двух единиц) огнестрельного охотничьего оружия, патронов к нему и охотничьих ножей для участия в охоте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участия в охоте (договор об оказании услуг или приглашение)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участие в охоте (договор об оказании услуг или приглашение), предусмотренный законодательством государства, где будет осуществляться охота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Разрешительного документа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хранения охотничьего оружия, которое предполагается вывезти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хранения охотничьего оружия, которое предполагается вывезти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право хранения охотничьего оружия, которое предполагается вывезти,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 выезде физического лица для участия в охоте в государства – члены Евразийского экономического союза заключение на временный вывоз охотничьего оружия и патронов к нему не оформляется.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физическое лицо (охотник) не менее чем за 10 дней до вывоза оружия предоставляет в территориальный орган внутренних дел, где зарегистрировано оружие, документ, подтверждающий участие в охоте (договор об оказании услуг или приглашение) предусмотренного законодательством государства-члена Евразийского экономического союза. Гражданское оружие, вывезенное физическим лицом для использования при участии в охоте, должно быть ввезено в государство-член, в котором указанное гражданское оружие зарегистрировано, до истечения срока действия разрешительного документа на ввоз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вывоз гражданского оружия, патронов к нему физическим лицам, выезжающим на постоянное место жительства в другое государство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выезда на постоянное место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подтверждающего выезд на постоянное место жительства предусмотренного законодательством государства, куда будет осуществляться вывоз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Разрешительного документа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на ввоз оружия, выданный компетентным органом государства, в которое предполагается его ввоз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хранения охотничьего оружия, которое предполагается вывезти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хранения охотничьего оружия, которое предполагается вывезти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право хранения охотничьего оружия, которое предполагается вывезти,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ввоз гражданского оружия и патронов к нему физическим лицам, въезжающим на постоянное место жительства в Республику Казахстан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 подтверждающий законность приобретения и (или) владения оружием и патронов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хранения и ношения оружия и патронов к нему, выданного компетентным органом государства, откуда предполагается вывоз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произвольной форме с содержанием информации о наименовании и обозначении модели оружия основные технические показатели, наименование страны и фирмы-изготовителя, его цветная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После ввоза, оружие сдается на ответственное хранение в орган внутренних дел, а его регистрация производится на общих основаниях,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оборота гражданского и служебного оружия и патронов к нему, утвержденных приказом Министра внутренних дел Республики Казахстан от 1 июля 2019 года № 602 (далее - Правила) (зарегистрирован в Реестре государственной регистрации нормативных правовых актов под № 18961)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ввоз наградного оружия гражданином Республики Казахстан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Наградных документов глав третьих государств и глав правительств третьих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Наградные документы глав третьих государств и глав правительств третьих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После ввоза, наградное оружие сдается на ответственное хранение в орган внутренних дел, а его регистрация производится на общих основаниях, предусмотренных Правилами.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Наградным не может быть оружие, позволяющее вести огонь очередями с емкостью магазина (барабана) более 10 патронов, а также запрещенное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государственном контроле за оборотом отдельных видов оружия" к обороту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вывоз наградного оружия иностранцам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 Президента Республики Казахстан или постановления Правительства Республики Казахстан о награждении вывозимым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Указа Президента Республики Казахстан или постановление Правительства Республики Казахстан о награждении вывозимым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транзит единичных экземпляров (не более двух единиц) гражданского оружия и патронов к нему по территории Республики Казахстан физическим лицам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приобретение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документ, выданный уполномоченным органом страны ввоза и страны вывоза оружия и патронов к нему, на имя заявителя, подтверждающих право на приобретение оружия и патронов к нему, заверенные печатью и подписью заявителя. В случае если законодательство страны ввоза или страны вывоза не предусматривает выдачу разрешительных документов на приобретение оружия и патронов к нему, представляется копия документа, указывающего законность приобретения оружия и патронов к нему. В представленных копиях документов указываются тип, вид модели, калибр, серия и номер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таможенного режима "транзит"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таможенной декларации с отметкой таможенного органа об установлении таможенного режима "транзит"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подтверждающего личность физического лица (заявителя)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личность физического лица (заявителя) представляется нерезидентами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гражданина Республики Казахстан, сотрудник органов внутренних дел получает из информационной системы государственной базы данных (Физические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вывоз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выданный уполномоченным органом страны вывоза, о наличии разрешения на вывоз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ввоз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выданный уполномоченным органом страны ввоза, о наличии разрешения на ввоз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гражданско-правовой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страхования гражданско-правовой ответственности или страховой полис в соответствии с законодательством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Документы, указанные в пунктах 54, 55, 57, 58 и 59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через территорию Республики Казахстан единичных экземпляров (не более двух единиц) гражданского оружия и патронов к нему третьими лицами осуществляется в соответствии с пунктами 60 - 69 настоящих разрешительных требований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заключения на транзит гражданского и служебного оружия и патронов по территории Республики Казахстан юридическим лицам,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отчуждения оружия между участниками внешнеторговой сделки, заверенного печатью и подписью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между юридическим лицом, осуществляющим экспорт из страны - изготовителя оружия, и изготовителем оружия или юридическим лицом, осуществляющим импорт в страну - покупателя оружия и покупателем оружия, заверенного печатью и подписью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между юридическим лицом, осуществляющим экспорт из страны - изготовителя оружия, и изготовителем оружия или юридическим лицом, осуществляющим импорт в страну - покупателя оружия и покупателем оружия, заверенного печатью и подписью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таможенного режима "транзит"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таможенной декларации с отметкой таможенного органа об установлении таможенного режима "транзит"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номерного учета перевозимого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номерного учета перевозимого оружия с указанием видов, типов, моделей, калибров и номеров оружия, а также сведений о типах, калибрах, партиях изготовления и количестве патронов, заверенный таможенным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 качестве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государственную регистрацию в качестве юридического лица представляется нерезидентами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юридического лица Республики Казахстан сотрудник органов внутренних дел получает из информационной системы государственной базы данных (Юридические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вывоз продукции страны – экспортера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выданный уполномоченным органом страны - экспортера, о наличии разрешения на вывоз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осуществление деятельности, в соответствии с законодательством государства - заявителя, связанной с транзитом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на осуществление деятельности, в соответствии с законодательством государства - заявителя, связанной с транзитом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страхования гражданско-правовой ответственности или страховой полис в соответствии с законодательством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заявителем осуществления физической защиты продукции, перемещаемой транзитом, юридическим лицам имеющим право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обеспечение заявителем осуществления физической защиты продукции, перемещаемой транзитом (договор охраны)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подтверждающего право на осуществление охранной деятельности юридическим лицом, осуществляющим физическую защиту сотрудник органов внутренних дел получает из ИС ГБД 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грузоотправителя продукции принять грузы обратно в случае, если передача груза грузополучателю окажется невозможной по не зависящим от него причинам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согласие грузоотправителя продукции принять грузы обратно в случае, если передача груза грузополучателю окажется невозможной по не зависящим от него причинам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Документы, указанные в пунктах 60, 61, 62, 63, 65, 66 и 67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документы, представляются с соблюдением требования о консульской легализации или проставлением апостиля в соответствии с законодательством Республики Казахстан и международными договорами, ратифицированными Республикой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637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подтверждающих соответствие им при выдаче разрешения физическим и юридическим лицам на приобретение гражданского и служебного оружия и патронов к нему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приказами и.о. Министра внутренних дел РК от 28.07.2021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27.06.2023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25.06.2025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и перечень документов, подтверждающих соответствие им при выдаче разрешения физическим и юридическим лицам на приобретение 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или юридического лица для получения разрешения на приобретение гражданского оружия и служебного оружия патронов к нему по формам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к Правилам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 утвержденных приказом Министра внутренних дел Республики Казахстан от 27 марта 2020 ода №254 (зарегистрирован в Реестре государственной регистрации нормативных правовых актов № 20184)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или сведения удостоверяющих личность физического лица и сведения об юридическом 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физического и юридического лица сотрудник органов внутренних дел получает из информационной системы государственной базы данных (физические и юридические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противопоказаний к владению оружием у лиц, имеющих доступ к гражданскому и служебному оружию и патронам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Медицинское заключение об отсутствии противопоказаний к владению оружием, установленной уполномоченным органом в области здравоохранения, по форме № 076/у,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№ 21579).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Вооруженных Сил, других войск и воинских формирований, за исключением военнослужащих, проходящих воинскую службу в резерве, а также сотрудники специальных государственных и правоохранительных органов, за исключением органов государственной противопожарной службы, имеющие специальные звания и классные чины (при предоставлении документа заверенной печатью и подписью уполномоченного лица с места прохождения службы), разрешение на приобретение гражданского оружия получают без представления медицинского заключения об отсутствии противопоказаний к владению оружием.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осуществляющие торговлю гражданским и служебным оружием и патронами к нему, представляют документ о допуске к оружию заверенной печатью (при его наличии) и подписью руководителя (документы заполняют в произвольной форме)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не погашенной или не снятой в установленном законом порядке судимости за совершение преступления, освобождения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правонарушениях, совершения уголовного проступка,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 и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 у лиц, имеющих доступ к оружию и патронам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либо отсутствии судимости у лиц, имеющих доступ к оружию и патронам к нему, сотрудник органов внутренних дел получает из информационной системы Генеральной прокуратуры Республики Казахстан за исключением иностранных граждан. Информация о наличии или отсутствии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 запрашиваются сотрудником органов внутренних дел, рассматривающим документы, после подачи заявителем полного пакета документов с не истекшим сроком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знаний правил безопасного обращения с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проверке знаний правил безопасного обращения с оружием, по форме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июня 2019 года № 536 (зарегистрирован в Реестре государственной регистрации нормативных правовых актов № 18849). Юридические лица осуществляющие торговлю гражданским и служебным оружием, предоставляют документ о допуске к оружию заверенной печатью (при его наличии) и подписью руководителя (документ заполняется в произвольной форме)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организациями, определяемыми уполномоченным органом в сфере контроля за оборотом оружия.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представляется спортсменами-членами Национальной сборной Республики Казахстан, имеющих разряд не ниже кандидата мастера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государственной пошлины.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об уплате государственной пошлины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об уплате государственной пошлины сотрудник органов внутренних дел проверяет из информационной системы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физическими лицами разрешения на приобретение гражданского оружия и патронов к нему,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охоту (при приобретении оружия для участия в охоте)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охотника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2 февраля 2018 года № 60 (зарегистрирован в Реестре государственной регистрации нормативных правовых актов № 16463)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представляется гражданами приобретаемых гражданское оружие в целях самообороны без права 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для занятия спортом (при приобретении оружия для учебно-тренировочных занятий по стрелковым видам спорта)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регистрации спортсмена с указанием разряда не ниже кандидата в мастера спорта связанному со стрельбой,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спорта и физической культуры от 28 июля 2014 года № 295 (зарегистрирован в Реестре государственной регистрации нормативных правовых актов № 9673)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Республики Казахстан допускается приобретать спортивное оружие (кроме нарезного короткоствольного) на общих основаниях, при наличии у них действительного свидетельства – удостоверения спортсмена, по ходатайству аккредитованной Республиканской федерации по виду спорта, связанному со стрельбой, в соответствии с выполняемыми уставными задачами в сфере физической культуры и спорта, о выдаче разрешения на приобретение оружия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 приобретении спортивного оружия и патронов к нему учитываются нормы содержания спортивного оружия в федерациях или спортивных организациях, в котором состоит спортсмен, приобретающий спортивное оружие. Выдача разрешения на приобретение, спортивного оружия (гладкоствольное и длинноствольное нарезное) осуществляется после предоставления сведений об имеющемся и потребном количестве оружия и патронов к нему на спортивную федерацию или организацию в которой числится спортсмен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дипломатических представительств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дипломатических представительств государств, гражданами которых они являются при условии его вывоза за пределы Республики Казахстан в течение 7 (семи) дней со дня приобретения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при получении разрешения на приобретение гражданского оружия и патронов к нему, при условии его вывоза за пределы Республики Казахстан в течение 7 (семи) дней со дня приобретения иностранцами, прибывшими в Республику Казахстан с целью туризма, по частным и служебным делам и зарегистрированных в органах внутренних дел, для проживания на территории Республики Казахстан или при получении разрешения на приобретение гражданского оружия самообороны, за исключением длинноствольного гладкоствольного иностранцами, зарегистрированными в органах внутренних дел для проживания на территории Республики Казахстан на срок не менее одного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хранение оружия в пунктах централизованного хранения, в случае отсутствия условий хранения оружия по фактическому месту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хранение оружия в пунктах централизованного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Наличие условий для хранения гражданского оружия, проверяются сотрудниками органов внутренних дел по заданию сотрудника оформляющего разрешение после подачи заявления заявителем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юридическими лицами разрешения на приобретение гражданского и служебного оружия и патронов к нему,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оборудованных помещений для хранения и (или) реализации оружия и патронов к нему, отвечающих требованиям по технической укрепленности и оборудованных средствами пожарно-охранной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(не представляется) и (или) договор аренды специально оборудованных помещений для хранения и (или) реализации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подтверждающие право собственности специально оборудованного помещения для хранения служебного оружия сотрудник органов внутренних дел получает из информационной системы государственная база данных "Е-лицензирование" (Регистр недвижимости).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наличие правоустанавливающих документов специально оборудованных помещений для хранения и (или) реализации оружия и патронов к нему проводится сотрудником органов внутренних дел осуществляющим оформление разрешения после подачи заявления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ответственного за приобретение и сохранность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 лица, ответственного за приобретение и сохранность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(контракта) на поставку или приобретение оружия и (или) патронов к нему (для юридических лиц, осуществляющих ввоз оружия и патронов к нему, на территорию Республики Казахстан), либо договор (контракт) купли-продажи оружия и патронов к нему (для юридических лиц, осуществляющих торговлю оружием на территории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в договоре или в приложении (спецификации) к нему конкретных видов и моделей поставляемого оружия и боеприпасов и их количества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поставку или приобретение оружия и (или) патронов к нему (для юридических лиц, осуществляющих ввоз оружия и патронов к нему, на территорию Республики Казахстан), либо договор (контракт) купли-продажи оружия и патронов к нему (для юридических лиц, осуществляющих торговлю оружием на территории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договоре или в приложении (спецификации) к нему указываются конкретные виды и модели поставляемого оружия и боеприпасов и их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поставку или приобретение оружия и (или) патронов к нему осуществляется организациями, получившими в установленном законодательством порядке лицензии на торговлю гражданским и служебным оружием и патронами к нему.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оружия с патронами травматического действия и электрического оружия установленным нормам допустимого воздействия на человека поражающих факторов указанного оружия (при намерении его приобретения организацией, осуществляющей торговлю оружием)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уполномоченного органа в области здравоохранения о соответствии оружия с патронами травматического действия и электрического оружия установленным нормам допустимого воздействия на человека поражающих факторов указанного оружия (при намерении его приобретения организацией, осуществляющей торговлю оружием)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об имеющемся и потребном количестве оружия и патронов к нему, за исключением юридических лиц осуществляющих торговлю оружием на территории Республики Казахстан представляют субъекты: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государственные органы, должностные лица которых наделены правом хранения и ношения служебного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юридические лица с особыми уставными задачами;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охотохозяйственные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спортивные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имеющемся и потребном количестве оружия и патронов к нему, составляются (с указанием вида, типа, модели, количества оружия и норм боеприпасов)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оборота гражданского и служебного оружия и патронов к нему, утвержденной Приказом Министра внутренних дел Республики Казахстан от 1 июля 2019 года № 602 (зарегистрирован в Реестре государственной регистрации нормативных правовых актов № 18961)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необходимого количества оружия и патронов к нему составляется в соответствии с установленными нормами их обеспечения, по видам, типам и моделям согласно приложениям 4-16 Правил оборота гражданского и служебного оружия и патронов к нему. Приобретение патронов взамен израсходованных осуществляется указанными юридическими лицами по разрешениям органов внутренних дел после списания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торговлю гражданским и служебным оружием и патронами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торговлю гражданским и служебным оружием и патронами к нему, выданная уполномоченным органом внутренних дел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лицензии на торговлю гражданским и служебным оружием и патронами к нему, сотрудник органов внутренних дел получает из ИС ГБД ЕЛ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637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подтверждающих соответствие им при выдаче разрешения физическим и юридическим лицам на хранение, хранение и ношение гражданского и служебного оружия и патронов к нему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приказами и.о. Министра внутренних дел РК от 28.07.2021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25.06.2025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и перечень документов, подтверждающих соответствие им при выдаче разрешения физическим и юридическим лицам на хранение, хранение и ношение 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или юридического лица для получения разрешения на хранение, хранение и ношение гражданского оружия и служебного оружия и патронов к нему по формам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 утвержденных приказом Министра внутренних дел Республики Казахстан от 27 марта 2020 ода № 254 (зарегистрирован в Реестре государственной регистрации нормативных правовых актов № 20184)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или сведения удостоверяющих личность физического лица и сведения об юридическом 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физического и юридического лица сотрудник органов внутренних дел получает из информационной системы государственной базы данных (Физические и Юридические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противопоказаний к владению оружием у лиц, имеющих доступ к гражданскому и служебному оружию и патронам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Медицинское заключение об отсутствии противопоказаний к владению оружием, установленной уполномоченным органом в области здравоохранения, по форме № 076/у,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№ 21579).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Вооруженных Сил, других войск и воинских формирований, за исключением военнослужащих, проходящих воинскую службу в резерве, а также сотрудники специальных государственных и правоохранительных органов, за исключением органов государственной противопожарной службы, имеющие специальные звания и классные чины (при предоставлении документа заверенной печатью и подписью уполномоченного лица с места прохождения службы), разрешение на хранение, хранение и ношения гражданского оружия получают без представления медицинского заключения об отсутствии противопоказаний к владению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не погашенной или не снятой в установленном законом порядке судимости за совершение преступления, освобождения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правонарушениях, совершения уголовного проступка,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 и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 у лиц, имеющих доступ к оружию и патронам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либо отсутствии судимости у лиц, имеющих доступ к оружию и патронам к нему, сотрудник органов внутренних дел получает из информационной системы Генеральной прокуратуры Республики Казахстан. Информация о наличии или отсутствии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 запрашиваются сотрудником органов внутренних дел, рассматривающим документы, после подачи заявителем полного пакета документов с не истекшим сроком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 случае замены сотрудников пунктов централизованного хранения или набора дополнительных сотрудников, списки новых сотрудников, для проверки направляются в органы внутренних дел дополнительно без переоформления разрешения на хранение оружия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знаний правил безопасного обращения с оружием (кроме выдачи разрешений на приобретенное оружие и спортсменам-членам Национальной сборной Республики Казахстан, имеющих разряд не ниже кандидата мастера спорта)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проверке знаний правил безопасного обращения с оружием, по форме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июня 2019 года № 536 (зарегистрирован в Реестре государственной регистрации нормативных правовых актов № 18849)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организациями, определяемыми уполномоченным органом в сфере контроля за оборотом оружия. Не представляется спортсменами-членами Национальной сборной Республики Казахстан, имеющих разряд не ниже кандидата мастера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государственной пошлины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об уплате государственной пошлины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об уплате государственной пошлины сотрудник органов внутренних дел проверяет из информационной системы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 разрешения на хранение, хранение и ношение гражданского оружия и патронов к нему физическим лицам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 контрольном отстреле пуль и гильз приобретенного нарезного охотничьего оружия (при получения разрешения на хранение нарезного оружия)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контрольном отстреле пуль и гильз приобретенного огнестрельного оружия с нарезным стволом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окончания срока действия разрешения на хранение, хранение и ношение нарезного оружия владельцем производится отстрел пуль и гильз каждые 5 лет в органах внутренних дел.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контрольном отстреле гражданского и служебного оружия с нарезным стволом производится в порядке, установленном правилами формирования Государственной пулегильзотеки, утвержденными постановлением Правительства Республики Казахстан от 24 июня 2019 года № 429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охоту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охотника установленной уполномоченным органом в области охраны, воспроизводства и использования животного мира, по форме согласно приложению 1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2 февраля 2018 года № 60 (зарегистрирован в Реестре государственной регистрации нормативных правовых актов № 16463) (далее – Приказ № 60), за исключением оружия приобретенного в целях самообороны без права 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документа сотрудник органов внутренних дел получает из информационной системы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хранение оружия в пунктах централизованного хранения, в случае отсутствия условий хранения оружия по фактическому месту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хранение оружия в пунктах централизованного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для хранения гражданского оружия (кроме выдачи разрешения на приобретенное оружие)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проверке условий хранения оружия по фактическому месту жительства владельца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хранения гражданского оружия, проверяются сотрудниками органов внутренних дел по заданию сотрудника оформляющего разрешение после подачи заявления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приобретенном оружии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приобретенном гражданском оружии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внутренних дел Республики Казахстан от 19 февраля 2018 года № 133 (зарегистрирован в Реестре государственной регистрации нормативных правовых актов № 16733)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покупке на вновь приобретенное оружие, заполняется торгующей организацией или органом внутренних дел, является основанием при регистрации в органах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 разрешения на хранение служебного оружия и патронов к нему юридическим лицам дополнительно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приобретенном оружии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приобретенном гражданском и служебным оружии и патронов к нему,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внутренних дел Республики Казахстан от 19 февраля 2018 года № 133 (зарегистрирован в Реестре государственной регистрации нормативных правовых актов № 16733)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покупке на вновь приобретенное оружие и (или) дополнительном приобретении оружия, заполняется торгующей организацией или органом внутренних дел, является основанием при регистрации в органах внутренних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Лиц(а) ответственные за хранение и сохранность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приказа о назначении лиц(а), ответственного за хранение и сохранность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хранение, либо аренды помещения соответствующего требованиям органов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на хранение, либо аренды помещения соответствующего требованиям органов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специально оборудованных помещений для хранения оружия и патронов к нему проводится сотрудником осуществляющим оформление разрешения после подачи заявления (кроме случаев выдачи разрешения после приобретения оружия по разрешениям на его приобретение)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 контрольном отстреле пуль и гильз приобретенного нарезного охотничьего оружия (при получения разрешения на хранение нарезного оружия)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контрольном отстреле пуль и гильз приобретенного огнестрельного оружия с нарезным стволом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окончания срока действия разрешения на хранение, хранение и ношение нарезного оружия юридическими лицами производится отстрел пуль и гильз каждые 5 лет в органах внутренних дел.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о контрольном отстреле гражданского и служебного оружия с нарезным стволом производится в порядке, установленном правилами формирования Государственной пулегильзотеки,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июня 2019 года № 429.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спортивной организации о закреплении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аккредитованной Республиканской федерации по виду спорта, связанному со стрельбой, в соответствии с выполняемыми уставными задачами в сфере физической культуры и спорта, о закреплении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при выдаче разрешения на хранение спортивного гладкоствольного оружия по месту жительства спортсменов-членов Национальной сборной Республики Казахстан, имеющих разряд не ниже кандидата мастера спорта закрепленного за той или иной спортивной организацией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 разрешения на хранение и ношение служебного оружия и патронов к нему, работникам юридического лица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лиц претендующих на допуск к оружию с указанием анкетных данных и занимаемой должности, согласно приказа руководителя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 претендующих на допуск к оружию с указанием анкетных данных и занимаемой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подготовки для работы в качестве охранника, выданное специализированными учебными центрами, по подготовке (повышению квалификации) охранников (для субъектов охранной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Свидетельство, подтверждающее прохождение подготовки для работы в качестве охранника, по форме согласно приложению 3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23 февраля 2015 года № 143 (зарегистрирован в Реестре государственной регистрации нормативных правовых актов  № 10557)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индивидуальном закреплении служебного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приказа об индивидуальном закреплении служебного оружия за работниками юридических лиц (на каждую единицу, с указанием вида, типа, модели, системы, калибра, номера оружия)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ответственном за хранение и сохранность служебного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приказа о назначении лица, ответственного за хранение и сохранность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Наличие условий для хранения служебного оружия (при выдаче разрешения работникам природоохранных органов), проверяются сотрудниками органов внутренних дел по заданию сотрудника оформляющего разрешение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637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подтверждающих соответствие им при выдаче разрешения физическим и юридическим лицам на перевозку гражданского и служебного оружия и патронов к нему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приказами и.о. Министра внутренних дел РК от 28.07.2021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25.06.2025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и перечень документов, подтверждающих соответствие им при выдаче разрешения физическим и юридическим лицам на перевозку 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или юридического лица для получения разрешения на перевозку гражданского оружия и служебного оружия и патронов к нему по формам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 утвержденных приказом Министра внутренних дел Республики Казахстан от 27 марта 2020 ода № 254 (зарегистрирован в Реестре государственной регистрации нормативных правовых актов № 20184)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или сведения удостоверяющих личность физического лица и сведения об юридическом 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физического и юридического лица сотрудник органов внутренних дел получает из информационной системы государственной базы данных (Физические и Юридические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противопоказаний к владению оружием у лиц, имеющих доступ к гражданскому и служебному оружию и патронам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Медицинское заключение об отсутствии противопоказаний к владению оружием, установленной уполномоченным органом в области здравоохранения, по форме № 076/у,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№ 21579).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Вооруженных Сил, других войск и воинских формирований, за исключением военнослужащих, проходящих воинскую службу в резерве, а также сотрудники специальных государственных и правоохранительных органов, за исключением органов государственной противопожарной службы, имеющие специальные звания и классные чины (при предоставлении документа заверенной печатью и подписью уполномоченного лица с места прохождения службы), разрешение на перевозку гражданского оружия получают без представления медицинского заключения об отсутствии противопоказаний к владению оружием.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не погашенной или не снятой в установленном законом порядке судимости за совершение преступления, освобождения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правонарушениях, совершения уголовного проступка,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 и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 у лиц, имеющих доступ к оружию и патронам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либо отсутствии судимости у лиц, имеющих доступ к оружию и патронам к нему, сотрудник органов внутренних дел получает из информационной системы Генеральной прокуратуры Республики Казахстан. Информация о наличии или отсутствии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 запрашиваются сотрудником органов внутренних дел, рассматривающим документы, после подачи заявителем полного пакета документов с не истекшим сроком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знаний правил безопасного обращения с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проверке знаний правил безопасного обращения с оружием, по форме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июня 2019 года №536 (зарегистрирован в Реестре государственной регистрации нормативных правовых актов № 18849). Юридические лица осуществляющие торговлю гражданским и служебным оружием предоставляют документ о допуске к оружию заверенной печатью (при его наличии) и подписью руководителя (документ заполняется в произвольной форме)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организациями, определяемыми уполномоченным органом в сфере контроля за оборотом оружия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государственной пошлины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об уплате государственной пошлины (не представляется)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об уплате государственной пошлины сотрудник органов внутренних дел проверяет из информационной системы через платежный шлюз "электронного правительства""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 на перевозку гражданского и служебного оружия и патронов к нему юридическим лицам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собственности или аренды специально оборудованного автотранспортного средства, имеющей специальное разрешение на осуществление перевозки опасного груза выданного территориальным органом транспортного контроля (при перевозке автомобильным транспортом)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Копию документа подтверждающего право собственности или аренды специально оборудованного автотранспортного средства, имеющего специальное разрешение на осуществление перевозки,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по инвестициям и развитию Республики Казахстан от 17 апреля 2015 года № 460 (зарегистрирован в Реестре государственной регистрации нормативных правовых актов № 11779)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специально оборудованного автотранспортного средства, имеющего специальное разрешение на осуществление перевозки опасного груза выданного территориальным органом транспортного контроля, сотрудник органов внутренних дел получает из информационных систем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 назначении ответственного за перевозку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приказа о назначении ответственного за перевозку, обеспечивающего сопровождение партий огнестрельного оружия в количестве более 4 единиц или патронов в количестве более 1000 штук в пути следования охраной в количестве не менее 2 человек, вооруженных огнестрельным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помещения по месту проведения соревнований или сборов (при перевозке спортивного оружия)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 подтверждающего наличие специально оборудованного помещения по месту проведения соревнований или сборов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вооруженной охраны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договора по оказанию охранных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 на перевозку гражданского оружия и патронов к нему физическим лицам необходимо наличие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при перевозке гражданского оружия третьими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составленный в произвольной форме и подписанный владельцем гражданского оружия, для перевозки его оружия третьим лицом (услугополучателем)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Разрешение на перевозку гражданского оружия третьему лицу, не имеющему права владения оружием, выдается после проверки его на соответствие требованиями предъявляемым при выдачи разрешения на приобретение оружием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637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подтверждающих соответствие им при выдаче разрешения на открытие и функционирование стрелковых тиров (стрельбищ) и стендов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приказами и.о. Министра внутренних дел РК от 28.07.2021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и перечень документов, подтверждающих соответствие им при выдаче разрешения на открытие и функционирование стрелковых тиров (стрельбищ) и стендов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о выдаче разрешения на открытие стрелкового тира (стрельбища) и стенда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государственных услуг "Выдача разрешения на открытие и функционирование стрелковых тиров (стрельбищ) и стендов" утвержденных приказом Министра внутренних дел Республики Казахстан от 27 марта 2020 ода № 254 (зарегистрирован в Реестре государственной регистрации нормативных правовых актов № 20184)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ответственных за функционирование стрелкового тира (стрельбища) и стенда (администратор, инструктор) и имеющих доступ к оружию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полных анкетных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Листок по учету кадров, по форме согласно приложению 3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17 апреля 2015 года № 365 (зарегистрирован в Реестре государственной регистрации нормативных правовых актов  № 11219)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к владению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заключения об отсутствии противопоказаний к владению оружием, установленных уполномоченным органом в области здравоохранения, по форме № 076/у,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№ 21579).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не погашенной или не снятой в установленном законом порядке судимости за совершение преступления, освобождения от уголовной ответственности по нереабилитирующим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совершения повторно в течение года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правонарушениях, совершения уголовного проступка,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четвертой),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(частью первой, второй и третьей),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(частями первой и второй) Уголовного кодекса Республики Казахстан и административного правонарушения,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 у лиц, имеющих доступ к оружию и патронам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либо отсутствии судимости у лиц, имеющих доступ к оружию и патронам к нему, сотрудник органов внутренних дел получает из информационной системы Генеральной прокуратуры Республики Казахстан. Информация о наличии или отсутствии сведений о лицах имеющих доступ к оружию, в учетах органов внутренних дел и (или) национальной безопасности по линии борьбы с экстремизмом, терроризмом или организованной преступностью запрашиваются сотрудником органов внутренних дел, рассматривающим документы, после подачи заявителем полного пакета документов с не истекшим сроком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безопасного обращения с оружием для инструктора по стрельбе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прохождении программы подготовки (переподготовки) владельцев и пользователей гражданского и служебного оружия на знания правил безопасного обращения с гражданским и служебным оружием, по форме согласно приложению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июня 2019 года № 536 (зарегистрирован в Реестре государственной регистрации нормативных правовых актов № 18849)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положения и государственная регистрация (перерегистрация)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(перерегистрации) юридического лица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юридического лица сотрудник органов внутренних дел получает из информационной системы государственной базы данных (Юридические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материально-технической базы с отражением формы собственности, включающей схемы: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для открытых стрелковых тиров (стрельбищ);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специализированных зданий (для стрелковых тиров (стрельбищ), стендов);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материально-технической базы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технической укрепленности, охранной и пожарной сигнализаций, пропускного режима, условий хранения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Краткую пояснительную записку с описанием технической укрепленности, наличия охранной и пожарной сигнализаций, пропускного режима, условий хранения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специально оборудованных помещений для хранения оружия и патронов к нему проводится сотрудником осуществляющим оформление разрешения после подачи заявления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и правилам Международной федерации спортивной стрельбы (при открытии стрелковых тиров (стрельбищ) и стендов для проведения соревнований или тренировочных занятий по стрелковым видам спорта (пулевая, стендовая, практическая)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Республиканской федерации по стрелковым видам спорта аккредитованной,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аккредитации спортивных федераций, утвержденных приказом Министра культуры и спорта Республики Казахстан от 27 ноября 2014 года № 121 (зарегистрирован в Реестре государственной регистрации нормативных правовых актов за № 10095), по форме согласно приложению к настоящим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открытии стрелковых тиров (стрельбищ) и стендов для проведения учебно-тренировочных стрельб - огневая подготовка владельцев и пользователей гражданского и служебного оружия по программам первоначальной подготовки, заключение Республиканской федерации по стрелковым видам спорта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Копии документов заверяются печатью (при его наличии) и подписью первого руководителя организации или лица, его замещающего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Разрешительным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 при выдаче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стрелковых тиров (стрельбищ) и стендов</w:t>
            </w:r>
          </w:p>
        </w:tc>
      </w:tr>
    </w:tbl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ЗАКЛЮЧЕНИЕ №_______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Республиканской федерации по стрелковым видам спорта для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соревнований или тренировочных занятий по стрелковым  видам 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(пулевая, стендовая, практическая) о соответствии нормам  и правилам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Международной федерации спортивной стрельбы</w:t>
      </w:r>
    </w:p>
    <w:bookmarkEnd w:id="32"/>
    <w:p>
      <w:pPr>
        <w:spacing w:after="0"/>
        <w:ind w:left="0"/>
        <w:jc w:val="both"/>
      </w:pPr>
      <w:bookmarkStart w:name="z67" w:id="33"/>
      <w:r>
        <w:rPr>
          <w:rFonts w:ascii="Times New Roman"/>
          <w:b w:val="false"/>
          <w:i w:val="false"/>
          <w:color w:val="000000"/>
          <w:sz w:val="28"/>
        </w:rPr>
        <w:t>
      Тир (стрельбище), стенд 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организации, адрес, телефон и т.п.)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крытый (закрытый), полуоткрытый, открытый тир (стрельбище) нужное указать</w:t>
      </w:r>
    </w:p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нормам и правилам Международной федерации спортивной стрельбы.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данном объекте могут проводиться: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Международные, республиканские, областные соревнования.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Чемпионаты (кубки) республиканских спортивных организаций.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заключения 10 лет.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 " _______ 20___ года</w:t>
      </w:r>
    </w:p>
    <w:bookmarkEnd w:id="39"/>
    <w:p>
      <w:pPr>
        <w:spacing w:after="0"/>
        <w:ind w:left="0"/>
        <w:jc w:val="both"/>
      </w:pPr>
      <w:bookmarkStart w:name="z74" w:id="40"/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 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 отчество)(печать 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