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44873f" w14:textId="d44873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Правления Национального Банка Республики Казахстан от 24 декабря 2012 года № 385 "Об установлении минимального рейтинга для юридических лиц и стран, необходимость наличия которого требуется в соответствии с законодательством Республики Казахстан, регулирующим деятельность финансовых организаций, перечня рейтинговых агентств, присваивающих данный рейтинг"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Агентства Республики Казахстан по регулированию и развитию финансового рынка от 21 сентября 2020 года № 85. Зарегистрировано в Министерстве юстиции Республики Казахстан 25 сентября 2020 года № 21277. Утратило силу постановлением Правления Агентства Республики Казахстан по регулированию и развитию финансового рынка от 14 апреля 2026 года № 64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Правления Агентства РК по регулированию и развитию финансового рынка от 14.04.2026 </w:t>
      </w:r>
      <w:r>
        <w:rPr>
          <w:rFonts w:ascii="Times New Roman"/>
          <w:b w:val="false"/>
          <w:i w:val="false"/>
          <w:color w:val="ff0000"/>
          <w:sz w:val="28"/>
        </w:rPr>
        <w:t>№ 64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31 августа 1995 года "О банках и банковской деятельности в Республике Казахстан" Правление Агентства Республики Казахстан по регулированию и развитию финансового рынка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24 декабря 2012 года № 385 "Об установлении минимального рейтинга для юридических лиц и стран, необходимость наличия которого требуется в соответствии с законодательством Республики Казахстан, регулирующим деятельность финансовых организаций, перечня рейтинговых агентств, присваивающих данный рейтинг" (зарегистрировано в Реестре государственной регистрации нормативных правовых актов под № 8318, опубликовано 5 июня 2013 года в газете "Казахстанская правда" № 190-191 (27464-27465)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первую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Установить минимальный долгосрочный кредитный рейтинг по международной шкале в иностранной валюте не ниже "ВВВ" рейтингового агентства Standard &amp; Poors или рейтингов аналогичного уровня, присвоенных одним из рейтинговых агентств,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постановления, для следующих юридических лиц - нерезидентов Республики Казахстан: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юридических лиц либо их родительских организаций, приобретающих (имеющих) статус банковского холдинга;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юридических лиц, приобретающих (имеющих) статус страхового холдинга;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юридических лиц либо их родительских организаций, приобретающих (имеющих) статус крупного участника банка;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юридических лиц, приобретающих (имеющих) статус крупного участника страховой (перестраховочной) организации, управляющего инвестиционным портфелем с правом привлечения добровольных пенсионных взносов;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банков, создающих (имеющих) дочерние банки в Республике Казахстан;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страховых (перестраховочных) организаций, имеющих дочерние страховые (перестраховочные) организации в Республике Казахстан.";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1-2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</w:p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методологии и регулирования финансовых организаций в установленном законодательством Республики Казахстан порядке обеспечить: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совместно с Юридическим департаментом государственную регистрацию настоящего постановления в Министерстве юстиции Республики Казахстан;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официальном интернет-ресурсе Агентства Республики Казахстан по регулированию и развитию финансового рынка после его официального опубликования;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постановления представление в Юридический департамент сведений об исполнении мероприятия, предусмотренного подпунктом 2) настоящего пункта.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Председателя Агентства Республики Казахстан по регулированию и развитию финансового рынка.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официального опубликования.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Агентства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по регулированию и 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развитию финансового рынка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Абылкасымова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