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ec0" w14:textId="78a2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службам реагирования на инциденты информационной безопасности, проведению внутренних расследований инцидентов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21 сентября 2020 года № 90. Зарегистрировано в Министерстве юстиции Республики Казахстан 25 сентября 2020 года № 21274.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части первой статьи 13-6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службам реагирования на инциденты информационной безопасности, проведению внутренних расследований инцидентов информационной безопасности.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финансового рынка                        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90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службам реагирования на инциденты информационной безопасности, проведению внутренних расследований инцидентов информационной безопасности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службам реагирования на инциденты информационной безопасности, проведению внутренних расследований инцидентов информационной безопасности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и устанавливают требования к службам реагирования на инциденты информационной безопасности, проведению внутренних расследований инцидентов информационной безопасности банков второго уровня и филиалов банков-нерезидентов Республики Казахстан (далее – банк), организаций, осуществляющих отдельные виды банковских операций, (далее – организация).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системах", зарегистрированным в Реестре государственной регистрации нормативных правовых актов под № 16772, а также следующие понятия: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ретроспективный анализ событий информационной безопасности – анализ совокупности данных, полученных в ходе мониторинга событий информационной безопасности, за промежуток времени не менее трех месяцев на основе обновленных индикаторов компрометации и иных сведений о релевантных угрозах информационной безопасности с целью выявления необнаруженных ранее инцидентов информационной безопасности и (или) связанных с ними угроз информационной безопасности;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внутреннее расследование инцидента информационной безопасности – процесс, осуществляемый работниками банка, организации и третьими лицами в целях установления причин и предпосылок возникновения инцидента информационной безопасности, порядка реализации инцидента информационной безопасности, оценки масштаба воздействия и ущерба от реализации инцидента информационной безопасности, анализа эффективности принятых мер реагирования на инциденты информационной безопасности;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стандартная процедура реагирования – порядок применения неотложных мер по локализации инцидента информационной безопасности, вероятность возникновения которого высока без возможности снижения риска возникновения инцидента информационной безопасности в короткие сроки;</w:t>
      </w:r>
    </w:p>
    <w:bookmarkEnd w:id="15"/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индикатор компрометации – уникальная характеристика объекта, наблюдаемого в энергозависимой памяти, на электронных носителях или в сетевом трафике, которая с большой долей вероятности указывает на компрометацию устройства;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уязвимость – недостаток информационной системы или ее отдельных элементов, эксплуатация которого способна привести к нарушению целостности и (или) конфиденциальности и (или) доступности информационной системы.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27.11.2023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Банк, организация обеспечивает создание структурного подразделения по реагированию на инциденты информационной безопасности – службу реагирования на инциденты информационной безопасности (далее – служба реагирования).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надлежащего функционирования службы реагирования банк, организация обеспечивает: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внедрение, надлежащее функционирование программно-технических средств, автоматизирующих процессы мониторинга событий информационной безопасности и реагирования на инциденты информационной безопасности;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событий и (или) совокупностей событий информационной безопасности, требующих обязательного незамедлительного реагирования на них службой реагирования, с фиксацией предпринятых мер (далее – перечень событий информационной безопасности), источников событий информационной безопасности, периодичности, порядка и методов мониторинга событий информационной безопасности;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порядка отнесения событий информационной безопасности к инцидентам информационной безопасности, их классификации и приоритизации;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разработку, поддержание в актуальном состоянии стандартных процедур реагирования и обучение работников службы реагирования по вопросам применения стандартных процедур реагирования;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порядка информирования руководящих работников банка, организации, подразделений банка, организации и уполномоченного органа по регулированию, контролю и надзору финансового рынка и финансовых организаций (далее – уполномоченный орган), в том числе для принятия решения о проведении внутреннего расследования инцидента информационной безопасности;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порядка учета, хранения, обеспечения целостности и сохранности информации об инцидентах информационной безопасности, включая сведения о нарушениях, сбоях в информационных системах, информации о результатах внутренних расследований инцидентов информационной безопасности и материалов этих расследований;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ответственных работников и (или) подразделений банка, организации, вовлеченных в процесс реагирования на инциденты информационной безопасности;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порядка принятия неотложных мер по устранению инцидентов информационной безопасности, установления причин возникновения инцидентов информационной безопасности и их последствий;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наделение службы реагирования полномочиями по введению дополнительных мер контроля по частичной или полной остановке бизнес-процесса в банке, организации в случае выявления инцидента информационной безопасности;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реже одного раза в год пересмотр перечня событий информационной безопасности, источников событий информационной безопасности, периодичности, порядка и методов мониторинга событий информационной безопасности;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реже одного раза в год анализ выявленных инцидентов информационной безопасности и нанесенного ими ущерба для рассмотрения коллегиальным органом банка, организации с целью оценки рисков информационной безопасности, корректировки методов и средств обеспечения информационной безопасности, изменения бизнес-процессов банка, организации;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документов, сведений и фактов, подтверждающих реализацию порядка реагирования на инциденты информационной безопасности;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режим работы службы реагирования, обеспечивающий непрерывность реагирования на инциденты информационной безопасности, возникающие в критических информационных системах банка, организации;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случаях нанесения материального ущерба банку, организации и (или) клиентам банка, организации вследствие реализации инцидента информационной безопасности, проведение внутреннего расследования инцидента информационной безопасности, с уведомлением уполномоченного органа о начале, сроках и результатах проведения расследования.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Постановление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реагирования на инциденты информационной безопасности службой реагирования устанавливается внутренними документами банка, организации и состоит из следующих этапов, включая, но не ограничиваясь ими: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событий информационной безопасности и выявление инцидентов информационной безопасности (далее – этап мониторинга и выявления);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локализация и противодействие инциденту информационной безопасности (далее – этап реагирования);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внутреннее расследование инцидента информационной безопасности (далее – этап внутреннего расследования).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передачи отдельных функций службы реагирования сторонней организации-юридическому лицу банк, организация обеспечивает исполнение Требований, в том числе путем включения соответствующих норм Требований в договоры оказания услуг, заключаемых с третьими лицами.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службам реагирования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этапе мониторинга и выявления служба реагирования осуществляет: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событий информационной безопасности;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отнесение событий информационной безопасности к инциденту информационной безопасности в соответствии с разработанным порядком отнесения событий информационной безопасности к инцидентам информационной безопасности;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классификацию и приоритизацию инцидентов информационной безопасности;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информации об инциденте информационной безопасности на этап реагирования.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этапе реагирования на инциденты информационной безопасности служба реагирования применяет стандартные процедуры реагирования, а в случаях низкой эффективности применения стандартных процедур реагирования, принимает оперативные меры реагирования на инциденты информационной безопасности, включающие следующие меры, но не ограничиваясь ими: 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и привлечение к процессу реагирования работников банка, организации, а также третьих лиц в целях обеспечения процесса эффективного противодействия инциденту информационной безопасности;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владельцами бизнес-процесса применение дополнительных мер контроля по частичной или полной остановке бизнес-процесса в банке, организации;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данных с программно-технических средств, вовлеченных в инцидент информационной безопасности;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инцидента информационной безопасности, его сдерживание и устранение его последствий;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ретроспективный анализ событий информационной безопасности;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индикаторов компрометации и уязвимостей, выявленных в ходе реагирования на инциденты информационной безопасности, и реализация корректирующих мер, направленных на недопущение аналогичного инцидента информационной безопасности в дальнейшем;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необходимости проведения внутреннего расследования инцидента информационной безопасности.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27.11.2023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Служба реагирования обеспечивает консолидацию, систематизацию, хранение, целостность и сохранность информации об инцидентах информационной безопасности в журнале учета инцидентов информационной безопасности на бумажном носителе либо в электронном виде с отражением информации об инциденте информационной безопасности, принятых мерах и предлагаемых корректирующих мерах с вводом указанной информации в автоматизированную систему обработки информации по событиям и инцидентам информационной безопасности уполномоченного органа в соответствии с пунктом 12 Правил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сентября 2022 года № 67, зарегистрированным в Реестре государственной регистрации нормативных правовых актов под № 29639.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27.11.2023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хранения информации об инцидентах информационной безопасности составляет не менее 5 (пяти) лет.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проведению внутренних расследований инцидентов информационной безопасности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этапе внутреннего расследования инцидента информационной безопасности банком, организацией обеспечивается: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к внутреннему расследованию инцидента информационной безопасности ответственных работников и (или) подразделений банка, организации, вовлеченных в процесс реагирования на инциденты информационной безопасности, а также третьих лиц;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материалов, необходимых для проведения внутреннего расследования инцидента информационной безопасности;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причин возникновения инцидента информационной безопасности и порядка реализации инцидента информационной безопасности;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масштаба воздействия и ущерба от реализации инцидента информационной безопасности;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эффективности принятых мер реагирования на расследуемый инцидент информационной безопасности;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заключения о результатах расследования инцидента информационной безопасности, в котором отражается информация об инциденте информационной безопасности, а также рекомендации по принятию корректирующих мер в целях снижения вероятности и возможного ущерба от повторной реализации инцидента информационной безопасности.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Банк, организация в соответствии с внутренними документами банка, организации информирует о результатах расследования инцидента информационной безопасности руководящих работников банка, организации, уполномоченный орган и, при необходимости, представителей других подразделений банка, организации.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Банк, организация обеспечивает консолидацию, систематизацию, целостность и сохранность информации о результатах внутреннего расследования инцидента информационной безопасности и материалов расследования на бумажном носителе и (или) в электронном виде.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хранения информации о результатах внутреннего расследования инцидента информационной безопасности и материалов расследования составляет не менее 5 (пяти) лет.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