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2a5c" w14:textId="9c7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открытие филиала страховой (перестраховочной) организации-нерезидента Республики Казахстан, а также Правил и условий осуществления деятельности филиала страховой (перестраховочной) организации-нерезидента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87. Зарегистрировано в Министерстве юстиции Республики Казахстан 25 сентября 2020 года № 21270. Утратило силу постановлением Правления Агентства Республики Казахстан по регулированию и развитию финансового рынка от 12 февраля 2021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разрешения на открытие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условия осуществления деятельности филиала страховой (перестраховочной) организации-нерезидента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16 декабря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87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открытие филиала страховой (перестраховочной) организации-нерезидента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открытие филиала страховой (перестраховочной) организации-нерезидента Республики Казахстан (далее - Правила)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открытие филиала страховой (перестраховочной) организации-нерезидента Республики Казахстан (далее – разрешение).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также на филиалы исламских страховых (перестраховочных) организаций-нерезидентов Республики Казахстан.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открытие филиала страховой (перестраховочной) организации-нерезидента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Страховая (перестраховочная) организация-нерезидент Республики Казахстан обращается в уполномоченный орган для получения разрешения при выполнении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страховая (перестраховочная) организация-нерезидент Республики Казахстан представляет в уполномоченный орган заявление о выдаче разрешения на открытие филиала страховой (перестраховочной) организации-нерезидента Республики Казахстан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следующих документов: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страховой (перестраховочной) организации-нерезидента Республики Казахстан об открытии филиала на территории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страховой (перестраховочной) организации-нерезиденте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открываемого филиала страховой (перестраховочной) организации-нерезидента Республики Казахстан, утвержденного должностным лицом страховой (перестраховочной) организации-нерезидента Республики Казахстан либо лицом, уполномоченным страховой (перестраховочной) организацией-нерезидентом Республики Казахстан на подписание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 лиц, предлагаемых на должности руководящих работников филиала страховой (перестраховочной) организации-нерезидента Республики Казахстан,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43 "Об утверждении Правил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перечня документов, необходимых для получения согласия", зарегистрированным в Реестре государственной регистрации нормативных правовых актов под № 20248;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государственной регистрации юридических лиц и учетной регистрации филиалов и представительств".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прилагаемыми к нему документами представляются на бумажном носителе.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страховой (перестраховочной) организации-нерезиденте Республики Казахстан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финансовой отчетности за последние 2 (два) завершенных финансовых года (включая консолидированную при наличии), заверенной аудиторской организацией.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выданные органом финансового надзора, иными компетентными органами или должностными лицами государства, резидентом которого является страховая (перестраховочная) организация-нерезидент Республики Казахстан,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Казахстан.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рассматривается уполномоченным органом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факта неполноты представленных страховой (перестраховочной) организацией-нерезидентом Республики Казахстан документов, уполномоченный органв течение 5 (пяти) рабочих дней с момента их получения направляет страховой (перестраховочной) организации-нерезиденту Республики Казахстан мотивированный отказ в дальнейшем рассмотрении заявления.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не принимает к рассмотрению документы, предусмотренные Правилами, имеющие подчистки, приписки либо зачеркнутые слова.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о выдаче разрешения либо письмо с мотивированным ответом об отказе в его выдаче направляется уполномоченным органом страховой (перестраховочной) организации-нерезиденту Республики Казахстан в течение 5 (пяти) рабочих дней, следующих за днем принятия решения (в пределах срока, установленного пунктом 6 статьи 27 Закона).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Разрешение на открытие филиала страховой (перестраховочной) организации-нерезидента Республики Казахстан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выдаче разрешения является: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 Правил, либо неустранение замечаний уполномоченного органа по представленным документам в установленный им срок;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уполномоченному органу недостоверной информации, касающейся открываемого филиала страховой (перестраховочной) организации-нерезидента Республики Казахстан и страховой (перестраховочной) организации-нерезидента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убыточная деятельность страховой (перестраховочной) организации-нерезидента Республики Казахстан за 2 (два) последних завершенных финансовых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первого руководителя исполнительного органа либо органа управления страховой (перестраховочной) организации-нерезидента Республики Казахстан неснятой или непогашенной судимости.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разрешения на открытие филиала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страховой (перестраховочной) организации-нерезидента Республики Казахстан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страховой (перестраховочной) организации-нерезидента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Казахстан, бизнес идентификационный номер (при наличии),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 представителя страховой (перестраховочной) организации-нерезидента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нотариально или иным образом удостоверенный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подтверждающий полномочия заявителя на подачу настоящего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страховой (перестраховочной) организации-нерезидента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страховой (перестраховочной) организации-нерезидента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открытии филиала на территории Республики Казахстан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 20__ года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решения, кем принято)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открытие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открываемого филиала страховой (перестраховочной)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Казахстан)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страховой (перестраховочной) организации-нерезидента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либо лицо, уполномоченное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организацией-нерезидентом Республики Казахстан на подписание документов, подтверждает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прилагаемых к заявлению документов и сведений, а также 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уполномоченному органу информации, запрашиваемой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рассмотрением настоящего заявления.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 согласие на использование сведений, составляющих охраняемую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(указать перечень направляемых документов и сведений, количество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экземпляров и листов по каждому из них):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должностного лица страховой (перестраховочной) организации-нерезидента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либо лица, уполномоченного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организацией-нерезидентом Республики Казахстан на подписание документов, дата)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страховой (перестраховочной) организации-нерезиденте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страховой (перестраховочной) организации-нерезидента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"___" _____________________ 20___ года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и фактический адрес_____________________________________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улица, номер телефона) 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 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(при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 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основные виды деятельности) 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Долгосрочный кредитный рейтинг страховой (перестраховочной)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нерезидента Республики Казахстан по международной шкале на день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(долгосрочный кредитный рейтинг, кем присвоен) 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Возникали ли в течение последних 3 (трех) календарных лет у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(перестраховочной) организации-нерезидента Республики Казахстан крупные 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проблемы, в том числе банкротство, консервация, санаци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(причины их возникновения, результаты решения этих проблем) 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Учредитель – физическое лицо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___________________________________________________________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_________________________________________________________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 ____________________________________________________________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______________________________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____________________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_____________________________________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 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2842"/>
        <w:gridCol w:w="1476"/>
        <w:gridCol w:w="5030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трудовой деятельности учредителя – физического лица, а также членстве в органе управления, в том числе с даты окончания высшего учебного заведения, а также период, в течение которого учредителем – физическим лицом трудовая деятельность не осуществлялась: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иных юридических лиц Республики Казахстан, юридических лиц-нерезидентов Республики Казахстан: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953"/>
        <w:gridCol w:w="3826"/>
        <w:gridCol w:w="6051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 учредителю – физическому лицу, к общему количеству размещенных (за вычетом привилегированных и выкупленных)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наличии непогашенной или неснятой судимости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приложением документа, подтверждающего сведения об отсутствии у учредителя – физического лица неснятой или непогашенной судимости за преступления в стране гражданства или в стране постоянного проживания (для лиц без гражданства), выданного государственным органом страны его гражданства (страны его постоянного проживания - для лиц без гражданства) либо страны, где учредитель – физическое лицо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 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привлекался ли учредитель – физическое лицо к дисциплинарной ответственности за совершение коррупционного правонарушения в течение 3 (трех) лет до даты обращения в уполномоченный орган страховой (перестраховочной) организации-нерезидента Республики Казахстан с заявлением о выдаче разрешения на открытие филиала страховой (перестраховочной) организации-нерезидента Республики Казахстан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краткое описание правонарушения, реквизиты акта о наложении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взыскания с указанием оснований привлечения к ответственности) 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настоящая информация была проверена мною и является достоверной и полной. 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 согласие на сбор и обработку персональных данных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сведений, составляющих охраняемую законом тайну,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системах. 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учредителем – физическим лицом собственноручно печатными буквами)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 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– юридическое лицо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(наименование) 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 нахождения и фактический адрес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улица, номер телефона)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государственной регистрации (перерегистрации)__________________________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бизнес-идентификационный номер (при наличии)___________________________________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вид деятельности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основные виды деятельности)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руководитель учредителя – юридического лица_____________________________________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 возникали ли в течение последних 3 (трех) календарных лет у учредителя –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крупные финансовые проблемы, в том числе банкротство, консервация, санация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(причины их возникновения, результаты решения этих проблем) 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юридических лицах Республики Казахстан и юридических лицах-нерезидентах Республики Казахстан, по отношению к которым учредитель – юридическое лицо является крупным акционером либо имеет право на соответствующую долю в имуществе: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238"/>
        <w:gridCol w:w="4386"/>
        <w:gridCol w:w="51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учредителю – юридическому лицу, к общему количеству размещенных (за вычетом привилегированных и выкупленных) акций юридического лица Республики Казахстан юридического лица-нерезидента Республики Казахстан (в процентах)</w:t>
            </w:r>
          </w:p>
          <w:bookmarkEnd w:id="76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 доверительном управлении учредителя – юридического лица, а также количества акций (долей), в результате владения которыми учредитель – юридическое лицо в совокупности с иными лицами является крупным участником.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руководителя учредителя – юридического лица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Первый руководитель исполнительного органа (лицо, единолично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функции  исполнительного орган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 ______________________________________________________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 Казахстан: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органа управления (в случае его создания) учредителя – юридического лица,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наличии у первого руководителя исполнительного органа (лица,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единолично осуществляющего функции исполнительного органа)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(перестраховочной) организации-нерезидента Республики Казахстан непогашенной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неснятой в установленном порядке судимости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приложением документа, подтверждающего сведения об отсутствии неснятой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непогашенной судимости за преступления в стране гражданства или в стране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проживания (для лиц без гражданства), выданного государственным органом страны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(страны его постоянного проживания - для лиц без гражданства) либо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где лицо постоянно проживало в течение последних 15 (пятнадцати) лет.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документа не превышает 3 (трех) месяцев, предшествующих дате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(за исключением случаев, когда в предоставляемом документе указан иной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его действия). Данный документ представляется соответствующим органом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гражданства или страны постоянного проживания (для лиц без гражданства)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ответа в уполномоченный орган и копии документов, удостоверяющих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личность первого руководителя исполнительного органа (лица, единолично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 исполнительного орган).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 согласие на сбор и обработку персональных данных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сведений, составляющих охраняемую законом тайну, содержащихся в информационных системах.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первым руководителем исполнительного органа (лицом, единолично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 функции исполнительного органа) страховой (перестраховочной)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организации-нерезидента Республики Казахстан собственноручно печатными буквами)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органа управления страховой (перестраховочной)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гражданство_____________________________________________________________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наличии)____________________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органа управления (в случае его создания) учредителя – юридического лица,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сведения о наличии руководителя органа управления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(перестраховочной) организации- нерезидента Республики Казахстан непогашенной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неснятой судимости ____________________с приложением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подтверждающего сведения об отсутствии неснятой или непогашенной судимости за преступления в стране гражданства или в стране постоянного проживания (для лиц без гражданства), выданного государственным органом страны его гражданства (страны его постоянного проживания - для лиц без гражданства) либо страны, где лицо постоянно проживало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Данный документ представляется соответствующим органом страны гражданства или страны постоянного проживания (для лиц без гражданства) путем направления ответа в уполномоченный орган и копии документов, удостоверяющих личность руководителя органа управления.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руководителем органа управления страховой (перестраховочной) организации-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нерезидента Республики Казахстан собственноручно печатными буквами) 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(печатается на бланке уполномоченного органа по регулированию,  контролю и надзору финансового рынка и финансовых организаций с  изображением государственного герба Республики Казахстан)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открытие филиала страховой (перестраховочной)  организации-нерезидента Республики Казахстан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20__ года</w:t>
            </w: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на открытие филиала страховой (перестраховочной)  организации-нерезидента Республики Казахстан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страховой (перестраховочной) организации-нерезидента Республики Казахстан)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филиала страховой (перестраховочной) организации-нерезидента Республики Казахстан имеет юридическую силу до принятия уполномоченным органом по регулированию, контролю и надзору финансового рынка и финансовых организаций решения о выдаче филиалу страховой (перестраховочной) организации-нерезидента Республики Казахстан лицензии на право осуществления страховой (перестраховочной) деятельности.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(заместитель Председателя)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"_______"____________ _________ года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осуществления деятельности филиала страховой (перестраховочной) организации-нерезидента Республики Казахстан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осуществления деятельности филиала страховой (перестраховочной) организации-нерезидента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 и определяют порядок и условия осуществления деятельности филиала страховой (перестраховочной) организации-нерезидента Республики Казахстан.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также на филиалы исламских страховых (перестраховочных) организаций-нерезидентов Республики Казахстан.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осуществления деятельности страховой (перестраховочной) организации-нерезидента Республики Казахстан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Филиал страховой (перестраховочной) организации-нерезидента Республики Казахстан в своей деятельности руководствуется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Филиал страховой (перестраховочной) организации осуществляет страховую деятельность при наличии лицензии на право осуществления страховой деятельности (деятельности по перестрахованию), правил страхования, определяющих общие условия осуществления страхования по определенному виду, и внутренних правил.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страхования и внутренние правила филиала страховой (перестраховочной) организации утверждаются соответствующим органом управления страховой (перестраховочной) организации-нерезидента Республики Казахстан.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страхования и внутренние правила филиала исламской страховой (перестраховочной) организации утверждаются соответствующим органом управления исламской страховой (перестраховочной) организации-нерезидента Республики Казахстан при наличии положительного заключения совета по принципам исламского финансирования.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