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9d1d" w14:textId="6469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хронических заболеваний, подлежащих динамическому наблюдению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сентября 2020 года № ҚР ДСМ-109/2020. Зарегистрирован в Министерстве юстиции Республики Казахстан 24 сентября 2020 года № 21262.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здравоохранения РК от 07.08.2025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хронических заболеваний, подлежащих динамическому наблюдению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октября 2019 года № ҚР ДСМ-136 "Об утверждении перечня хронических заболеваний, при котором проводится динамическое наблюдение больных, перечня социально-значимых заболеваний при которых оказывается медико-социальная помощь, перечня диагностических услуг, в том числе лабораторной диагностики, перечня инфекционных заболеваний и заболеваний, представляющих опасность для окружающих, перечня заболеваний, не подлежащих динамическому наблюдению в рамках гарантированного объема бесплатной медицинской помощи, перечня отдельных категорий населения, подлежащих экстренной и плановой стоматологической помощи, перечня заболеваний (состояний), подлежащих медицинской реабилитации и восстановительному лечению по направлению специалиста первичной медико-санитарной помощи или медицинской организации" (зарегистрирован в Реестре государственной регистрации нормативных правовых актов 18 октября 2019 года под № 19484, опубликован 18 октября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Гиният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ДСМ-109/2020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хронических заболеваний, подлежащих динамическому наблюдению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приказа Министра здравоохранения РК от 07.08.2025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хронических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по международной статистической классификации болезней и проблем, связанных со здоровьем 10 пересмотра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Инфекционные и паразитарные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В, С и D, без цирроза печени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B18, включая В18.0, B18.1. B18.2, B18.8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Эссенциальная (первичная) гипертензия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Гипертензивная болезнь сердца (гипертоническая болезнь с преимущественным поражением сердца)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Гипертензивная (гипертоническая) болезнь с преимущественным поражением почек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Гипертензивная (гипертоническая) болезнь с преимущественным поражением сердца и почек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Вторичная гипертензия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Нестабильная стенокардия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Другие формы стенокардии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Хроническая ишемическая болезнь сердца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Сердечная недостаточность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Состояние после имплантации механического 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95.8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Экстракраниальные заболевания брахиоцефальных артерий: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Цереброваскулярные болезни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I65-I69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Закупорка и стеноз прецеребральных артерий, не приводящие к инфаркту мозга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Закупорка и стеноз церебральных артерий, не приводящие к инфаркту мозга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Другие цереброваскулярные болезни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Поражения сосудов мозга при болезнях, классифицированных в других рубриках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Последствия цереброваскулярных болезней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Эмболия и тромбоз артерии верхних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Аорит при болезнях, классифицированных в других рубриках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Субарахноидальное кровоизлияние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 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 Внутримозговое кровоизлияние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 Другое нетравматическое внутричерепное кровоизлияние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 Ишемический инсульт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 Инсульт, неуточненный как кровоизлияние или инфаркт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поражения клапанов сердца: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ревматические болезни сердца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Ревматические болезни митрального клапана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Ревматические болезни аортального клапана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Ревматические болезни трехстворчатого клапана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Поражения нескольких клапанов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Другие ревматические болезни сердца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Неревматические поражения клапанов сердца: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I34-I39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Неревматическое поражение митрального клапана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Неревматическое поражения аортального клапана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Неревматические поражения трехстворчатого клапана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 Поражение клапана легочной артерии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 Эндокардит, клапан не уточнен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 Эндокардит и поражения клапанов сердца при болезнях, классифицированных в других рубриках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Аритмии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Фибрилляция и трепетания предсердий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Болезни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Наследственный дефицит фактора 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Наследственный дефицит фактора 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Болезнь Виллебранда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Наследственный дефицит других факторов свертывания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Болезни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Другая хроническая обструктивная легочная болезнь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Астма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Гастроэзофагеальный рефлюкс с эзофагитом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и двенадцатиперстной кишки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K25-К27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Язва желудка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Язва двенадцатиперстной кишки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Пептическая язва неуточненной локализации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Хронический атрофический гастрит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 Полипы (полипоз) желудка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Болезнь Крона (регионарный энтерит)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Язвенный колит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Другие неинфекционные гастроэнтериты и колиты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К70- К76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Токсическое поражение печени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Печеночная недостаточность, не классифицированная в других рубриках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Хронический гепатит, не классифицированный в других рубриках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Фиброз и цирроз печени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Другие воспалительные болезни печени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Другие болезни печени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Ревматоидный артрит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05-М 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Псориатические артропатии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07.3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Юношеский (ювенильный) артрит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Палиндромный ревматизм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М12.3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Анкилозирующий спондилит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Узелковый полиартериит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Другие некротизирующие васкулопатии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Системная красная волчанка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М32-М32.9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Дерматополимиозит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M33-М33.9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Системный склероз (системная склеродермия)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М.34-М34.9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Другие системные поражения соединительной ткани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Ревматическая полимиалгия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Системные поражения соединительной ткани при болезнях, классифицированных в других рубриках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Сахарный диабет 1 тип у детей и у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Сахарный диабет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Е11 - Е11.9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Сахарный диабет, связанный с недостаточностью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 Другие уточненные формы сахарного диабета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 Сахарный диабет неуточненный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Гипотиреоз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Диффузный токсический зоб. Тиреотоксикоз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Е05 - Е05.9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Болезни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нервной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болезни: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Хронический нефритический синдром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Нефротический синдром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 Хроническая почечная недостаточность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 Терминальная стадия поражения почек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 Другие проявления хронической почечной недостаточности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 Эндометриоз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 Полип женских половых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 Железистая гиперплазия эндометрия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24.4. Аденоматозная гиперплазия эндометрия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85.1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24.5. Эрозия и эктропион шейки матки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 Лейкоплакия шейки матки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24.7.Доброкачественное новообразование яичника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Отдельные состояния, возникающие в перинатальном периоде: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Р27.1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Врожденные аномалии (пороки развития), деформации и хромосомные нарушения (дети):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 в послеоперационном периоде: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26.1. Врожденные аномалии (пороки развития) сердечных камер и соединений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26.2. Врожденные аномалии (пороки развития) сердечной перегородки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26.3. Врожденные аномалии (пороки развития) легочного и трехстворчатого клапанов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 Врожденные аномалии (пороки развития) аортального и митрального клапанов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 Другие врожденные аномалии (пороки развития) сердца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 Врожденные аномалии (пороки развития) крупных артерий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 Врожденные пороки пищевода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 Аноректальные пороки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27.3. Врожденная диафрагмальная грыжа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