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2e90" w14:textId="158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сентября 2019 года № 770 "Об утверждении Инструкции по авиационной поисково-спасательной службе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сентября 2020 года № 467. Зарегистрирован в Министерстве юстиции Республики Казахстан 24 сентября 2020 года № 21259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сентября 2019 года № 770 "Об утверждении Инструкции по авиационной поисково-спасательной службе государственной авиации Республики Казахстан" (зарегистрирован в Реестре государственной регистрации нормативных правовых актов за № 19447, опубликован 8 октября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авиационной поисково-спасательной службе государственной авиации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директору Авиационной службы Комитета национальный безопасности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узлах связи и радиопеленгации радиотехнических частей Сил воздушной обороны Вооруженных Сил Республики Казахстан, Авиационной службы Комитета национальной безопасности Республики Казахстан на коротких радиоволнах, на частотах радиопеленгации, указанных в регламентах средств радиосвязи и радиосветотехнического обеспечения полетов – круглосуточно.".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