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08f8" w14:textId="6310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сентября 2020 года № 490. Зарегистрирован в Министерстве юстиции Республики Казахстан 24 сентября 2020 года № 21258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Республики Казахстан под № 10666, опубликован 21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 не указанные в настоящих Правилах,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353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для районов с обычными геологическими условиями;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для районов с обычными геологическими условиями;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 и чердака)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 и чердака)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1200 человек;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строительства с уникальными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м3 (метров кубических) и более;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10 000 м3/сут (метров кубических в сутки) и более;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3 и более в каждом направлении) и сооружения на них;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II (нормального) уровня ответственности: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м2 (квадратных метров) (включительно);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для районов с обычными геологическими условиями;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для районов с обычными геологическими условиями;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600 учащихся (включительно);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от 500 м3/сут и до 10 000 м3/сут (метров кубических в сутки);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800 мм (миллиметров) и сооружения на них;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10000;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м2 (квадратных метров);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высших и средних специальных учебных заведений;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свыше 20 квадратных метров;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до 0,3 МПа (Мега Паскаль) (включительно);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м3/сут (метров кубических в сутки) (включительно);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свыше 200 кВт (Килова́тт) для субъектов предпринимательства;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 не выше двух этажей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участков, а также на участках садовых и огороднических товариществ (обществ);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 приусадебных и дачных участках, не требующее изменения действующих инженерных сетей;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контейнерного, блочного и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или сооружения временного, сезонного или вспомогательного назначения (склады и хранилища (пролетом до 6 метров, 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и токсичным веществам, теплиц, парников, павильонов, опор связи, освещения, ограждения и подобных сооружений;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строения жилых и (или) хозяйственно-бытовых помещений для сезонных работ и отгонного животноводства;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открытого типа на количество автомашин не более пятидесяти единиц, а также гаражей с боксами не более чем на две автомашины;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линейных инженерных сетей и сооружений на них, не требующий изменения их положения, отметок глубины (высоты) заложения, диаметра труб;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ограждения территорий;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спортивные площадоки, тротуары, мощение вокруг зданий (сооружений);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замену единиц технологического или инженерного оборудования, по которым исчерпан технологический ресурс и которые не требуют реконструкции или перепрофилирования предприятия (цеха);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инженерных сетей от электрокоррозии;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до 20 квадратных метров;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вредного воздействия на окружающую среду при эксплуатации;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конструкций;сети электроснабжения с установленной мощностью до 200 кВт (Килова́тт) для субъектов предпринимательства;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внутри административно-бытовых и производственных зданий;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сети и монтаж внутридомовых систем газоснабжения бытового назначения индивидуальных жилых домов.".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