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b4f0" w14:textId="25eb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 июня 2016 года № 273 "Об утверждении норм труда финансовых работников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сентября 2020 года № 468. Зарегистрирован в Министерстве юстиции Республики Казахстан 24 сентября 2020 года № 21257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июня 2016 года № 273 "Об утверждении норм труда финансовых работников Вооруженных Сил Республики Казахстан" (зарегистрирован в Реестре государственной регистрации нормативных правовых актов под № 13873, опубликован 20 июля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работников Вооруженных Сил Республики Казахстан в разделе "Нормы времени на работы по бухгалтерскому учету и финансовой деятельности в государственных учреждениях Министерства обороны Республики Казахстан",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54 и 55,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84,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7401"/>
        <w:gridCol w:w="992"/>
        <w:gridCol w:w="2368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проверка отдельных мемориальных ордеров формы 274 Альбома форм по остальным операциям и по операциям "Сторно"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102 и 103,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4"/>
        <w:gridCol w:w="4548"/>
        <w:gridCol w:w="1411"/>
        <w:gridCol w:w="3367"/>
      </w:tblGrid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расчет по исчислению индивидуального подоходного налога и социального налога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проверка декларации по индивидуальному подоходному налогу и социальному налогу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110, 111, 112 и 113,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4"/>
        <w:gridCol w:w="4938"/>
        <w:gridCol w:w="1340"/>
        <w:gridCol w:w="3198"/>
      </w:tblGrid>
      <w:tr>
        <w:trPr>
          <w:trHeight w:val="3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отчета о кредиторской задолженности по форме 4-КЗ-Б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отчета о кредиторской задолженности по форме 4-КЗ-П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отчета о дебиторской задолженности по форме 5-ДЗ-Б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отчета о дебиторской задолженности по форме 5-ДЗ-П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117,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5225"/>
        <w:gridCol w:w="1287"/>
        <w:gridCol w:w="3074"/>
      </w:tblGrid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недостачах и хищениях материальных ценностей и денежных средств в государственных учреждениях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136, 137 и 138, исключить;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1040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алиментов с жилищно-коммунальных услуг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159 и 160, исключить;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163,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8"/>
        <w:gridCol w:w="3415"/>
        <w:gridCol w:w="1617"/>
        <w:gridCol w:w="3860"/>
      </w:tblGrid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счета к оплате индивидуального подоходного налога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пособия по оздоровлению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пособия для оздоровления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170,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8"/>
        <w:gridCol w:w="3415"/>
        <w:gridCol w:w="1617"/>
        <w:gridCol w:w="3860"/>
      </w:tblGrid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счета на оплату пособия для оздоровления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отпускных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средней заработной платы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командировочных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0777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 служебные командировки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176, изложить в следующей редакции: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3729"/>
        <w:gridCol w:w="1560"/>
        <w:gridCol w:w="3723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на возмещение расходов на служебные командировки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дорожных услуг военнослужащих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141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денег за перевозку собственного имущества военнослужащих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0777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выплаты по больничным листам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0984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социального пособия по временной нетрудоспособности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204, изложить в следующей редакции: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6275"/>
        <w:gridCol w:w="1096"/>
        <w:gridCol w:w="2618"/>
      </w:tblGrid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в книгу учета исполнительных листов о взыскании алиментов формы 437 Альбома форм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условный документ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