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0339" w14:textId="8bf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сентября 2020 года № 322. Зарегистрирован в Министерстве юстиции Республики Казахстан 24 сентября 2020 года № 21256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 в Реестре государственной регистрации нормативных правовых актов под № 15432, опубликован 24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Местные исполнительные органы областей, городов республиканского значения, столицы (далее – местные исполнительные органы) в соответствии с подпунктом 7) статьи 5 Закона Республики Казахстан от 11 октября 2011 года "О религиозной деятельности и религиозных объединениях" (далее – Закон) утверждают расположение специальных стационарных помещений, а также согласовывают расположение помещений для проведения религиозных мероприятий за пределами культовых зданий (сооружений).";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предоставленные заявителями документы согласно Правилам оказания государственных услуг в сфере религиозной деятельности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(зарегистрированный в Реестре государственной регистрации нормативных правовых актов под № 20256);";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Список стационарных помещений и помещений для проведения религиозных мероприятий размещается на интернет-ресурсах местных исполнительных органов.".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