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81e71" w14:textId="f681e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отдельных категорий населения, подлежащих экстренной и плановой стоматологической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21 сентября 2020 года № ҚР ДСМ-106/2020. Зарегистрирован в Министерстве юстиции Республики Казахстан 24 сентября 2020 года № 21254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200 Кодекса Республики Казахстан от 7 июля 2020 года "О здоровье народа и системе здравоохранения"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отдельных категорий населения, подлежащих экстренной и плановой стоматологической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координации обязательного социального медицинского страхования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Первого Вице-министра здравоохранения Республики Казахстан Шоранова М.Е.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сентября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ДСМ-106/2020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отдельных категорий населения, подлежащих экстренной и плановой стоматологической помощи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26"/>
        <w:gridCol w:w="9274"/>
      </w:tblGrid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населения, подлежащие экстренной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Ветераны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1, 2, 3 группы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Многодетные матери, награжденные подвесками "Алтын алқа", "Күміс алқа"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Получатели адресной социальной помощи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Пенсионеры по возрасту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Больные инфекционными, социально-значимыми заболеваниями и заболеваниями, представляющими опасность для окружающих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ребенком-инвалидом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Неработающие лица, осуществляющие уход за инвалидом первой группы с детства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населения, подлежащие плановой стоматологической помощи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Дети до 18 лет</w:t>
            </w:r>
          </w:p>
        </w:tc>
      </w:tr>
      <w:tr>
        <w:trPr>
          <w:trHeight w:val="30" w:hRule="atLeast"/>
        </w:trPr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9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Беременные женщины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