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54fb" w14:textId="a31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2020 года № 294. Зарегистрирован в Министерстве юстиции Республики Казахстан 23 сентября 2020 года № 21249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294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 от 11 июня 2014 года № 16-07/296 "Об утверждении Правил проведения диагностических исследований" (зарегистрирован в Реестре государственной регистрации нормативных правовых актов № 9578, опубликован 1 октября  2014 года в газете "Казахстанская правда" № 191 (27812)):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диагностических исследований,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диагностических исследований";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Отбор проб биологического и патологического материала для диагностики заболеваний животных, определения показателей пищевой безопасности продукции и сырья животного происхождения и кормов осуществляется в соответствии с Правилами отбора проб перемещаемых (перевозимых) объектов и биологического материала,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(зарегистрирован в Реестре государственной регистрации нормативных правовых актов № 11618) (далее – Правила отбора).";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соответствие количества биологического материала для диагностических исследований, указанных в сопроводительных документах (описи взятия проб крови) со сведениями о наличии поголовья животных (гурт, стадо, отара, хозяйствующий субъект и других группировках животных) в базе данных по идентификации сельскохозяйственных животных и соответствие количества взятых проб крови с наличием поголовья животных (гурт, стадо, отара, хозяйствующий субъект и другие группировки животных) с целью обеспечения охвата и одновременного проведения исследования имеющегося поголовья животных в гурте, стаде, отаре, хозяйствующем субъекте и других группировках животных (зависит от вида болезней животных и кратности диагностических исследований, предусмотренных в Ветеринарных (ветеринарно-санитарных) правилах,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11940)) (далее – Ветеринарные (ветеринарно-санитарные) правила);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биологического и патологического материала для диагностических исследований Правилам отбора;";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приеме биологического и патологического материала для диагностического исследования, за исключением случаев несоответствия подпункту 2) пункта 9 настоящих Правил, сотрудниками ветеринарной лаборатории, осуществляющими прием биологического и патологического материала для диагностического исследования, в двух экземплярах составляется акт приема-передачи биологического и патологического материала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акт приема-передачи биологического и патологического материала составляется в течение пяти рабочих дней после получения пробы биологического и патологического материала от остального поголовья животных (гурт, стадо, отара, хозяйствующий субъект и другие группировки животных).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направлении (непредставлении) в течение пяти рабочих дней проб биологического материала от остального поголовья животных (гурт, стадо, отара, хозяйствующий субъект и другие группировки животных) в случае несоответствия подпункту 2) пункта 9 настоящих Правил, ветеринарная лаборатория по истечении указанного срока утилизирует пробы биологического и патологического материала с участием государственного ветеринарно-санитарного инспектора, подписавшего опись взятия проб крови, которым по результатам утилизации проб подписывается соответствующий акт утилизации проб крови, составленный в произвольной форме.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направлении (непредставлении) в течение пяти рабочих дней проб взамен проб биологического и патологического материала не соответствующим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ветеринарная лаборатория по истечении указанного срока информирует терподразделение.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Терподразделение информирует местные исполнительные органы соответствующих административно-территориальных единиц с выдачей предписания в соответствии с формами предписаний,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составления и выдачи, утвержденными приказом Министра сельского хозяйства Республики Казахстан от 22 июля 2013 года № 16-07/333 (зарегистрирован в Реестре государственной регистрации нормативных правовых актов № 8662).";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Диагностические исследования в зависимости от болезней животных проводятся с использованием методов, предусмотренных в Ветеринарных (ветеринарно-санитарных) правилах, международных и национальных стандартах, а также стандартах, предписаниях и рекомендациях, разработанных под эгидой Международного эпизоотического бюро.".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 (зарегистрирован в Реестре государственной регистрации нормативных правовых актов № 9639, опубликован 2 сентября 2014 года в информационно-правовой системе "Әділет"):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4-1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Ветеринарные мероприятия против особо опасных болезней животных (далее – ветеринарные мероприятия) в зависимости от вида болезней, проводятся согласно Ветеринарным (ветеринарно-санитарным) правилам, утвержденным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с соблюдением специалистами в области ветеринарии мер безопасности по недопущению заболевания, передачи и распространения болезни от заболевшего человека, животного к здоровому человеку (использование средств индивидуальной защиты (специальная одежда, маски и перчатки, средства защиты глаз/пластиковая маска для лица), антисептиков и другие меры безопасности), включая в период введения ограничительных мероприятий, карантина.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По окончании проведения ветеринарных мероприятий составляется акт о проведенном ветеринарном мероприятии по форме согласно приложению 1 к настоящим Правилам, к которому прилагается опись животных подвергнутых вакцинации, аллергическому исследованию, обработке по форме согласно приложению 2 к настоящим Правилам.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ветеринарных мероприятиях вносятся в базу данных по идентификации сельскохозяйственных животных в порядке, утвержденном приказом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 (зарегистрирован в Реестре государственной регистрации нормативных правовых актов № 6321) (далее – Правила ИСЖ).";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Допускается внесение изменений и дополнений в план ветеринарных мероприятий в период проведения ветеринарных мероприятий, включая по предложениям МИО.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ветеринарных мероприятий допускается не менее чем за 15 (пятнадцать) календарных дней до планируемого месяца проведения ветеринарных мероприятий. При внесении изменений и дополнений в план ветеринарных мероприятий по профилактике и диагностике особо опасных болезней животных также учитываются сведения по поголовью животных имеющиеся в базе данных по идентификации сельскохозяйственных животных, сроки проведения идентификации животных, наличие изделий (средств) для проведения идентификации сельскохозяйственных животных.";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Проведение ветеринарных мероприятий против особо опасных болезней (вакцинация/аллергическое исследование животных, взятие и доставка проб крови в ветеринарную лабораторию) осуществляются государственными ветеринарными организациями, созданными МИО области, городов республиканского значения, столицы, с ветеринарными пунктами (далее – организации МИО).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против особо опасных болезней животных считаются завершенными при выполнении мероприятий, предусмотренных пунктами 4-1 и 15 настоящих Правил.";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Отбор проб крови и ее транспортировка (доставка) в ветеринарную лабораторию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 и биологического материала, утвержденными приказом Министра сельского хозяйства Республики Казахстан от 30 апреля 2015 года № 7-1/393 (зарегистрирован в Реестре государственной регистрации нормативных правовых актов № 11618), с использованием систем забора проб крови, получаемых от ветеринарной лаборатории и составлением акта взятие проб крови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этому акту прилагается опись животных по взятым пробам крови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крови от животных сельскохозяйственных предприятий, крестьянских, фермерских хозяйств допускается ветеринарными врачами данных сельскохозяйственных предприятий, крестьянских, фермерских хозяйств, имеющими трудовые отношения с организацией МИО.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ветеринарных мероприятиях (взятие и доставка проб крови в ветеринарную лабораторию) и их результатах вносятся в базу данных по идентификации сельскохозяйственных животных в соответствии с Правилами ИСЖ.".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 от 30 декабря 2014 года № 7-1/700 "Об утверждении Правил карантинирования животных" (зарегистрирован в Реестре государственной регистрации нормативных правовых актов № 10223, опубликован 12 июня 2015 года в информационно-правовой системе "Әділет"):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7-1/394 "Об утверждении Правил ведения, представления ветеринарного учета и отчетности" (зарегистрирован в Реестре государственной регистрации нормативных правовых актов № 11265, опубликован 16 июня 2015 года в информационно-правовой системе "Әділет"):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7-1/700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карантинирования животных</w:t>
      </w:r>
    </w:p>
    <w:bookmarkEnd w:id="38"/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карантинирования животных (далее – Правила) разработаны в соответствии с подпунктом 46-17)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(далее – Закон) и определяют порядок карантинирования животных.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наблюдения – зона, установленная между буферной (защитной) и благополучной зонами;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ведомства (далее – терподразделение) – территориальные подразделения, расположенные на соответствующих административно-территориальных единицах;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благополучная зона – зона, свободная от заразных болезней животных;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неблагополучная зона – зона, на которой установлены заразные болезни животных.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проводят карантинирование животных вновь прибывших, ввезенных, приобретенных, вывозимых, перемещаемых с целью проведения диагностических исследований и ветеринарных обработок, за исключением случаев, предусмотренных пунктом 4 настоящих Правил.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Ввоз, приобретение, вывоз, перемещение, прибытие животных не осуществляется: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неблагополучной зоны, за исключением их реализации для проведения санитарного убоя на объектах убоя животных (мясоперерабатывающие предприятия) при соблюдении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 и указании сведений по ним в ветеринарных документах и базе данных по идентификации сельскохозяйственных животных;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буферной (защитной) зоны в благополучную зону;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неблагополучную зону;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благополучной зоны с вакцинацией в благополучную зону без вакцинации;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благополучной зоны без вакцинации в благополучную зону с вакцинацией без проведения соответствующих ветеринарных обработок.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Карантинирование животных не проводится в случаях, если животные вновь прибывают, ввозятся, приобретаются, вывозятся, перемещаются: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 республики при благополучии в эпизоотическом отношении или одинаковом типе деления территории на зоны пункта отправки и пункта назначения и указании сведений по ним в ветеринарных документах и базе данных по идентификации сельскохозяйственных животных;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доставке животных для последующего санитарного убоя на объектах убоя животных (мясоперерабатывающие предприятия) с указанием сведений по ним в ветеринарных документах и базе данных по идентификации сельскохозяйственных животных.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карантинирования животных, ввозимых из третьих стран или перемещаемых между государствами-членами Евразийского экономического союза, вывозимых из республики в третьи страны составляет не менее 21 (двадцати одного) календарного дня, если иное не предусмотрено ветеринарными (ветеринарно-санитарными) требованиями по конкретному виду животных.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ввозимые из третьих стран или перемещаемые между государствами-членами Евразийского экономического союза, вывозимые из республики в третьи страны карантинируются в стране отправителя и стране получателя, если иное не предусмотрено ветеринарными (ветеринарно-санитарными) требованиями по конкретному виду животных.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Необходимость, продолжительность и условия карантинирования животных, ввозимых из третьих стран или перемещаемых между государствами-членами Евразийского экономического союза, вывозимых из республики в третьи страны определяются терподразделением, на территорию которой планируется осуществить ввоз животных.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карантинирования животных, вновь прибывших, ввезенных, приобретенных, вывозимых, перемещаемых животных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составляет не менее 7 (семи) календарных дней.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перемещаемые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карантинируются в хозяйствующем субъекте отправителя, если иное не предусмотрено ветеринарными требованиями по конкретному виду животных.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Необходимость, продолжительность и условия карантинирования вновь прибывших, ввезенных, приобретенных, вывозимых, перемещаемых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определяются терподразделением, на территорию которой планируется осуществить ввоз (перемещение) животных.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подозрения в заболевании или выявления больных животных при карантинировании животных сроки их карантинирования продлеваются соответственно государственным ветеринарно-санитарным инспектором, государственным ветеринарным врачом соответствующей административно-территориальной единицы на период необходимый для выяснения эпизоотической ситуации и проведения дополнительных диагностических исследований по установлению окончательного диагноза.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карантинирования в стране отправителя (третьи страны или государств-члены Евразийского экономического союза) или в пункте назначения (при перемещении животных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вакцинацией)) и по результатам диагностических исследований у животных выявятся положительные (серологические, аллергические и другие исследования) реакции, то ведомство отказывает в ввозе всей партии карантинируемых животных или тех карантинируемых животных, у которых установлены такие реакции.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период карантинирования в пункте назначения животных ввезенных из третьих стран или государств-члена Евразийского экономического союза по результатам диагностических исследований у животных выявятся положительные (серологические, аллергические и другие исследования) реакции, ведомство отказывает в ввозе всей партии карантинируемых животных или тех карантинируемых животных, у которых установлены такие реакции.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вывоза таких животных за пределы республики (третьи страны или государств-члены Евразийского экономического союза), такие животные утилизируются или уничтожаются в соответствии с Правилами обязательного изъятия и уничтожения животных, продукции и сырья животного происхождения, представляющие опасность для здоровья животных и человека, либо их обязательного обезвреживания (обеззараживания) и переработки без изъятия,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карантинирования животных, животные содержатся обособленно от поголовья, имеющегося в хозяйствующем субъекте и до завершения периода карантинирования животных принимаются меры по недопущению прямого или косвенного контакта с другими животными.</w:t>
      </w:r>
    </w:p>
    <w:bookmarkEnd w:id="70"/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карантинирования животных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 в письменной форме перед планируемым прибытием, ввозом, приобретении, вывозе, перемещении животных извещают об этом терподразделения, подразделения местных исполнительных органов, осуществляющих деятельность в области ветеринарии (далее – подразделения МИО), но не позднее 30(тридцати) календарных дней до планируемого прибытия, ввоза, приобретения, вывоза, перемещения животных.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основе полученной информации от физических и юридических лиц в течение не более 7 (семи) рабочих дней терподразделения по согласованию с подразделениями МИО разрабатывают и утверждают план карантинирования животных.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плана карантинирования животных терподразделением направляется физическому и юридическому лицу, от которого получена соответствующая информация, в течение3 (трех) рабочих дней с момента утверждения.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карантинирования животных указываются продолжительность и условия карантинирования ввезенных животных, перечень болезней животных, подлежащих диагностическим исследованиям, ветеринарным обработкам с указанием даты их проведения, ответственные лица за выполнение ветеринарных мероприятий, включая мероприятия при выявлении подозрительных в заболевании животных, больных животных.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проведения диагностических исследований в период карантинирования животных учитываются сведения о ранее проведенных ветеринарных обработках, вакцинациях животных с целью исключения получения недостоверных результатов диагностических исследований, деление территории на зоны и обязательные диагностические исследования крупного рогатого скота на бруцеллез и туберкулез, мелкого рогатого скота, верблюдов и свиней на бруцеллез, лошадей на сап, случную болезнь, ослов и мулл на сап, а также дополнительных исследований племенных животных на паратуберкулез, трихомоноз (Trichomonasfetus), кампилобактериоз (Campylobacterfetusvenerealis) для быков, хламидиоз, лептоспироз (если не были вакцинированы или обработаны с профилактической целью дегидрострептомицином или веществом, дающим эквивалентный эффект), на инфекционный ринотрахеит и вирусную диарею крупного рогатого скота (если животные не были предварительно вакцинированы). При планировании проведения диагностических исследований в период карантинирования животных ввозимых из третьих стран или государств-члена Евразийского экономического союза в пункте назначения учитывается проведение мониторинговых диагностических исследований на болезнь Шмалленберга.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 другие болезни животных проводится только в том случае, если на территории получателя проводятся программы по профилактике и/или искоренению этих болезней.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Ветеринарные мероприятия, проводимые в период карантинирования животных при их ввозе из третьих стран или перемещаемые между государствами-членами Евразийского экономического союза осуществляются с соблюдением Единых ветеринарных (ветеринарно-санитарных) требований, предъявляемых к товарам, подлежащих ветеринарному контролю (надзору), утвержденных Решением Комиссии Евразийского экономического союза от 18 июня 2010 года № 317 и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 Решением Совета Евразийской экономической комиссии от 9 октября 2014 года № 94. Диагностические исследования и ветеринарные обработки животных проводятся против болезней, указанных в ветеринарном сертификате, которым сопровождались карантинируемые животные и пункте 10 настоящих Правил.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мероприятия, проводимые в период карантинирования животных при их перемещении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 определяются терподразделением соответствующей административно-территориальной единицы, на территорию которой планируется осуществить ввоз (перемещение) животных в зависимости от эпизоотической ситуации и проводимых ветеринарных мероприятий по конкретной нозологической единице в месте прибытия (ввоза) животных и пункта 10 настоящих Правил.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диагностических исследований и ветеринарных обработок (включая вакцинацию) допускается по запросу страны-получателя или хозяйствующего субъекта получателя или при возникновении подозрения на особо опасные болезни животных в случае наличия клинических признаков у животных в период их карантинирования.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Ветеринарные мероприятия, проводимые в период карантинирования животных, осуществляются в соответствии с планом карантинирования животных.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карантинирования животных проводится: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осмотр животных, термометрия животных;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обработки и диагностические исследования против болезней животных, определенных планом карантинирования животных.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карантинируемых животных вносятся в журнал для записи ветеринарно-профилактических мероприятий и журнал для регистрации заболеваний животных (в случае регистрации заболевания)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Диагностические исследования проводятся государственной ветеринарной организацией, осуществляющей функции, отнесенные к государственной монополии. Ветеринарные обработки животных проводятся государственной ветеринарной организацией, созданной местным исполнительным органом соответствующей административно-территориальной единицы.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диагностических исследований и ветеринарных обработок при карантинировании животных осуществляется за счет владельцев объектов государственного ветеринарно-санитарного контроля и надзора в соответствии с подпунктом 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в ходе исследований на территории страны отправителя или хозяйствующем субъекте отправителе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получателя или терподразделения по месту расположения хозяйствующего субъекта получателя. Если в ходе исследований на территории страны получателя или хозяйствующего субъекта получателя получены положительные или сомнительные результаты диагностических исследований, об этом немедленно извещается уполномоченный орган в области ветеринарии страны отправителя или терподразделения по месту расположения хозяйствующего субъекта отправителя.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карантинирования с учетом результатов диагностических исследований государственным ветеринарно-санитарным инспектором соответствующей административно-территориальной единицы проводится эпизоотологическое обследование и в течение 3 (трех) рабочих дней составляется акт эпизоотологического обследования по форме согласно приложению к настоящим Правилам.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эпизоотологического обследования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(наименование хозяйствующего субъекта и его адрес)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должность, проводившего  эпизоотологическое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обследование) проведено эпизоотологическое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(наименование объекта эпизоотического обследования, адрес)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было установлено: Период приобретения животных (ввоз, ввод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хозяйствующий субъект) 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 (дата, месяц, год)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карантинирования животных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(дата, месяц, год)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карантинирования животных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(дата, месяц, год)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хозяйства (специализация, виды разводимых животных)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животных, поставленных на карантинирование по видам и  возрастным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группам с указанием индивидуальных номеров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Откуда поступили животные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Обособленность содержания животных, находящихся на карантинировании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имеющегося поголовья животных в хозяйствующем субъекте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животных _____________________________________________________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водопоя __________________________________________________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пастбищ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Обеззараживание сточных вод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навоза и навозохранилища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заготовки и хранения кормов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 животного происхождения, условия обезвреживания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хозяйственные связи (расстояние от больших проезжих и прогонных  дорог,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населенных пунктов, объектов внутренней торговли, свалок, мясоперерабатывающих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предприятий, заводов по изготовлению мясокостной  муки)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и обеспеченность кормами животных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животных, проведенные до постановки 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карантинирование (наименование болезни, дата проведения и результаты)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животных, проведенная до их постановки на карантинирование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(наименование болезни, дата проведения, вид препарата, вакцины, способ  введения)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Отдаленность животноводческих построек от жилых построек и способы ограждения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доступа посторонних лиц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часто посещают посторонние лица хозяйствующие субъекты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хозяйствующем субъекте безнадзорных собак и кошек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Ветеринарно-санитарная характеристика хозяйствующего субъекта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специалистов в области ветеринарии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ветеринарного персонала специальной одеждой, хозяйства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дезинфицирующими средствами, ветеринарными препаратами.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их  хранения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других ветеринарно-санитарных объектов (санитарных пропускников,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дезинфекционных барьеров, перевалочных площадок)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помещений для животных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механизмов навозоудаления, теплоносителей, приточно-вытяжной 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вентиляции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хозяйствующего объекта обслуживающим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проводятся чистка, мытье и прогулки животных?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мышевидных грызунов и меры борьбы с ними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Эпизоотическая ситуация хозяйствующего субъекта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противоэпизоотических и профилактических  мероприятий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карантинирования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животных, проведенные в период карантинирования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болезни, дата проведения и результаты по видам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осмотр животных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проведенных ветеринарных мероприятий согласно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карантинирования животных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(при выявлении животных с признаками заболевания,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больных животных)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проведенных противоэпизоотических и  профилактических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карантинирования животных (завершение, продление)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сроки продления периода карантинирования животных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возникновении случаев)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дополнительные противоэпизоотические и профилактические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административно-территориальной единицы)  (подпись,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наличии))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 области ветеринарии__________________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административно-территориальной единицы)  (подпись,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наличии))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7-1/394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представления ветеринарного учета и отчетности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представления ветеринарного учета и отчетности (далее – Правила) разработаны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(далее – Закон) и определяют порядок ведения, представления ветеринарного учета и отчетности.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 коммуникационных технологий, обеспечивающая централизованный учет сведений о ветеринарных отчетах в информационной системе "Единая автоматизированная система управления отраслями агропромышленного комплекса "e-Agriculture";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ведомства (далее – территориальное подразделение) – территориальные подразделения, расположенные на соответствующих административно-территориальных единицах.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Ветеринарный учет и отчетность осуществляются с целью ведения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надзора, и соблюдения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а также объема и эффективности проводимых ветеринарных мероприятий и представляются: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осуществляющими предпринимательскую деятельность в области ветеринарии;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подразделениями местных исполнительных органов областей, городов республиканского значения, столицы, осуществляющими деятельность в области ветеринарии (далее – подразделения МИО);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ветеринарными организациями;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территориальными подразделениями, с ветеринарными контрольными постами.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Ведение, представление ветеринарного учета и отчетности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под  № 9342) (далее – приказ).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Ветеринарная отчетность осуществляется в информационной системе, в форме электронного документа, удостоверенного электронной цифровой подписью ответственного лица.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 ветеринарная отчетность направляется получателям(ю) в бумажной форме (в виде оригинала или копии).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Журналы ветеринарного учета прошнуровываются, пронумеровываются, скрепляются соответственно печатью организации, осуществляющей ведение журнала: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МИО;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ветеринарных организаций;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подразделениями, с ветеринарными контрольными постами.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осуществляющими предпринимательскую деятельность в области ветеринарии журналы ветеринарного учета прошнуровываются, пронумеровываются и скрепляются подписью тех лиц, которые осуществляют ведение журнала.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журналах ветеринарного учета ведутся в процессе выполнения соответствующей работы или непосредственно по ее окончанию.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титульном листе журнала ветеринарного учета указывают наименование журнала, даты начала и окончания записей, фамилия, имя, отчество (при его наличии), а также должность лица ответственного за ведение соответствующего журнала.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Журналы ветеринарного учета подлежат хранению в течение трех лет со времени окончания в них записи (за исключением подлежащего постоянному хранению журнала для записи эпизоотической ситуации административно-территориальных единиц).</w:t>
      </w:r>
    </w:p>
    <w:bookmarkEnd w:id="159"/>
    <w:bookmarkStart w:name="z1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ветеринарного учета и представления  отчетности физическими и юридическими лицами, осуществляющими  предпринимательскую деятельность в области ветеринарии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осуществляющие предпринимательскую деятельность в области ветеринарии, ведут следующие журналы ветеринарного учета в зависимости от вида осуществляемой ими предпринимательской деятельности в области ветеринарии: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для записи ветеринарно-профилактических мероприятий по ветучету, форме № 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для регистрации заболеваний животных по ветучету, форме № 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по ветучету, форме № 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ветеринарно-санитарной экспертизы мяса, рыбы, морепродуктов и яйца в лаборатории ветеринарно-санитарной экспертизы на объектах внутренней торговли по ветучету, форме № 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ветеринарно-санитарной экспертизы молока и молочных продуктов в лаборатории ветеринарно-санитарной экспертизы по ветучету, форме № 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экспертизы меда в лаборатории ветеринарно-санитарной экспертизы по ветучету, форме № 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Журналы, указанные в подпунктах 3) - 6) пункта 9 настоящих Правил, ведут лица, осуществляющие предпринимательскую деятельность по ветеринарно-санитарной экспертизе продукции и сырья животного происхождения.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данных журналов учета, указанных в пункте 10 настоящих Правил, физическими и юридическими лицами представляются следующие формы отчетности: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ветеринарно-санитарной экспертизе продукции и сырья животного происхождения на объектах осуществляющих производство, заготовку (убой), хранение, переработку и реализацию животных, продукции и сырья животного происхождения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отчета, используются данные журнала, указанного в подпункте 3) пункта 9 настоящих Правил;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ветеринарно-санитарной экспертизе продукции и сырья животного происхождения на объектах внутренней торговли (рынках)по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 Исходными данными для составления отчета являются журналы, указанные в подпунктах 3) - 6) пункта 9 настоящих Правил;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производстве ветеринарных биопрепаратов юридическими лицами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применении ветеринарных препаратов, и использовании кормов и кормовых добавок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Ветеринарная отчетность, указанная в подпунктах 1) - 4) пункта 11 настоящих Правил, представляется физическими и юридическими лицами, осуществляющими предпринимательскую деятельность в области ветеринарии, к пятому числу месяца, следующего за отчетным периодом, в территориальное подразделение соответствующей административно-территориальной единицы.</w:t>
      </w:r>
    </w:p>
    <w:bookmarkEnd w:id="175"/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ветеринарного учета и представления  отчетности государственными ветеринарными организациями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ветеринарные организации (далее - государственные организации), в зависимости от осуществляемых функций ведут следующие журналы ветеринарного учета: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журналы ветеринарного учета, указанные в подпунктах 1) - 6) пункта 9 настоящих Правил;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регистрации поступивших материалов в ветеринарные лаборатории по ветучету, форме № 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бактериологических исследований по ветучету, форме № 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вирусологических исследований по ветучету, форме № 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серологических исследований по ветучету, форме № 10-вет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гематологических исследований по ветучету, форме № 11-вет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журнал гистологических исследований по ветучету, форме № 12-вет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журнал исследований проб кожевенного и мехового сырья на сибирскую язву по ветучету, форме № 13-вет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журнал учета лабораторных исследований на паразитарные болезни животных по ветучету, форме № 14-вет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журнал микотоксикологических исследований кормов и других материалов по ветучету, форме № 15-вет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журнал химико-токсикологических исследований по ветучету, форме № 16-вет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журнал биохимических и лабораторно-клинических исследований по ветучету, форме № 17-вет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журнал гидрохимических и токсикологических исследований рыбохозяйственных водоемов по ветучету, форме № 18-вет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журнал учета исследований радиологического отдела ветеринарной лаборатории по ветучету, форме № 19-вет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журнал учета движения штаммов микроорганизмов используемых в ветеринарии по ветучету, форме № 20-вет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журнал учета лабораторных животных, зараженных возбудителями инфекционных, инвазионных и грибковых заболеваний животных по ветучету, форме № 21-вет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журнал выдачи штаммов микроорганизмов по ветучету, форме № 22-вет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журнал регистрации результатов проверки свойств штаммов микроорганизмов по ветучету, форме № 23-вет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журнал регистрации уничтожения биоматериала, культур штаммов микроорганизмов по ветучету, форме № 24-вет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журнал регистрации результатов экспертизы пищевых продуктов, полуфабрикатов и сырья животного происхождения по ветучету, форме № 25-вет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журнал регистрации результатов молекулярно-генетических исследований по ветучету, форме № 26-вет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журнал о дезинфекции транспортных средств на ветеринарных контрольных постах по ветучету, форме № 27-вет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журнал по хранению и поступлению республиканского запаса ветеринарных препаратов по ветучету, форме № 28-вет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организации в форме республиканских государственных предприятий в зависимости от осуществляемых функций представляют следующие виды отчетности: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деятельности ветеринарных лабораторий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деятельности референтной лаборатории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Ветеринарная отчетность, указанная в подпункте 1) пункта 14 настоящих Правил, составляется районными филиалами государственной организации и представляется в областные филиалы государственной организации и в территориальное подразделение района к десятому числу месяца, следующего за отчетным периодом.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государственной организации в областях, городах областного и республиканского значения, столице представляют в центральный аппарат государственной организации ветеринарную отчетность к пятнадцатому числу месяца, следующего за отчетным периодом.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ведет,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Ветеринарная отчетность, указанная в подпункте 2) пункта 14 настоящих Правил, составляется филиалом в городе республиканского значения государственной организации и представляет в центральный аппарат государственной организации ветеринарную отчетность к пятнадцатому числу месяца, следующего за отчетным периодом.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ведет,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организация в форме республиканского государственного учреждения представляет отчет о ликвидации очагов особо опасных болезней животных, по форме, предназначенной для сбора административных данных согласно приложению 42 к приказу, который составляется на основе актов выполненных работ.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Ветеринарная отчетность составляется областными филиалами государственной организации и представляется в центральный аппарат государственной организации к пятнадцатому числу месяца, следующего за отчетным периодом.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организации, созданные местными исполнительными органами соответствующих административно-территориальных единиц, (далее – государственные организации МИО) ведут следующие журналы ветеринарного учета, указанные в подпунктах 1) и 2) пункта 9 настоящих Правил.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организации МИО представляют следующие виды отчетности: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наличии и расходовании биопрепаратов, полученных по государственному заказу по форме, предназначенной для сбора административных данных согласно приложению 35 к приказу;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болезнях животных по форме, предназначенной для сбора административных данных согласно приложению 37 к приказу;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отчет, указанный в подпункте 4) пункта 11 настоящих Правил.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Ветеринарная отчетность, указанная в подпунктах 1) - 3) пункта 19 настоящих Правил, составляется ветеринарным пунктом в городе районного значения, селе, поселке и сельском округе и представляется в центральный аппарат государственной организации МИО области к пятому числу месяца следующего за отчетным периодом.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МИО области ведет, сводит и проводит анализ ветеринарной отчетности, после чего представляет ее в подразделение МИО области к десятому числу месяца, следующего за отчетным периодом и второй экземпляр отчетности в соответствующее территориальное подразделение.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организация МИО в городе областного и республиканского значения, столице ведет и проводит анализ ветеринарной отчетности, после чего представляет ее в подразделение МИО города областного и республиканского значения, столицы к десятому числу месяца, следующего за отчетным периодом и второй экземпляр отчетности в соответствующее территориальное подразделение.</w:t>
      </w:r>
    </w:p>
    <w:bookmarkEnd w:id="219"/>
    <w:bookmarkStart w:name="z2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ветеринарного учета и представления  отчетности подразделениями местных исполнительных органов,  осуществляющими деятельность в области ветеринарии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Подразделения МИО представляют следующие виды отчетности: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отчеты, указанные в подпунктах 1) - 3) пункта 19 настоящих Правил;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вопросах строительства ветеринарно-санитарных объектов, лицензирования, численности ветеринарных врачей, оказывающих услуги в области ветеринарии и идентификации животных, по форме, предназначенной для сбора административных данных согласно приложению 39 к приказу.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Подразделения МИО представляют отчетность в следующем порядке: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подразделения МИО областей после свода и анализа отчетов, представленных государственными организациями МИО областей, представляют ветеринарную отчетность к двадцатому числу месяца, следующего за отчетным периодом в территориальные подразделения областей и ведомство;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подразделениями МИО города республиканского значения, столицы на основе отчетов, представленных государственными организациями МИО города республиканского значения, столицы, сводят и представляют ветеринарную отчетность к двадцатому числу месяца, следующего за отчетным периодом в территориальные подразделения города республиканского значения, столицы и ведомство.</w:t>
      </w:r>
    </w:p>
    <w:bookmarkEnd w:id="226"/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ведения ветеринарного учета и представления  отчетности территориальными подразделениями и ветеринарными  контрольными постами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Территориальные подразделения, в том числе ветеринарные контрольные посты ведут следующие журналы ветеринарного учета: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учета и осмотра перемещаемых (перевозимых) животных на пограничном ветеринарно-санитарном контрольном посту по ветучету, форме № 29-вет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учета результатов осмотра убойных животных и ветеринарно-санитарной экспертизы мяса и мясопродуктов на убойных пунктах (площадках) и мясокомбинатах по ветучету, форме № 30-вет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регистрации животных, продукция и сырье животного происхождения, реализуемых, на объектах внутренней торговли (рынках) по ветучету, форме № 31-вет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регистрации присвоения учетных номеров объектам производства по ветучету, форме № 32-вет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Территориальные подразделения, в том числе ветеринарные контрольные посты представляют следующие виды отчетности: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отчеты, указанные в пункте 11 настоящих Правил;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осмотре подконтрольных государственному ветеринарно-санитарному контролю и надзору объектов перемещаемых (перевозимых) через государственную границу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государственном ветеринарно-санитарном контроле и надзоре и результатах ветеринарно-санитарной экспертизы продукции и сырья животного происхождения на объектах, осуществляющих производство, заготовку (убой), хранение, переработку и реализацию животных, продукции и сырья животного происхождения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проверке физических и юридических лиц и подразделений местных исполнительных органов, осуществляющих деятельность в области ветеринарии, а также выявленных нарушений законодательства в области ветеринарии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Ветеринарная отчетность, указанная в пункте 24 настоящих Правил, составляется территориальными подразделениями, в том числе ветеринарными контрольными постами и представляется в областные территориальные подразделения к пятнадцатому числу месяца, следующего за отчетным периодом.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областей (города республиканского значения, столицы) представляют в ведомство ветеринарную отчетность к двадцатому числу месяца, следующего за отчетным периодом.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анализирует отчеты, представленные территориальными подразделениями областей, города республиканского значения, столицы, подразделениями МИО областей, городов республиканского значения, столицы и государственных организаций.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Ведомство на основании полученных отчетных данных формирует сводный отчет по республике для планирования ветеринарных мероприятий и прогнозирования возможности возникновения, развития и ликвидации болезней животных.</w:t>
      </w:r>
    </w:p>
    <w:bookmarkEnd w:id="2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