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6ef0a" w14:textId="996e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21 сентября 2020 года № 316. Зарегистрирован в Министерстве юстиции Республики Казахстан 23 сентября 2020 года № 21246.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энергетики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 № 316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энергетики Республики Казахстан, в которые вносятся изменения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8 февраля 2016 года № 39 "Об утверждении Правил организации сбора, хранения и захоронения радиоактивных отходов и отработавшего ядерного топлива" (зарегистрирован в Реестре государственной регистрации нормативных правовых актов за № 13537, опубликован 5 апреля 2016 года в информационно-правовой системе "Әділет") следующие изменения: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сбора, хранения и захоронения радиоактивных отходов и отработавшего ядерного топлива, утвержденных указанным приказом: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организации сбора, хранения и захоронения радиоактивных отходов";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Сбор, хранение и захоронение РАО производится с учетом санитарных правил "Санитарно-эпидемиологические требования к обеспечению радиационной безопасности", утвержденных приказом Министра здравоохранения Республики Казахстан от 26 июня 2019 года № ҚР ДСМ-97 (зарегистрирован в Реестре государственной регистрации нормативных правовых актов за № 18920) (далее – Санитарные правила).";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организации хранения отработавшего ядерного топлива".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12 февраля 2016 года № 59 "Об утверждении Правил государственного учета источников ионизирующего излучения" (зарегистрирован в Реестре государственной регистрации нормативных правовых актов за № 13458, опубликован 29 марта 2016 года в информационно-правовой системе "Әділет") следующие изменения: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учета источников ионизирующего излучения, утвержденных указанным приказом: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Государственному учету подлежат источники излучения, радиационные характеристики которых превышают уровни изъятия,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июня 2019 года № ҚР ДСМ-97 "Об утверждении Санитарных правил "Санитарно-эпидемиологические требования к обеспечению радиационной безопасности" (зарегистрирован в Реестре государственной регистрации нормативных правовых актов за № 18920).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Радионуклидные источники, содержащие изотопы урана, тория и плутония, подлежат государственному учету независимо от их радиационных характеристик.";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государственного учета источников излучения".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Министра энергетики РК от 28.05.2021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приказом Министра энергетики РК от 28.05.2021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